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w:p>
      <w:pPr>
        <w:jc w:val="center"/>
      </w:pPr>
      <w:r>
        <w:rPr>
          <w:rFonts w:hint="eastAsia"/>
          <w:b/>
          <w:sz w:val="32"/>
        </w:rPr>
        <w:t>中南大学现代远程教育课程考试复习试题及参考答案</w:t>
      </w:r>
    </w:p>
    <w:p>
      <w:pPr>
        <w:jc w:val="center"/>
      </w:pPr>
      <w:r>
        <w:rPr>
          <w:rFonts w:hint="eastAsia"/>
          <w:b/>
          <w:sz w:val="44"/>
        </w:rPr>
        <w:t>《卫生法学》</w:t>
      </w:r>
    </w:p>
    <w:p>
      <w:pPr/>
      <w:r>
        <w:rPr>
          <w:rFonts w:hint="eastAsia"/>
          <w:b/>
          <w:sz w:val="24"/>
        </w:rPr>
        <w:t>一、选择题</w:t>
      </w:r>
      <w:r>
        <w:rPr>
          <w:rFonts w:hint="eastAsia"/>
        </w:rPr>
        <w:t/>
      </w:r>
    </w:p>
    <w:p>
      <w:pPr/>
      <w:r>
        <w:rPr>
          <w:rFonts w:hint="eastAsia"/>
          <w:sz w:val="21"/>
        </w:rPr>
        <w:t>1.严格的说，下列哪项不在卫生法的渊源中？（    ）。</w:t>
      </w:r>
      <w:r>
        <w:rPr>
          <w:rFonts w:hint="eastAsia"/>
        </w:rPr>
        <w:t/>
      </w:r>
    </w:p>
    <w:p>
      <w:pPr/>
      <w:r>
        <w:rPr>
          <w:rFonts w:hint="eastAsia"/>
          <w:sz w:val="21"/>
        </w:rPr>
        <w:t>A. 卫生基本法  　　　　　　　　　       B. 卫生法规  </w:t>
      </w:r>
      <w:r>
        <w:rPr>
          <w:rFonts w:hint="eastAsia"/>
        </w:rPr>
        <w:t/>
      </w:r>
    </w:p>
    <w:p>
      <w:pPr/>
      <w:r>
        <w:rPr>
          <w:rFonts w:hint="eastAsia"/>
          <w:sz w:val="21"/>
        </w:rPr>
        <w:t>C. 卫生规章    　　　　　　　　　       </w:t>
      </w:r>
      <w:r>
        <w:rPr>
          <w:rFonts w:hint="eastAsia"/>
          <w:sz w:val="21"/>
          <w:highlight w:val="cyan"/>
        </w:rPr>
        <w:t>D</w:t>
      </w:r>
      <w:r>
        <w:rPr>
          <w:rFonts w:hint="eastAsia"/>
          <w:sz w:val="21"/>
        </w:rPr>
        <w:t>. 民法通则</w:t>
      </w:r>
      <w:r>
        <w:rPr>
          <w:rFonts w:hint="eastAsia"/>
        </w:rPr>
        <w:t/>
      </w:r>
    </w:p>
    <w:p>
      <w:pPr/>
      <w:r>
        <w:rPr>
          <w:rFonts w:hint="eastAsia"/>
          <w:sz w:val="21"/>
        </w:rPr>
        <w:t>2. 卫生法概念不涵盖下列哪项内容？（    ）。  </w:t>
      </w:r>
      <w:r>
        <w:rPr>
          <w:rFonts w:hint="eastAsia"/>
        </w:rPr>
        <w:t/>
      </w:r>
    </w:p>
    <w:p>
      <w:pPr/>
      <w:r>
        <w:rPr>
          <w:rFonts w:hint="eastAsia"/>
          <w:sz w:val="21"/>
        </w:rPr>
        <w:t>A. 国家制定或认可                       B. 具有国家强制性  </w:t>
      </w:r>
      <w:r>
        <w:rPr>
          <w:rFonts w:hint="eastAsia"/>
        </w:rPr>
        <w:t/>
      </w:r>
    </w:p>
    <w:p>
      <w:pPr/>
      <w:r>
        <w:rPr>
          <w:rFonts w:hint="eastAsia"/>
          <w:sz w:val="21"/>
          <w:highlight w:val="cyan"/>
        </w:rPr>
        <w:t>C</w:t>
      </w:r>
      <w:r>
        <w:rPr>
          <w:rFonts w:hint="eastAsia"/>
          <w:sz w:val="21"/>
        </w:rPr>
        <w:t>. 惩罚卫生犯罪的依据                   D. 由卫生行政机关负责实施</w:t>
      </w:r>
      <w:r>
        <w:rPr>
          <w:rFonts w:hint="eastAsia"/>
        </w:rPr>
        <w:t/>
      </w:r>
    </w:p>
    <w:p>
      <w:pPr/>
      <w:r>
        <w:rPr>
          <w:rFonts w:hint="eastAsia"/>
          <w:sz w:val="21"/>
        </w:rPr>
        <w:t>3. 下列哪项不能成为卫生法律关系的客体？（    ）。  </w:t>
      </w:r>
      <w:r>
        <w:rPr>
          <w:rFonts w:hint="eastAsia"/>
        </w:rPr>
        <w:t/>
      </w:r>
    </w:p>
    <w:p>
      <w:pPr/>
      <w:r>
        <w:rPr>
          <w:rFonts w:hint="eastAsia"/>
          <w:sz w:val="21"/>
        </w:rPr>
        <w:t>A.</w:t>
      </w:r>
      <w:r>
        <w:rPr>
          <w:rFonts w:hint="eastAsia"/>
          <w:color w:val="000000"/>
          <w:sz w:val="21"/>
        </w:rPr>
        <w:t> 生命健康权利</w:t>
      </w:r>
      <w:r>
        <w:rPr>
          <w:rFonts w:hint="eastAsia"/>
          <w:sz w:val="21"/>
        </w:rPr>
        <w:t> 　　　　　　　　　      B. 医生的个人</w:t>
      </w:r>
      <w:r>
        <w:rPr>
          <w:rFonts w:hint="eastAsia"/>
          <w:color w:val="000000"/>
          <w:sz w:val="21"/>
        </w:rPr>
        <w:t>行为</w:t>
      </w:r>
      <w:r>
        <w:rPr>
          <w:rFonts w:hint="eastAsia"/>
          <w:sz w:val="21"/>
        </w:rPr>
        <w:t>  </w:t>
      </w:r>
      <w:r>
        <w:rPr>
          <w:rFonts w:hint="eastAsia"/>
        </w:rPr>
        <w:t/>
      </w:r>
    </w:p>
    <w:p>
      <w:pPr/>
      <w:r>
        <w:rPr>
          <w:rFonts w:hint="eastAsia"/>
          <w:sz w:val="21"/>
        </w:rPr>
        <w:t>C.</w:t>
      </w:r>
      <w:r>
        <w:rPr>
          <w:rFonts w:hint="eastAsia"/>
          <w:color w:val="000000"/>
          <w:sz w:val="21"/>
        </w:rPr>
        <w:t> 医疗器械</w:t>
      </w:r>
      <w:r>
        <w:rPr>
          <w:rFonts w:hint="eastAsia"/>
          <w:sz w:val="21"/>
        </w:rPr>
        <w:t>　　　　　　　　　      　   </w:t>
      </w:r>
      <w:r>
        <w:rPr>
          <w:rFonts w:hint="eastAsia"/>
          <w:sz w:val="21"/>
          <w:highlight w:val="cyan"/>
        </w:rPr>
        <w:t>D</w:t>
      </w:r>
      <w:r>
        <w:rPr>
          <w:rFonts w:hint="eastAsia"/>
          <w:sz w:val="21"/>
        </w:rPr>
        <w:t>. 卫生行政机关 </w:t>
      </w:r>
      <w:r>
        <w:rPr>
          <w:rFonts w:hint="eastAsia"/>
        </w:rPr>
        <w:t/>
      </w:r>
    </w:p>
    <w:p>
      <w:pPr/>
      <w:r>
        <w:rPr>
          <w:rFonts w:hint="eastAsia"/>
          <w:sz w:val="21"/>
        </w:rPr>
        <w:t>4.</w:t>
      </w:r>
      <w:r>
        <w:rPr>
          <w:rFonts w:hint="eastAsia"/>
          <w:color w:val="000000"/>
          <w:sz w:val="21"/>
        </w:rPr>
        <w:t> 卫生法的实施不体现在</w:t>
      </w:r>
      <w:r>
        <w:rPr>
          <w:rFonts w:hint="eastAsia"/>
          <w:sz w:val="21"/>
        </w:rPr>
        <w:t>（    ）。  </w:t>
      </w:r>
      <w:r>
        <w:rPr>
          <w:rFonts w:hint="eastAsia"/>
        </w:rPr>
        <w:t/>
      </w:r>
    </w:p>
    <w:p>
      <w:pPr/>
      <w:r>
        <w:rPr>
          <w:rFonts w:hint="eastAsia"/>
          <w:sz w:val="21"/>
        </w:rPr>
        <w:t>A.</w:t>
      </w:r>
      <w:r>
        <w:rPr>
          <w:rFonts w:hint="eastAsia"/>
          <w:color w:val="000000"/>
          <w:sz w:val="21"/>
        </w:rPr>
        <w:t> 卫生执法</w:t>
      </w:r>
      <w:r>
        <w:rPr>
          <w:rFonts w:hint="eastAsia"/>
          <w:sz w:val="21"/>
        </w:rPr>
        <w:t> 　 　                      B.</w:t>
      </w:r>
      <w:r>
        <w:rPr>
          <w:rFonts w:hint="eastAsia"/>
          <w:color w:val="000000"/>
          <w:sz w:val="21"/>
        </w:rPr>
        <w:t> 卫生司法</w:t>
      </w:r>
      <w:r>
        <w:rPr>
          <w:rFonts w:hint="eastAsia"/>
        </w:rPr>
        <w:t/>
      </w:r>
    </w:p>
    <w:p>
      <w:pPr/>
      <w:r>
        <w:rPr>
          <w:rFonts w:hint="eastAsia"/>
          <w:sz w:val="21"/>
          <w:highlight w:val="cyan"/>
        </w:rPr>
        <w:t>C</w:t>
      </w:r>
      <w:r>
        <w:rPr>
          <w:rFonts w:hint="eastAsia"/>
          <w:sz w:val="21"/>
        </w:rPr>
        <w:t>. 卫生服务  　　　　　　              D.</w:t>
      </w:r>
      <w:r>
        <w:rPr>
          <w:rFonts w:hint="eastAsia"/>
          <w:color w:val="000000"/>
          <w:sz w:val="21"/>
        </w:rPr>
        <w:t> 卫生守法</w:t>
      </w:r>
      <w:r>
        <w:rPr>
          <w:rFonts w:hint="eastAsia"/>
          <w:sz w:val="21"/>
        </w:rPr>
        <w:t>  </w:t>
      </w:r>
      <w:r>
        <w:rPr>
          <w:rFonts w:hint="eastAsia"/>
        </w:rPr>
        <w:t/>
      </w:r>
    </w:p>
    <w:p>
      <w:pPr/>
      <w:r>
        <w:rPr>
          <w:rFonts w:hint="eastAsia"/>
          <w:sz w:val="21"/>
        </w:rPr>
        <w:t>5. 卫生民事责任的种类不包括（    ）。  </w:t>
      </w:r>
      <w:r>
        <w:rPr>
          <w:rFonts w:hint="eastAsia"/>
        </w:rPr>
        <w:t/>
      </w:r>
    </w:p>
    <w:p>
      <w:pPr/>
      <w:r>
        <w:rPr>
          <w:rFonts w:hint="eastAsia"/>
          <w:sz w:val="21"/>
          <w:highlight w:val="cyan"/>
        </w:rPr>
        <w:t>A</w:t>
      </w:r>
      <w:r>
        <w:rPr>
          <w:rFonts w:hint="eastAsia"/>
          <w:sz w:val="21"/>
        </w:rPr>
        <w:t>.</w:t>
      </w:r>
      <w:r>
        <w:rPr>
          <w:rFonts w:hint="eastAsia"/>
          <w:sz w:val="24"/>
        </w:rPr>
        <w:t> 警告</w:t>
      </w:r>
      <w:r>
        <w:rPr>
          <w:rFonts w:hint="eastAsia"/>
          <w:sz w:val="21"/>
        </w:rPr>
        <w:t>　　　                           B.</w:t>
      </w:r>
      <w:r>
        <w:rPr>
          <w:rFonts w:hint="eastAsia"/>
          <w:color w:val="000000"/>
          <w:sz w:val="24"/>
        </w:rPr>
        <w:t> 赔礼道歉</w:t>
      </w:r>
      <w:r>
        <w:rPr>
          <w:rFonts w:hint="eastAsia"/>
        </w:rPr>
        <w:t/>
      </w:r>
    </w:p>
    <w:p>
      <w:pPr/>
      <w:r>
        <w:rPr>
          <w:rFonts w:hint="eastAsia"/>
          <w:sz w:val="21"/>
        </w:rPr>
        <w:t>C.</w:t>
      </w:r>
      <w:r>
        <w:rPr>
          <w:rFonts w:hint="eastAsia"/>
          <w:color w:val="000000"/>
          <w:sz w:val="21"/>
        </w:rPr>
        <w:t> 恢复原状                      </w:t>
      </w:r>
      <w:r>
        <w:rPr>
          <w:rFonts w:hint="eastAsia"/>
          <w:sz w:val="21"/>
        </w:rPr>
        <w:t> 　　　D.</w:t>
      </w:r>
      <w:r>
        <w:rPr>
          <w:rFonts w:hint="eastAsia"/>
          <w:color w:val="000000"/>
          <w:sz w:val="21"/>
        </w:rPr>
        <w:t> 赔偿损失</w:t>
      </w:r>
      <w:r>
        <w:rPr>
          <w:rFonts w:hint="eastAsia"/>
          <w:sz w:val="21"/>
        </w:rPr>
        <w:t> </w:t>
      </w:r>
      <w:r>
        <w:rPr>
          <w:rFonts w:hint="eastAsia"/>
        </w:rPr>
        <w:t/>
      </w:r>
    </w:p>
    <w:p>
      <w:pPr/>
      <w:r>
        <w:rPr>
          <w:rFonts w:hint="eastAsia"/>
          <w:sz w:val="21"/>
        </w:rPr>
        <w:t>6. 下列哪项不是</w:t>
      </w:r>
      <w:r>
        <w:rPr>
          <w:rFonts w:hint="eastAsia"/>
          <w:color w:val="000000"/>
          <w:sz w:val="21"/>
        </w:rPr>
        <w:t>卫生法立法的内容</w:t>
      </w:r>
      <w:r>
        <w:rPr>
          <w:rFonts w:hint="eastAsia"/>
          <w:sz w:val="21"/>
        </w:rPr>
        <w:t>（    ）。  </w:t>
      </w:r>
      <w:r>
        <w:rPr>
          <w:rFonts w:hint="eastAsia"/>
        </w:rPr>
        <w:t/>
      </w:r>
    </w:p>
    <w:p>
      <w:pPr/>
      <w:r>
        <w:rPr>
          <w:rFonts w:hint="eastAsia"/>
          <w:sz w:val="21"/>
        </w:rPr>
        <w:t>A. 制定                                     B.</w:t>
      </w:r>
      <w:r>
        <w:rPr>
          <w:rFonts w:hint="eastAsia"/>
          <w:color w:val="000000"/>
          <w:sz w:val="21"/>
        </w:rPr>
        <w:t> 修改</w:t>
      </w:r>
      <w:r>
        <w:rPr>
          <w:rFonts w:hint="eastAsia"/>
          <w:sz w:val="21"/>
        </w:rPr>
        <w:t>    </w:t>
      </w:r>
      <w:r>
        <w:rPr>
          <w:rFonts w:hint="eastAsia"/>
        </w:rPr>
        <w:t/>
      </w:r>
    </w:p>
    <w:p>
      <w:pPr/>
      <w:r>
        <w:rPr>
          <w:rFonts w:hint="eastAsia"/>
          <w:sz w:val="21"/>
        </w:rPr>
        <w:t>   C.</w:t>
      </w:r>
      <w:r>
        <w:rPr>
          <w:rFonts w:hint="eastAsia"/>
          <w:color w:val="000000"/>
          <w:sz w:val="21"/>
        </w:rPr>
        <w:t> 废止</w:t>
      </w:r>
      <w:r>
        <w:rPr>
          <w:rFonts w:hint="eastAsia"/>
          <w:sz w:val="21"/>
        </w:rPr>
        <w:t>   　                                </w:t>
      </w:r>
      <w:r>
        <w:rPr>
          <w:rFonts w:hint="eastAsia"/>
          <w:sz w:val="21"/>
          <w:highlight w:val="cyan"/>
        </w:rPr>
        <w:t>D</w:t>
      </w:r>
      <w:r>
        <w:rPr>
          <w:rFonts w:hint="eastAsia"/>
          <w:sz w:val="21"/>
        </w:rPr>
        <w:t>. 公布  </w:t>
      </w:r>
      <w:r>
        <w:rPr>
          <w:rFonts w:hint="eastAsia"/>
        </w:rPr>
        <w:t/>
      </w:r>
    </w:p>
    <w:p>
      <w:pPr/>
      <w:r>
        <w:rPr>
          <w:rFonts w:hint="eastAsia"/>
          <w:sz w:val="21"/>
        </w:rPr>
        <w:t>7.</w:t>
      </w:r>
      <w:r>
        <w:rPr>
          <w:rFonts w:hint="eastAsia"/>
          <w:color w:val="000000"/>
          <w:sz w:val="21"/>
        </w:rPr>
        <w:t> 卫生法在适用中要求遵循的原则不包括</w:t>
      </w:r>
      <w:r>
        <w:rPr>
          <w:rFonts w:hint="eastAsia"/>
          <w:sz w:val="21"/>
        </w:rPr>
        <w:t>（    ）。  </w:t>
      </w:r>
      <w:r>
        <w:rPr>
          <w:rFonts w:hint="eastAsia"/>
        </w:rPr>
        <w:t/>
      </w:r>
    </w:p>
    <w:p>
      <w:pPr/>
      <w:r>
        <w:rPr>
          <w:rFonts w:hint="eastAsia"/>
          <w:sz w:val="21"/>
          <w:highlight w:val="cyan"/>
        </w:rPr>
        <w:t>A</w:t>
      </w:r>
      <w:r>
        <w:rPr>
          <w:rFonts w:hint="eastAsia"/>
          <w:sz w:val="21"/>
        </w:rPr>
        <w:t>.严格　　　                                B.正确 </w:t>
      </w:r>
      <w:r>
        <w:rPr>
          <w:rFonts w:hint="eastAsia"/>
        </w:rPr>
        <w:t/>
      </w:r>
    </w:p>
    <w:p>
      <w:pPr/>
      <w:r>
        <w:rPr>
          <w:rFonts w:hint="eastAsia"/>
          <w:sz w:val="21"/>
        </w:rPr>
        <w:t>   C.合法    　                                D.时限</w:t>
      </w:r>
      <w:r>
        <w:rPr>
          <w:rFonts w:hint="eastAsia"/>
        </w:rPr>
        <w:t/>
      </w:r>
    </w:p>
    <w:p>
      <w:pPr/>
      <w:r>
        <w:rPr>
          <w:rFonts w:hint="eastAsia"/>
          <w:sz w:val="21"/>
        </w:rPr>
        <w:t>8.</w:t>
      </w:r>
      <w:r>
        <w:rPr>
          <w:rFonts w:hint="eastAsia"/>
          <w:color w:val="000000"/>
          <w:sz w:val="21"/>
        </w:rPr>
        <w:t> 下列哪项不是卫生法律责任的特点</w:t>
      </w:r>
      <w:r>
        <w:rPr>
          <w:rFonts w:hint="eastAsia"/>
          <w:sz w:val="21"/>
        </w:rPr>
        <w:t>（    ）。  </w:t>
      </w:r>
      <w:r>
        <w:rPr>
          <w:rFonts w:hint="eastAsia"/>
        </w:rPr>
        <w:t/>
      </w:r>
    </w:p>
    <w:p>
      <w:pPr/>
      <w:r>
        <w:rPr>
          <w:rFonts w:hint="eastAsia"/>
          <w:sz w:val="21"/>
        </w:rPr>
        <w:t>A.</w:t>
      </w:r>
      <w:r>
        <w:rPr>
          <w:rFonts w:hint="eastAsia"/>
          <w:color w:val="000000"/>
          <w:sz w:val="24"/>
        </w:rPr>
        <w:t> 以存在违法行为为前提</w:t>
      </w:r>
      <w:r>
        <w:rPr>
          <w:rFonts w:hint="eastAsia"/>
          <w:sz w:val="21"/>
        </w:rPr>
        <w:t>　                   B.</w:t>
      </w:r>
      <w:r>
        <w:rPr>
          <w:rFonts w:hint="eastAsia"/>
          <w:color w:val="000000"/>
          <w:sz w:val="24"/>
        </w:rPr>
        <w:t> 由法律明确规定</w:t>
      </w:r>
      <w:r>
        <w:rPr>
          <w:rFonts w:hint="eastAsia"/>
        </w:rPr>
        <w:t/>
      </w:r>
    </w:p>
    <w:p>
      <w:pPr/>
      <w:r>
        <w:rPr>
          <w:rFonts w:hint="eastAsia"/>
          <w:sz w:val="21"/>
        </w:rPr>
        <w:t>C.</w:t>
      </w:r>
      <w:r>
        <w:rPr>
          <w:rFonts w:hint="eastAsia"/>
          <w:color w:val="000000"/>
          <w:sz w:val="21"/>
        </w:rPr>
        <w:t> 具有国家强制性</w:t>
      </w:r>
      <w:r>
        <w:rPr>
          <w:rFonts w:hint="eastAsia"/>
          <w:sz w:val="21"/>
        </w:rPr>
        <w:t>　                         </w:t>
      </w:r>
      <w:r>
        <w:rPr>
          <w:rFonts w:hint="eastAsia"/>
          <w:sz w:val="21"/>
          <w:highlight w:val="cyan"/>
        </w:rPr>
        <w:t>D</w:t>
      </w:r>
      <w:r>
        <w:rPr>
          <w:rFonts w:hint="eastAsia"/>
          <w:sz w:val="21"/>
        </w:rPr>
        <w:t>. 由卫生行政机关</w:t>
      </w:r>
      <w:r>
        <w:rPr>
          <w:rFonts w:hint="eastAsia"/>
          <w:color w:val="000000"/>
          <w:sz w:val="21"/>
        </w:rPr>
        <w:t>追究</w:t>
      </w:r>
      <w:r>
        <w:rPr>
          <w:rFonts w:hint="eastAsia"/>
          <w:sz w:val="21"/>
        </w:rPr>
        <w:t> </w:t>
      </w:r>
      <w:r>
        <w:rPr>
          <w:rFonts w:hint="eastAsia"/>
        </w:rPr>
        <w:t/>
      </w:r>
    </w:p>
    <w:p>
      <w:pPr/>
      <w:r>
        <w:rPr>
          <w:rFonts w:hint="eastAsia"/>
          <w:sz w:val="21"/>
        </w:rPr>
        <w:t>9.</w:t>
      </w:r>
      <w:r>
        <w:rPr>
          <w:rFonts w:hint="eastAsia"/>
          <w:color w:val="000000"/>
          <w:sz w:val="21"/>
        </w:rPr>
        <w:t> 行政处罚与行政处分的主要区别</w:t>
      </w:r>
      <w:r>
        <w:rPr>
          <w:rFonts w:hint="eastAsia"/>
          <w:sz w:val="21"/>
        </w:rPr>
        <w:t> (    )。  </w:t>
      </w:r>
      <w:r>
        <w:rPr>
          <w:rFonts w:hint="eastAsia"/>
        </w:rPr>
        <w:t/>
      </w:r>
    </w:p>
    <w:p>
      <w:pPr/>
      <w:r>
        <w:rPr>
          <w:rFonts w:hint="eastAsia"/>
          <w:sz w:val="21"/>
        </w:rPr>
        <w:t>A. 内外有别                                 B. 程度轻重不一    </w:t>
      </w:r>
      <w:r>
        <w:rPr>
          <w:rFonts w:hint="eastAsia"/>
        </w:rPr>
        <w:t/>
      </w:r>
    </w:p>
    <w:p>
      <w:pPr/>
      <w:r>
        <w:rPr>
          <w:rFonts w:hint="eastAsia"/>
          <w:sz w:val="21"/>
        </w:rPr>
        <w:t>C. 都是违法                                 </w:t>
      </w:r>
      <w:r>
        <w:rPr>
          <w:rFonts w:hint="eastAsia"/>
          <w:sz w:val="21"/>
          <w:highlight w:val="cyan"/>
        </w:rPr>
        <w:t>D</w:t>
      </w:r>
      <w:r>
        <w:rPr>
          <w:rFonts w:hint="eastAsia"/>
          <w:sz w:val="21"/>
        </w:rPr>
        <w:t>. 司法救济不同 </w:t>
      </w:r>
      <w:r>
        <w:rPr>
          <w:rFonts w:hint="eastAsia"/>
        </w:rPr>
        <w:t/>
      </w:r>
    </w:p>
    <w:p>
      <w:pPr/>
      <w:r>
        <w:rPr>
          <w:rFonts w:hint="eastAsia"/>
          <w:sz w:val="21"/>
        </w:rPr>
        <w:t>10．</w:t>
      </w:r>
      <w:r>
        <w:rPr>
          <w:rFonts w:hint="eastAsia"/>
          <w:color w:val="000000"/>
          <w:sz w:val="21"/>
        </w:rPr>
        <w:t>申请行政复议的申请人必须在知道具体行政行为之日起</w:t>
      </w:r>
      <w:r>
        <w:rPr>
          <w:rFonts w:hint="eastAsia"/>
          <w:sz w:val="21"/>
        </w:rPr>
        <w:t>(    )</w:t>
      </w:r>
      <w:r>
        <w:rPr>
          <w:rFonts w:hint="eastAsia"/>
          <w:color w:val="000000"/>
          <w:sz w:val="21"/>
        </w:rPr>
        <w:t>日内提出</w:t>
      </w:r>
      <w:r>
        <w:rPr>
          <w:rFonts w:hint="eastAsia"/>
          <w:sz w:val="21"/>
        </w:rPr>
        <w:t>。  </w:t>
      </w:r>
      <w:r>
        <w:rPr>
          <w:rFonts w:hint="eastAsia"/>
        </w:rPr>
        <w:t/>
      </w:r>
    </w:p>
    <w:p>
      <w:pPr/>
      <w:r>
        <w:rPr>
          <w:rFonts w:hint="eastAsia"/>
          <w:sz w:val="21"/>
        </w:rPr>
        <w:t>     A. 15天                                    B. 30天        </w:t>
      </w:r>
      <w:r>
        <w:rPr>
          <w:rFonts w:hint="eastAsia"/>
        </w:rPr>
        <w:t/>
      </w:r>
    </w:p>
    <w:p>
      <w:pPr/>
      <w:r>
        <w:rPr>
          <w:rFonts w:hint="eastAsia"/>
          <w:sz w:val="21"/>
        </w:rPr>
        <w:t>  </w:t>
      </w:r>
      <w:r>
        <w:rPr>
          <w:rFonts w:hint="eastAsia"/>
          <w:sz w:val="21"/>
          <w:highlight w:val="cyan"/>
        </w:rPr>
        <w:t>C</w:t>
      </w:r>
      <w:r>
        <w:rPr>
          <w:rFonts w:hint="eastAsia"/>
          <w:sz w:val="21"/>
        </w:rPr>
        <w:t> .60天                                    D. 90天 </w:t>
      </w:r>
      <w:r>
        <w:rPr>
          <w:rFonts w:hint="eastAsia"/>
        </w:rPr>
        <w:t/>
      </w:r>
    </w:p>
    <w:p>
      <w:pPr/>
      <w:r>
        <w:rPr>
          <w:rFonts w:hint="eastAsia"/>
          <w:sz w:val="21"/>
        </w:rPr>
        <w:t>11.</w:t>
      </w:r>
      <w:r>
        <w:rPr>
          <w:rFonts w:hint="eastAsia"/>
          <w:color w:val="000000"/>
          <w:sz w:val="21"/>
        </w:rPr>
        <w:t> 学理性解释</w:t>
      </w:r>
      <w:r>
        <w:rPr>
          <w:rFonts w:hint="eastAsia"/>
          <w:sz w:val="21"/>
        </w:rPr>
        <w:t>在卫生法实施中的作用有？（    ）。  </w:t>
      </w:r>
      <w:r>
        <w:rPr>
          <w:rFonts w:hint="eastAsia"/>
        </w:rPr>
        <w:t/>
      </w:r>
    </w:p>
    <w:p>
      <w:pPr/>
      <w:r>
        <w:rPr>
          <w:rFonts w:hint="eastAsia"/>
          <w:sz w:val="21"/>
          <w:highlight w:val="cyan"/>
        </w:rPr>
        <w:t>A</w:t>
      </w:r>
      <w:r>
        <w:rPr>
          <w:rFonts w:hint="eastAsia"/>
          <w:sz w:val="21"/>
        </w:rPr>
        <w:t>.</w:t>
      </w:r>
      <w:r>
        <w:rPr>
          <w:rFonts w:hint="eastAsia"/>
          <w:color w:val="000000"/>
          <w:sz w:val="21"/>
        </w:rPr>
        <w:t> 推动卫生法学发展</w:t>
      </w:r>
      <w:r>
        <w:rPr>
          <w:rFonts w:hint="eastAsia"/>
          <w:sz w:val="21"/>
        </w:rPr>
        <w:t> 　　　　　　　　　  B.纠正司法机关的错误  </w:t>
      </w:r>
      <w:r>
        <w:rPr>
          <w:rFonts w:hint="eastAsia"/>
        </w:rPr>
        <w:t/>
      </w:r>
    </w:p>
    <w:p>
      <w:pPr/>
      <w:r>
        <w:rPr>
          <w:rFonts w:hint="eastAsia"/>
          <w:sz w:val="21"/>
        </w:rPr>
        <w:t>C. 指导卫生立法  　　　　　　　　　     D.卫生执法的依据</w:t>
      </w:r>
      <w:r>
        <w:rPr>
          <w:rFonts w:hint="eastAsia"/>
        </w:rPr>
        <w:t/>
      </w:r>
    </w:p>
    <w:p>
      <w:pPr/>
      <w:r>
        <w:rPr>
          <w:rFonts w:hint="eastAsia"/>
          <w:sz w:val="21"/>
        </w:rPr>
        <w:t>12.</w:t>
      </w:r>
      <w:r>
        <w:rPr>
          <w:rFonts w:hint="eastAsia"/>
          <w:color w:val="000000"/>
          <w:sz w:val="21"/>
        </w:rPr>
        <w:t> 构成卫生违法必须具备的条件中哪一项是错误</w:t>
      </w:r>
      <w:r>
        <w:rPr>
          <w:rFonts w:hint="eastAsia"/>
          <w:sz w:val="21"/>
        </w:rPr>
        <w:t>？（    ）。  </w:t>
      </w:r>
      <w:r>
        <w:rPr>
          <w:rFonts w:hint="eastAsia"/>
        </w:rPr>
        <w:t/>
      </w:r>
    </w:p>
    <w:p>
      <w:pPr/>
      <w:r>
        <w:rPr>
          <w:rFonts w:hint="eastAsia"/>
          <w:sz w:val="21"/>
        </w:rPr>
        <w:t>A.</w:t>
      </w:r>
      <w:r>
        <w:rPr>
          <w:rFonts w:hint="eastAsia"/>
          <w:color w:val="000000"/>
          <w:sz w:val="21"/>
        </w:rPr>
        <w:t> 客观上违反卫生法规</w:t>
      </w:r>
      <w:r>
        <w:rPr>
          <w:rFonts w:hint="eastAsia"/>
          <w:sz w:val="21"/>
        </w:rPr>
        <w:t>                   </w:t>
      </w:r>
      <w:r>
        <w:rPr>
          <w:rFonts w:hint="eastAsia"/>
          <w:sz w:val="21"/>
          <w:highlight w:val="cyan"/>
        </w:rPr>
        <w:t>B</w:t>
      </w:r>
      <w:r>
        <w:rPr>
          <w:rFonts w:hint="eastAsia"/>
          <w:sz w:val="21"/>
        </w:rPr>
        <w:t>.</w:t>
      </w:r>
      <w:r>
        <w:rPr>
          <w:rFonts w:hint="eastAsia"/>
          <w:color w:val="000000"/>
          <w:sz w:val="21"/>
        </w:rPr>
        <w:t> 程度上造成严重损害</w:t>
      </w:r>
      <w:r>
        <w:rPr>
          <w:rFonts w:hint="eastAsia"/>
          <w:sz w:val="21"/>
        </w:rPr>
        <w:t> </w:t>
      </w:r>
      <w:r>
        <w:rPr>
          <w:rFonts w:hint="eastAsia"/>
        </w:rPr>
        <w:t/>
      </w:r>
    </w:p>
    <w:p>
      <w:pPr/>
      <w:r>
        <w:rPr>
          <w:rFonts w:hint="eastAsia"/>
          <w:sz w:val="21"/>
        </w:rPr>
        <w:t>C.</w:t>
      </w:r>
      <w:r>
        <w:rPr>
          <w:rFonts w:hint="eastAsia"/>
          <w:color w:val="000000"/>
          <w:sz w:val="21"/>
        </w:rPr>
        <w:t> 主观上有过错</w:t>
      </w:r>
      <w:r>
        <w:rPr>
          <w:rFonts w:hint="eastAsia"/>
          <w:sz w:val="21"/>
        </w:rPr>
        <w:t>                         D. 主体符合法律规定  </w:t>
      </w:r>
      <w:r>
        <w:rPr>
          <w:rFonts w:hint="eastAsia"/>
        </w:rPr>
        <w:t/>
      </w:r>
    </w:p>
    <w:p>
      <w:pPr/>
      <w:r>
        <w:rPr>
          <w:rFonts w:hint="eastAsia"/>
          <w:sz w:val="21"/>
        </w:rPr>
        <w:t>13.</w:t>
      </w:r>
      <w:r>
        <w:rPr>
          <w:rFonts w:hint="eastAsia"/>
          <w:color w:val="000000"/>
          <w:sz w:val="21"/>
        </w:rPr>
        <w:t> 对下列卫生行政执法特征的描述中不正确的是</w:t>
      </w:r>
      <w:r>
        <w:rPr>
          <w:rFonts w:hint="eastAsia"/>
          <w:sz w:val="21"/>
        </w:rPr>
        <w:t>？（    ）。  </w:t>
      </w:r>
      <w:r>
        <w:rPr>
          <w:rFonts w:hint="eastAsia"/>
        </w:rPr>
        <w:t/>
      </w:r>
    </w:p>
    <w:p>
      <w:pPr/>
      <w:r>
        <w:rPr>
          <w:rFonts w:hint="eastAsia"/>
          <w:sz w:val="21"/>
          <w:highlight w:val="cyan"/>
        </w:rPr>
        <w:t>A</w:t>
      </w:r>
      <w:r>
        <w:rPr>
          <w:rFonts w:hint="eastAsia"/>
          <w:sz w:val="21"/>
        </w:rPr>
        <w:t>.</w:t>
      </w:r>
      <w:r>
        <w:rPr>
          <w:rFonts w:hint="eastAsia"/>
          <w:color w:val="000000"/>
          <w:sz w:val="21"/>
        </w:rPr>
        <w:t> 执法的主体只能是卫生行政机关</w:t>
      </w:r>
      <w:r>
        <w:rPr>
          <w:rFonts w:hint="eastAsia"/>
          <w:sz w:val="21"/>
        </w:rPr>
        <w:t> 　　　　B.</w:t>
      </w:r>
      <w:r>
        <w:rPr>
          <w:rFonts w:hint="eastAsia"/>
          <w:color w:val="000000"/>
          <w:sz w:val="21"/>
        </w:rPr>
        <w:t> 执法主体代表国家</w:t>
      </w:r>
      <w:r>
        <w:rPr>
          <w:rFonts w:hint="eastAsia"/>
          <w:sz w:val="21"/>
        </w:rPr>
        <w:t>  </w:t>
      </w:r>
      <w:r>
        <w:rPr>
          <w:rFonts w:hint="eastAsia"/>
        </w:rPr>
        <w:t/>
      </w:r>
    </w:p>
    <w:p>
      <w:pPr/>
      <w:r>
        <w:rPr>
          <w:rFonts w:hint="eastAsia"/>
          <w:sz w:val="21"/>
        </w:rPr>
        <w:t>C.</w:t>
      </w:r>
      <w:r>
        <w:rPr>
          <w:rFonts w:hint="eastAsia"/>
          <w:color w:val="000000"/>
          <w:sz w:val="21"/>
        </w:rPr>
        <w:t> 执法针对的对象特定</w:t>
      </w:r>
      <w:r>
        <w:rPr>
          <w:rFonts w:hint="eastAsia"/>
          <w:sz w:val="21"/>
        </w:rPr>
        <w:t> 　　　　　　　　　D.</w:t>
      </w:r>
      <w:r>
        <w:rPr>
          <w:rFonts w:hint="eastAsia"/>
          <w:color w:val="000000"/>
          <w:sz w:val="21"/>
        </w:rPr>
        <w:t> 执法依据必须法定</w:t>
      </w:r>
      <w:r>
        <w:rPr>
          <w:rFonts w:hint="eastAsia"/>
          <w:sz w:val="21"/>
        </w:rPr>
        <w:t> </w:t>
      </w:r>
      <w:r>
        <w:rPr>
          <w:rFonts w:hint="eastAsia"/>
        </w:rPr>
        <w:t/>
      </w:r>
    </w:p>
    <w:p>
      <w:pPr/>
      <w:r>
        <w:rPr>
          <w:rFonts w:hint="eastAsia"/>
          <w:sz w:val="21"/>
        </w:rPr>
        <w:t>14.</w:t>
      </w:r>
      <w:r>
        <w:rPr>
          <w:rFonts w:hint="eastAsia"/>
          <w:color w:val="000000"/>
          <w:sz w:val="21"/>
        </w:rPr>
        <w:t> 卫生许可的方式不包括</w:t>
      </w:r>
      <w:r>
        <w:rPr>
          <w:rFonts w:hint="eastAsia"/>
          <w:sz w:val="21"/>
        </w:rPr>
        <w:t>（    ）。  </w:t>
      </w:r>
      <w:r>
        <w:rPr>
          <w:rFonts w:hint="eastAsia"/>
        </w:rPr>
        <w:t/>
      </w:r>
    </w:p>
    <w:p>
      <w:pPr/>
      <w:r>
        <w:rPr>
          <w:rFonts w:hint="eastAsia"/>
          <w:sz w:val="21"/>
        </w:rPr>
        <w:t>A.</w:t>
      </w:r>
      <w:r>
        <w:rPr>
          <w:rFonts w:hint="eastAsia"/>
          <w:color w:val="000000"/>
          <w:sz w:val="21"/>
        </w:rPr>
        <w:t> 颁发卫生许可证</w:t>
      </w:r>
      <w:r>
        <w:rPr>
          <w:rFonts w:hint="eastAsia"/>
          <w:sz w:val="21"/>
        </w:rPr>
        <w:t> 　 　                B.</w:t>
      </w:r>
      <w:r>
        <w:rPr>
          <w:rFonts w:hint="eastAsia"/>
          <w:color w:val="000000"/>
          <w:sz w:val="21"/>
        </w:rPr>
        <w:t> 颁发执业证书</w:t>
      </w:r>
      <w:r>
        <w:rPr>
          <w:rFonts w:hint="eastAsia"/>
          <w:sz w:val="21"/>
        </w:rPr>
        <w:t>  </w:t>
      </w:r>
      <w:r>
        <w:rPr>
          <w:rFonts w:hint="eastAsia"/>
        </w:rPr>
        <w:t/>
      </w:r>
    </w:p>
    <w:p>
      <w:pPr/>
      <w:r>
        <w:rPr>
          <w:rFonts w:hint="eastAsia"/>
          <w:sz w:val="21"/>
          <w:highlight w:val="cyan"/>
        </w:rPr>
        <w:t>C</w:t>
      </w:r>
      <w:r>
        <w:rPr>
          <w:rFonts w:hint="eastAsia"/>
          <w:sz w:val="21"/>
        </w:rPr>
        <w:t>.</w:t>
      </w:r>
      <w:r>
        <w:rPr>
          <w:rFonts w:hint="eastAsia"/>
          <w:color w:val="000000"/>
          <w:sz w:val="21"/>
        </w:rPr>
        <w:t> 颁发营业执照</w:t>
      </w:r>
      <w:r>
        <w:rPr>
          <w:rFonts w:hint="eastAsia"/>
          <w:sz w:val="21"/>
        </w:rPr>
        <w:t>  　　　　　　          D.</w:t>
      </w:r>
      <w:r>
        <w:rPr>
          <w:rFonts w:hint="eastAsia"/>
          <w:color w:val="000000"/>
          <w:sz w:val="21"/>
        </w:rPr>
        <w:t> 颁发注册证书</w:t>
      </w:r>
      <w:r>
        <w:rPr>
          <w:rFonts w:hint="eastAsia"/>
          <w:sz w:val="21"/>
        </w:rPr>
        <w:t>  </w:t>
      </w:r>
      <w:r>
        <w:rPr>
          <w:rFonts w:hint="eastAsia"/>
        </w:rPr>
        <w:t/>
      </w:r>
    </w:p>
    <w:p>
      <w:pPr/>
      <w:r>
        <w:rPr>
          <w:rFonts w:hint="eastAsia"/>
          <w:sz w:val="21"/>
        </w:rPr>
        <w:t>15.</w:t>
      </w:r>
      <w:r>
        <w:rPr>
          <w:rFonts w:hint="eastAsia"/>
          <w:color w:val="000000"/>
          <w:sz w:val="21"/>
        </w:rPr>
        <w:t> 哪一项不属于的卫生行政处罚程序？</w:t>
      </w:r>
      <w:r>
        <w:rPr>
          <w:rFonts w:hint="eastAsia"/>
          <w:sz w:val="21"/>
        </w:rPr>
        <w:t>（    ）。  </w:t>
      </w:r>
      <w:r>
        <w:rPr>
          <w:rFonts w:hint="eastAsia"/>
        </w:rPr>
        <w:t/>
      </w:r>
    </w:p>
    <w:p>
      <w:pPr/>
      <w:r>
        <w:rPr>
          <w:rFonts w:hint="eastAsia"/>
          <w:sz w:val="21"/>
        </w:rPr>
        <w:t>A.</w:t>
      </w:r>
      <w:r>
        <w:rPr>
          <w:rFonts w:hint="eastAsia"/>
          <w:color w:val="000000"/>
          <w:sz w:val="21"/>
        </w:rPr>
        <w:t> 一般程序</w:t>
      </w:r>
      <w:r>
        <w:rPr>
          <w:rFonts w:hint="eastAsia"/>
          <w:sz w:val="21"/>
        </w:rPr>
        <w:t>　　　                         </w:t>
      </w:r>
      <w:r>
        <w:rPr>
          <w:rFonts w:hint="eastAsia"/>
          <w:sz w:val="21"/>
          <w:highlight w:val="cyan"/>
        </w:rPr>
        <w:t>B</w:t>
      </w:r>
      <w:r>
        <w:rPr>
          <w:rFonts w:hint="eastAsia"/>
          <w:sz w:val="21"/>
        </w:rPr>
        <w:t>.</w:t>
      </w:r>
      <w:r>
        <w:rPr>
          <w:rFonts w:hint="eastAsia"/>
          <w:color w:val="000000"/>
          <w:sz w:val="21"/>
        </w:rPr>
        <w:t> 责令停产</w:t>
      </w:r>
      <w:r>
        <w:rPr>
          <w:rFonts w:hint="eastAsia"/>
          <w:sz w:val="21"/>
        </w:rPr>
        <w:t>      </w:t>
      </w:r>
      <w:r>
        <w:rPr>
          <w:rFonts w:hint="eastAsia"/>
        </w:rPr>
        <w:t/>
      </w:r>
    </w:p>
    <w:p>
      <w:pPr/>
      <w:r>
        <w:rPr>
          <w:rFonts w:hint="eastAsia"/>
          <w:sz w:val="21"/>
        </w:rPr>
        <w:t>C.</w:t>
      </w:r>
      <w:r>
        <w:rPr>
          <w:rFonts w:hint="eastAsia"/>
          <w:color w:val="000000"/>
          <w:sz w:val="21"/>
        </w:rPr>
        <w:t> 简易程序</w:t>
      </w:r>
      <w:r>
        <w:rPr>
          <w:rFonts w:hint="eastAsia"/>
          <w:sz w:val="21"/>
        </w:rPr>
        <w:t>　　　                         D.</w:t>
      </w:r>
      <w:r>
        <w:rPr>
          <w:rFonts w:hint="eastAsia"/>
          <w:color w:val="000000"/>
          <w:sz w:val="21"/>
        </w:rPr>
        <w:t> 听证程序</w:t>
      </w:r>
      <w:r>
        <w:rPr>
          <w:rFonts w:hint="eastAsia"/>
          <w:sz w:val="21"/>
        </w:rPr>
        <w:t> </w:t>
      </w:r>
      <w:r>
        <w:rPr>
          <w:rFonts w:hint="eastAsia"/>
        </w:rPr>
        <w:t/>
      </w:r>
    </w:p>
    <w:p>
      <w:pPr/>
      <w:r>
        <w:rPr>
          <w:rFonts w:hint="eastAsia"/>
          <w:sz w:val="21"/>
        </w:rPr>
        <w:t>16. 不得申请设置医疗机构的条件不包括（    ）。  </w:t>
      </w:r>
      <w:r>
        <w:rPr>
          <w:rFonts w:hint="eastAsia"/>
        </w:rPr>
        <w:t/>
      </w:r>
    </w:p>
    <w:p>
      <w:pPr/>
      <w:r>
        <w:rPr>
          <w:rFonts w:hint="eastAsia"/>
          <w:sz w:val="21"/>
        </w:rPr>
        <w:t>A. 不具有完全民事行为能力的个人           </w:t>
      </w:r>
      <w:r>
        <w:rPr>
          <w:rFonts w:hint="eastAsia"/>
          <w:sz w:val="21"/>
          <w:highlight w:val="cyan"/>
        </w:rPr>
        <w:t>B</w:t>
      </w:r>
      <w:r>
        <w:rPr>
          <w:rFonts w:hint="eastAsia"/>
          <w:sz w:val="21"/>
        </w:rPr>
        <w:t>. 医疗机构停薪留职的医务人员      </w:t>
      </w:r>
      <w:r>
        <w:rPr>
          <w:rFonts w:hint="eastAsia"/>
        </w:rPr>
        <w:t/>
      </w:r>
    </w:p>
    <w:p>
      <w:pPr/>
      <w:r>
        <w:rPr>
          <w:rFonts w:hint="eastAsia"/>
          <w:sz w:val="21"/>
        </w:rPr>
        <w:t>  C. 受到卫生行政处罚人员                   D.</w:t>
      </w:r>
      <w:r>
        <w:rPr>
          <w:rFonts w:hint="eastAsia"/>
          <w:sz w:val="24"/>
        </w:rPr>
        <w:t> 近期发生过二级以上医疗事故的人员</w:t>
      </w:r>
      <w:r>
        <w:rPr>
          <w:rFonts w:hint="eastAsia"/>
        </w:rPr>
        <w:t/>
      </w:r>
    </w:p>
    <w:p>
      <w:pPr/>
      <w:r>
        <w:rPr>
          <w:rFonts w:hint="eastAsia"/>
          <w:sz w:val="21"/>
        </w:rPr>
        <w:t>17.</w:t>
      </w:r>
      <w:r>
        <w:rPr>
          <w:rFonts w:hint="eastAsia"/>
          <w:color w:val="000000"/>
          <w:sz w:val="27"/>
        </w:rPr>
        <w:t> 下列哪项不是卫生行政机关的职责</w:t>
      </w:r>
      <w:r>
        <w:rPr>
          <w:rFonts w:hint="eastAsia"/>
          <w:sz w:val="21"/>
        </w:rPr>
        <w:t>（    ）。  </w:t>
      </w:r>
      <w:r>
        <w:rPr>
          <w:rFonts w:hint="eastAsia"/>
        </w:rPr>
        <w:t/>
      </w:r>
    </w:p>
    <w:p>
      <w:pPr/>
      <w:r>
        <w:rPr>
          <w:rFonts w:hint="eastAsia"/>
          <w:sz w:val="21"/>
        </w:rPr>
        <w:t>A.</w:t>
      </w:r>
      <w:r>
        <w:rPr>
          <w:rFonts w:hint="eastAsia"/>
          <w:color w:val="000000"/>
          <w:sz w:val="27"/>
        </w:rPr>
        <w:t> 组织现场监督检测、采样工作</w:t>
      </w:r>
      <w:r>
        <w:rPr>
          <w:rFonts w:hint="eastAsia"/>
          <w:sz w:val="21"/>
        </w:rPr>
        <w:t>　　　      B.</w:t>
      </w:r>
      <w:r>
        <w:rPr>
          <w:rFonts w:hint="eastAsia"/>
          <w:color w:val="000000"/>
          <w:sz w:val="27"/>
        </w:rPr>
        <w:t> 开展卫生法规知识的宣传教育</w:t>
      </w:r>
      <w:r>
        <w:rPr>
          <w:rFonts w:hint="eastAsia"/>
          <w:sz w:val="21"/>
        </w:rPr>
        <w:t>       </w:t>
      </w:r>
      <w:r>
        <w:rPr>
          <w:rFonts w:hint="eastAsia"/>
        </w:rPr>
        <w:t/>
      </w:r>
    </w:p>
    <w:p>
      <w:pPr/>
      <w:r>
        <w:rPr>
          <w:rFonts w:hint="eastAsia"/>
          <w:sz w:val="21"/>
        </w:rPr>
        <w:t>C.</w:t>
      </w:r>
      <w:r>
        <w:rPr>
          <w:rFonts w:hint="eastAsia"/>
          <w:color w:val="000000"/>
          <w:sz w:val="27"/>
        </w:rPr>
        <w:t> 对卫生污染事故进行调查取证</w:t>
      </w:r>
      <w:r>
        <w:rPr>
          <w:rFonts w:hint="eastAsia"/>
          <w:sz w:val="21"/>
        </w:rPr>
        <w:t>    　      </w:t>
      </w:r>
      <w:r>
        <w:rPr>
          <w:rFonts w:hint="eastAsia"/>
          <w:sz w:val="21"/>
          <w:highlight w:val="cyan"/>
        </w:rPr>
        <w:t>D</w:t>
      </w:r>
      <w:r>
        <w:rPr>
          <w:rFonts w:hint="eastAsia"/>
          <w:sz w:val="21"/>
        </w:rPr>
        <w:t>.</w:t>
      </w:r>
      <w:r>
        <w:rPr>
          <w:rFonts w:hint="eastAsia"/>
          <w:color w:val="000000"/>
          <w:sz w:val="27"/>
        </w:rPr>
        <w:t> 对传染病的发生进行调查处理</w:t>
      </w:r>
      <w:r>
        <w:rPr>
          <w:rFonts w:hint="eastAsia"/>
        </w:rPr>
        <w:t/>
      </w:r>
    </w:p>
    <w:p>
      <w:pPr/>
      <w:r>
        <w:rPr>
          <w:rFonts w:hint="eastAsia"/>
          <w:sz w:val="21"/>
        </w:rPr>
        <w:t>18. 医师在执业活动中应遵守的特殊诊疗规则是（    ）。  </w:t>
      </w:r>
      <w:r>
        <w:rPr>
          <w:rFonts w:hint="eastAsia"/>
        </w:rPr>
        <w:t/>
      </w:r>
    </w:p>
    <w:p>
      <w:pPr>
        <w:ind w:left="810"/>
      </w:pPr>
      <w:r>
        <w:rPr>
          <w:rFonts w:hint="eastAsia"/>
          <w:sz w:val="24"/>
        </w:rPr>
        <w:t>A.	</w:t>
      </w:r>
      <w:r>
        <w:rPr>
          <w:rFonts w:hint="eastAsia"/>
          <w:sz w:val="24"/>
          <w:highlight w:val="cyan"/>
        </w:rPr>
        <w:t>对急危患者，医师应当采取紧急措施进行诊治；不得拒绝急救处</w:t>
      </w:r>
      <w:r>
        <w:rPr>
          <w:rFonts w:hint="eastAsia"/>
          <w:sz w:val="24"/>
        </w:rPr>
        <w:t>置</w:t>
      </w:r>
    </w:p>
    <w:p>
      <w:pPr>
        <w:ind w:left="810"/>
      </w:pPr>
      <w:r>
        <w:rPr>
          <w:rFonts w:hint="eastAsia"/>
          <w:sz w:val="21"/>
        </w:rPr>
        <w:t>B.	对急危患者在收取合理费用后，采取紧急措施进行诊治</w:t>
      </w:r>
    </w:p>
    <w:p>
      <w:pPr>
        <w:ind w:left="810"/>
      </w:pPr>
      <w:r>
        <w:rPr>
          <w:rFonts w:hint="eastAsia"/>
          <w:sz w:val="21"/>
        </w:rPr>
        <w:t>C.	对急危患者没有交费，经领导同意后，采取紧急措施进行诊治</w:t>
      </w:r>
    </w:p>
    <w:p>
      <w:pPr>
        <w:ind w:left="810"/>
      </w:pPr>
      <w:r>
        <w:rPr>
          <w:rFonts w:hint="eastAsia"/>
          <w:sz w:val="21"/>
        </w:rPr>
        <w:t>D.	对急危患者不交费者，可以不采取紧急措施进行诊治</w:t>
      </w:r>
    </w:p>
    <w:p>
      <w:pPr/>
      <w:r>
        <w:rPr>
          <w:rFonts w:hint="eastAsia"/>
          <w:sz w:val="21"/>
        </w:rPr>
        <w:t>19.</w:t>
      </w:r>
      <w:r>
        <w:rPr>
          <w:rFonts w:hint="eastAsia"/>
          <w:color w:val="000000"/>
          <w:sz w:val="21"/>
        </w:rPr>
        <w:t> 医疗事故的构成要件中不包括</w:t>
      </w:r>
      <w:r>
        <w:rPr>
          <w:rFonts w:hint="eastAsia"/>
          <w:sz w:val="21"/>
        </w:rPr>
        <w:t>(    )。  </w:t>
      </w:r>
      <w:r>
        <w:rPr>
          <w:rFonts w:hint="eastAsia"/>
        </w:rPr>
        <w:t/>
      </w:r>
    </w:p>
    <w:p>
      <w:pPr/>
      <w:r>
        <w:rPr>
          <w:rFonts w:hint="eastAsia"/>
          <w:sz w:val="21"/>
        </w:rPr>
        <w:t>A.客观损害                               </w:t>
      </w:r>
      <w:r>
        <w:rPr>
          <w:rFonts w:hint="eastAsia"/>
          <w:sz w:val="21"/>
          <w:highlight w:val="cyan"/>
        </w:rPr>
        <w:t>B</w:t>
      </w:r>
      <w:r>
        <w:rPr>
          <w:rFonts w:hint="eastAsia"/>
          <w:sz w:val="21"/>
        </w:rPr>
        <w:t>.主观损害         </w:t>
      </w:r>
      <w:r>
        <w:rPr>
          <w:rFonts w:hint="eastAsia"/>
        </w:rPr>
        <w:t/>
      </w:r>
    </w:p>
    <w:p>
      <w:pPr/>
      <w:r>
        <w:rPr>
          <w:rFonts w:hint="eastAsia"/>
          <w:sz w:val="21"/>
        </w:rPr>
        <w:t>C.一过性损害                             D.轻微损害 </w:t>
      </w:r>
      <w:r>
        <w:rPr>
          <w:rFonts w:hint="eastAsia"/>
        </w:rPr>
        <w:t/>
      </w:r>
    </w:p>
    <w:p>
      <w:pPr/>
      <w:r>
        <w:rPr>
          <w:rFonts w:hint="eastAsia"/>
          <w:sz w:val="21"/>
        </w:rPr>
        <w:t>20．以下哪种不是</w:t>
      </w:r>
      <w:r>
        <w:rPr>
          <w:rFonts w:hint="eastAsia"/>
          <w:color w:val="000000"/>
          <w:sz w:val="21"/>
        </w:rPr>
        <w:t>医疗过失行为在医疗事故中的责任程度</w:t>
      </w:r>
      <w:r>
        <w:rPr>
          <w:rFonts w:hint="eastAsia"/>
          <w:sz w:val="21"/>
        </w:rPr>
        <w:t>(    )。  </w:t>
      </w:r>
      <w:r>
        <w:rPr>
          <w:rFonts w:hint="eastAsia"/>
        </w:rPr>
        <w:t/>
      </w:r>
    </w:p>
    <w:p>
      <w:pPr/>
      <w:r>
        <w:rPr>
          <w:rFonts w:hint="eastAsia"/>
          <w:sz w:val="21"/>
        </w:rPr>
        <w:t>  A.</w:t>
      </w:r>
      <w:r>
        <w:rPr>
          <w:rFonts w:hint="eastAsia"/>
          <w:color w:val="000000"/>
          <w:sz w:val="21"/>
        </w:rPr>
        <w:t> 完全责任</w:t>
      </w:r>
      <w:r>
        <w:rPr>
          <w:rFonts w:hint="eastAsia"/>
          <w:sz w:val="21"/>
        </w:rPr>
        <w:t>                              </w:t>
      </w:r>
      <w:r>
        <w:rPr>
          <w:rFonts w:hint="eastAsia"/>
          <w:sz w:val="21"/>
          <w:highlight w:val="cyan"/>
        </w:rPr>
        <w:t>B</w:t>
      </w:r>
      <w:r>
        <w:rPr>
          <w:rFonts w:hint="eastAsia"/>
          <w:sz w:val="21"/>
        </w:rPr>
        <w:t>. 不负责任          </w:t>
      </w:r>
      <w:r>
        <w:rPr>
          <w:rFonts w:hint="eastAsia"/>
        </w:rPr>
        <w:t/>
      </w:r>
    </w:p>
    <w:p>
      <w:pPr/>
      <w:r>
        <w:rPr>
          <w:rFonts w:hint="eastAsia"/>
          <w:sz w:val="21"/>
        </w:rPr>
        <w:t>C.</w:t>
      </w:r>
      <w:r>
        <w:rPr>
          <w:rFonts w:hint="eastAsia"/>
          <w:color w:val="000000"/>
          <w:sz w:val="21"/>
        </w:rPr>
        <w:t> 次要责任</w:t>
      </w:r>
      <w:r>
        <w:rPr>
          <w:rFonts w:hint="eastAsia"/>
          <w:sz w:val="21"/>
        </w:rPr>
        <w:t>                              D.</w:t>
      </w:r>
      <w:r>
        <w:rPr>
          <w:rFonts w:hint="eastAsia"/>
          <w:color w:val="000000"/>
          <w:sz w:val="21"/>
        </w:rPr>
        <w:t> 轻微责任</w:t>
      </w:r>
      <w:r>
        <w:rPr>
          <w:rFonts w:hint="eastAsia"/>
          <w:sz w:val="21"/>
        </w:rPr>
        <w:t> </w:t>
      </w:r>
      <w:r>
        <w:rPr>
          <w:rFonts w:hint="eastAsia"/>
        </w:rPr>
        <w:t/>
      </w:r>
    </w:p>
    <w:p>
      <w:pPr/>
      <w:r>
        <w:rPr>
          <w:rFonts w:hint="eastAsia"/>
          <w:b/>
          <w:sz w:val="24"/>
        </w:rPr>
        <w:t>二、名词解释</w:t>
      </w:r>
      <w:r>
        <w:rPr>
          <w:rFonts w:hint="eastAsia"/>
        </w:rPr>
        <w:t/>
      </w:r>
    </w:p>
    <w:p>
      <w:pPr>
        <w:ind w:left="810"/>
      </w:pPr>
      <w:r>
        <w:rPr>
          <w:rFonts w:hint="eastAsia"/>
          <w:color w:val="000000"/>
          <w:sz w:val="24"/>
        </w:rPr>
        <w:t>1、	卫生法学</w:t>
      </w:r>
    </w:p>
    <w:p>
      <w:pPr>
        <w:ind w:left="810"/>
      </w:pPr>
      <w:r>
        <w:rPr>
          <w:rFonts w:hint="eastAsia"/>
          <w:color w:val="000000"/>
          <w:sz w:val="24"/>
        </w:rPr>
        <w:t>2、	卫生法</w:t>
      </w:r>
    </w:p>
    <w:p>
      <w:pPr>
        <w:ind w:left="810"/>
      </w:pPr>
      <w:r>
        <w:rPr>
          <w:rFonts w:hint="eastAsia"/>
          <w:color w:val="000000"/>
          <w:sz w:val="24"/>
        </w:rPr>
        <w:t>3、	卫生法的渊源</w:t>
      </w:r>
    </w:p>
    <w:p>
      <w:pPr>
        <w:ind w:left="810"/>
      </w:pPr>
      <w:r>
        <w:rPr>
          <w:rFonts w:hint="eastAsia"/>
          <w:color w:val="000000"/>
          <w:sz w:val="24"/>
        </w:rPr>
        <w:t>4、	卫生法律</w:t>
      </w:r>
    </w:p>
    <w:p>
      <w:pPr>
        <w:ind w:left="810"/>
      </w:pPr>
      <w:r>
        <w:rPr>
          <w:rFonts w:hint="eastAsia"/>
          <w:color w:val="000000"/>
          <w:sz w:val="24"/>
        </w:rPr>
        <w:t>5、	卫生法规</w:t>
      </w:r>
    </w:p>
    <w:p>
      <w:pPr>
        <w:ind w:left="810"/>
      </w:pPr>
      <w:r>
        <w:rPr>
          <w:rFonts w:hint="eastAsia"/>
          <w:color w:val="000000"/>
          <w:sz w:val="24"/>
        </w:rPr>
        <w:t>6、	卫生规章</w:t>
      </w:r>
    </w:p>
    <w:p>
      <w:pPr>
        <w:ind w:left="810"/>
      </w:pPr>
      <w:r>
        <w:rPr>
          <w:rFonts w:hint="eastAsia"/>
          <w:color w:val="000000"/>
          <w:sz w:val="24"/>
        </w:rPr>
        <w:t>7、	卫生标准</w:t>
      </w:r>
    </w:p>
    <w:p>
      <w:pPr>
        <w:ind w:left="810"/>
      </w:pPr>
      <w:r>
        <w:rPr>
          <w:rFonts w:hint="eastAsia"/>
          <w:color w:val="000000"/>
          <w:sz w:val="24"/>
        </w:rPr>
        <w:t>8、	国际卫生条约</w:t>
      </w:r>
    </w:p>
    <w:p>
      <w:pPr>
        <w:ind w:left="810"/>
      </w:pPr>
      <w:r>
        <w:rPr>
          <w:rFonts w:hint="eastAsia"/>
          <w:color w:val="000000"/>
          <w:sz w:val="24"/>
        </w:rPr>
        <w:t>9、	国际卫生公约</w:t>
      </w:r>
    </w:p>
    <w:p>
      <w:pPr>
        <w:ind w:left="810"/>
      </w:pPr>
      <w:r>
        <w:rPr>
          <w:rFonts w:hint="eastAsia"/>
          <w:color w:val="000000"/>
          <w:sz w:val="24"/>
        </w:rPr>
        <w:t>10、	法律关系</w:t>
      </w:r>
    </w:p>
    <w:p>
      <w:pPr>
        <w:ind w:left="810"/>
      </w:pPr>
      <w:r>
        <w:rPr>
          <w:rFonts w:hint="eastAsia"/>
          <w:color w:val="000000"/>
          <w:sz w:val="24"/>
        </w:rPr>
        <w:t>11、	卫生法律关系</w:t>
      </w:r>
    </w:p>
    <w:p>
      <w:pPr>
        <w:ind w:left="810"/>
      </w:pPr>
      <w:r>
        <w:rPr>
          <w:rFonts w:hint="eastAsia"/>
          <w:color w:val="000000"/>
          <w:sz w:val="24"/>
        </w:rPr>
        <w:t>12、	卫生法律关系的主体</w:t>
      </w:r>
    </w:p>
    <w:p>
      <w:pPr>
        <w:ind w:left="810"/>
      </w:pPr>
      <w:r>
        <w:rPr>
          <w:rFonts w:hint="eastAsia"/>
          <w:color w:val="000000"/>
          <w:sz w:val="24"/>
        </w:rPr>
        <w:t>13、	卫生法律关系的客体</w:t>
      </w:r>
    </w:p>
    <w:p>
      <w:pPr>
        <w:ind w:left="810"/>
      </w:pPr>
      <w:r>
        <w:rPr>
          <w:rFonts w:hint="eastAsia"/>
          <w:color w:val="000000"/>
          <w:sz w:val="24"/>
        </w:rPr>
        <w:t>14、	卫生法律关系的内容</w:t>
      </w:r>
    </w:p>
    <w:p>
      <w:pPr>
        <w:ind w:left="810"/>
      </w:pPr>
      <w:r>
        <w:rPr>
          <w:rFonts w:hint="eastAsia"/>
          <w:color w:val="000000"/>
          <w:sz w:val="24"/>
        </w:rPr>
        <w:t>15、	卫生法律行为</w:t>
      </w:r>
    </w:p>
    <w:p>
      <w:pPr>
        <w:ind w:left="810"/>
      </w:pPr>
      <w:r>
        <w:rPr>
          <w:rFonts w:hint="eastAsia"/>
          <w:color w:val="000000"/>
          <w:sz w:val="24"/>
        </w:rPr>
        <w:t>16、	卫生法律事实</w:t>
      </w:r>
    </w:p>
    <w:p>
      <w:pPr>
        <w:ind w:left="810"/>
      </w:pPr>
      <w:r>
        <w:rPr>
          <w:rFonts w:hint="eastAsia"/>
          <w:color w:val="000000"/>
          <w:sz w:val="24"/>
        </w:rPr>
        <w:t>17、	卫生法律事件</w:t>
      </w:r>
    </w:p>
    <w:p>
      <w:pPr>
        <w:ind w:left="810"/>
      </w:pPr>
      <w:r>
        <w:rPr>
          <w:rFonts w:hint="eastAsia"/>
          <w:color w:val="000000"/>
          <w:sz w:val="24"/>
        </w:rPr>
        <w:t>18、	卫生法的制定</w:t>
      </w:r>
    </w:p>
    <w:p>
      <w:pPr>
        <w:ind w:left="810"/>
      </w:pPr>
      <w:r>
        <w:rPr>
          <w:rFonts w:hint="eastAsia"/>
          <w:color w:val="000000"/>
          <w:sz w:val="24"/>
        </w:rPr>
        <w:t>19、	卫生法的实施</w:t>
      </w:r>
    </w:p>
    <w:p>
      <w:pPr>
        <w:ind w:left="810"/>
      </w:pPr>
      <w:r>
        <w:rPr>
          <w:rFonts w:hint="eastAsia"/>
          <w:color w:val="000000"/>
          <w:sz w:val="24"/>
        </w:rPr>
        <w:t>20、	卫生执法</w:t>
      </w:r>
    </w:p>
    <w:p>
      <w:pPr>
        <w:ind w:left="810"/>
      </w:pPr>
      <w:r>
        <w:rPr>
          <w:rFonts w:hint="eastAsia"/>
          <w:color w:val="000000"/>
          <w:sz w:val="24"/>
        </w:rPr>
        <w:t>21、	卫生司法</w:t>
      </w:r>
    </w:p>
    <w:p>
      <w:pPr>
        <w:ind w:left="810"/>
      </w:pPr>
      <w:r>
        <w:rPr>
          <w:rFonts w:hint="eastAsia"/>
          <w:color w:val="000000"/>
          <w:sz w:val="24"/>
        </w:rPr>
        <w:t>22、	卫生守法</w:t>
      </w:r>
    </w:p>
    <w:p>
      <w:pPr>
        <w:ind w:left="810"/>
      </w:pPr>
      <w:r>
        <w:rPr>
          <w:rFonts w:hint="eastAsia"/>
          <w:color w:val="000000"/>
          <w:sz w:val="24"/>
        </w:rPr>
        <w:t>23、	卫生法制监督</w:t>
      </w:r>
    </w:p>
    <w:p>
      <w:pPr>
        <w:ind w:left="810"/>
      </w:pPr>
      <w:r>
        <w:rPr>
          <w:rFonts w:hint="eastAsia"/>
          <w:color w:val="000000"/>
          <w:sz w:val="24"/>
        </w:rPr>
        <w:t>24、	卫生法的时间效力</w:t>
      </w:r>
    </w:p>
    <w:p>
      <w:pPr>
        <w:ind w:left="810"/>
      </w:pPr>
      <w:r>
        <w:rPr>
          <w:rFonts w:hint="eastAsia"/>
          <w:color w:val="000000"/>
          <w:sz w:val="24"/>
        </w:rPr>
        <w:t>25、	卫生法的空间效力</w:t>
      </w:r>
    </w:p>
    <w:p>
      <w:pPr>
        <w:ind w:left="810"/>
      </w:pPr>
      <w:r>
        <w:rPr>
          <w:rFonts w:hint="eastAsia"/>
          <w:color w:val="000000"/>
          <w:sz w:val="24"/>
        </w:rPr>
        <w:t>26、	卫生法的溯及力</w:t>
      </w:r>
    </w:p>
    <w:p>
      <w:pPr>
        <w:ind w:left="810"/>
      </w:pPr>
      <w:r>
        <w:rPr>
          <w:rFonts w:hint="eastAsia"/>
          <w:color w:val="000000"/>
          <w:sz w:val="24"/>
        </w:rPr>
        <w:t>27、	卫生法的解释</w:t>
      </w:r>
    </w:p>
    <w:p>
      <w:pPr>
        <w:ind w:left="810"/>
      </w:pPr>
      <w:r>
        <w:rPr>
          <w:rFonts w:hint="eastAsia"/>
          <w:color w:val="000000"/>
          <w:sz w:val="24"/>
        </w:rPr>
        <w:t>28、	正式解释</w:t>
      </w:r>
    </w:p>
    <w:p>
      <w:pPr>
        <w:ind w:left="810"/>
      </w:pPr>
      <w:r>
        <w:rPr>
          <w:rFonts w:hint="eastAsia"/>
          <w:color w:val="000000"/>
          <w:sz w:val="24"/>
        </w:rPr>
        <w:t>29、	立法解释</w:t>
      </w:r>
    </w:p>
    <w:p>
      <w:pPr>
        <w:ind w:left="810"/>
      </w:pPr>
      <w:r>
        <w:rPr>
          <w:rFonts w:hint="eastAsia"/>
          <w:color w:val="000000"/>
          <w:sz w:val="24"/>
        </w:rPr>
        <w:t>30、	司法解释</w:t>
      </w:r>
    </w:p>
    <w:p>
      <w:pPr>
        <w:ind w:left="810"/>
      </w:pPr>
      <w:r>
        <w:rPr>
          <w:rFonts w:hint="eastAsia"/>
          <w:color w:val="000000"/>
          <w:sz w:val="24"/>
        </w:rPr>
        <w:t>31、	行政解释</w:t>
      </w:r>
    </w:p>
    <w:p>
      <w:pPr>
        <w:ind w:left="810"/>
      </w:pPr>
      <w:r>
        <w:rPr>
          <w:rFonts w:hint="eastAsia"/>
          <w:color w:val="000000"/>
          <w:sz w:val="24"/>
        </w:rPr>
        <w:t>32、	学理性解释</w:t>
      </w:r>
    </w:p>
    <w:p>
      <w:pPr>
        <w:ind w:left="810"/>
      </w:pPr>
      <w:r>
        <w:rPr>
          <w:rFonts w:hint="eastAsia"/>
          <w:color w:val="000000"/>
          <w:sz w:val="24"/>
        </w:rPr>
        <w:t>33、	任意性解释</w:t>
      </w:r>
    </w:p>
    <w:p>
      <w:pPr>
        <w:ind w:left="810"/>
      </w:pPr>
      <w:r>
        <w:rPr>
          <w:rFonts w:hint="eastAsia"/>
          <w:color w:val="000000"/>
          <w:sz w:val="24"/>
        </w:rPr>
        <w:t>34、	卫生违法</w:t>
      </w:r>
    </w:p>
    <w:p>
      <w:pPr>
        <w:ind w:left="810"/>
      </w:pPr>
      <w:r>
        <w:rPr>
          <w:rFonts w:hint="eastAsia"/>
          <w:color w:val="000000"/>
          <w:sz w:val="24"/>
        </w:rPr>
        <w:t>35、	卫生犯罪</w:t>
      </w:r>
    </w:p>
    <w:p>
      <w:pPr>
        <w:ind w:left="810"/>
      </w:pPr>
      <w:r>
        <w:rPr>
          <w:rFonts w:hint="eastAsia"/>
          <w:color w:val="000000"/>
          <w:sz w:val="24"/>
        </w:rPr>
        <w:t>36、	卫生法律责任</w:t>
      </w:r>
    </w:p>
    <w:p>
      <w:pPr>
        <w:ind w:left="810"/>
      </w:pPr>
      <w:r>
        <w:rPr>
          <w:rFonts w:hint="eastAsia"/>
          <w:color w:val="000000"/>
          <w:sz w:val="24"/>
        </w:rPr>
        <w:t>37、	卫生行政处罚</w:t>
      </w:r>
    </w:p>
    <w:p>
      <w:pPr>
        <w:ind w:left="810"/>
      </w:pPr>
      <w:r>
        <w:rPr>
          <w:rFonts w:hint="eastAsia"/>
          <w:color w:val="000000"/>
          <w:sz w:val="24"/>
        </w:rPr>
        <w:t>38、	卫生行政执法</w:t>
      </w:r>
    </w:p>
    <w:p>
      <w:pPr>
        <w:ind w:left="810"/>
      </w:pPr>
      <w:r>
        <w:rPr>
          <w:rFonts w:hint="eastAsia"/>
          <w:color w:val="000000"/>
          <w:sz w:val="24"/>
        </w:rPr>
        <w:t>39、	卫生行政许可</w:t>
      </w:r>
    </w:p>
    <w:p>
      <w:pPr>
        <w:ind w:left="810"/>
      </w:pPr>
      <w:r>
        <w:rPr>
          <w:rFonts w:hint="eastAsia"/>
          <w:color w:val="000000"/>
          <w:sz w:val="24"/>
        </w:rPr>
        <w:t>40、	卫生行政处理</w:t>
      </w:r>
    </w:p>
    <w:p>
      <w:pPr>
        <w:ind w:left="810"/>
      </w:pPr>
      <w:r>
        <w:rPr>
          <w:rFonts w:hint="eastAsia"/>
          <w:color w:val="000000"/>
          <w:sz w:val="24"/>
        </w:rPr>
        <w:t>41、	卫生行政强制措施</w:t>
      </w:r>
    </w:p>
    <w:p>
      <w:pPr>
        <w:ind w:left="810"/>
      </w:pPr>
      <w:r>
        <w:rPr>
          <w:rFonts w:hint="eastAsia"/>
          <w:color w:val="000000"/>
          <w:sz w:val="24"/>
        </w:rPr>
        <w:t>42、	卫生行政处罚程序</w:t>
      </w:r>
    </w:p>
    <w:p>
      <w:pPr>
        <w:ind w:left="810"/>
      </w:pPr>
      <w:r>
        <w:rPr>
          <w:rFonts w:hint="eastAsia"/>
          <w:color w:val="000000"/>
          <w:sz w:val="24"/>
        </w:rPr>
        <w:t>43、	</w:t>
      </w:r>
      <w:r>
        <w:rPr>
          <w:rFonts w:hint="eastAsia"/>
          <w:sz w:val="24"/>
        </w:rPr>
        <w:t>卫生司法救济</w:t>
      </w:r>
    </w:p>
    <w:p>
      <w:pPr>
        <w:ind w:left="810"/>
      </w:pPr>
      <w:r>
        <w:rPr>
          <w:rFonts w:hint="eastAsia"/>
          <w:color w:val="000000"/>
          <w:sz w:val="24"/>
        </w:rPr>
        <w:t>44、	卫生行政诉讼</w:t>
      </w:r>
    </w:p>
    <w:p>
      <w:pPr>
        <w:ind w:left="810"/>
      </w:pPr>
      <w:r>
        <w:rPr>
          <w:rFonts w:hint="eastAsia"/>
          <w:color w:val="000000"/>
          <w:sz w:val="24"/>
        </w:rPr>
        <w:t>45、	卫生行政复议</w:t>
      </w:r>
    </w:p>
    <w:p>
      <w:pPr>
        <w:ind w:left="810"/>
      </w:pPr>
      <w:r>
        <w:rPr>
          <w:rFonts w:hint="eastAsia"/>
          <w:color w:val="000000"/>
          <w:sz w:val="24"/>
        </w:rPr>
        <w:t>46、	卫生民事诉讼</w:t>
      </w:r>
    </w:p>
    <w:p>
      <w:pPr>
        <w:ind w:left="810"/>
      </w:pPr>
      <w:r>
        <w:rPr>
          <w:rFonts w:hint="eastAsia"/>
          <w:color w:val="000000"/>
          <w:sz w:val="24"/>
        </w:rPr>
        <w:t>47、	举证责任</w:t>
      </w:r>
    </w:p>
    <w:p>
      <w:pPr>
        <w:ind w:left="810"/>
      </w:pPr>
      <w:r>
        <w:rPr>
          <w:rFonts w:hint="eastAsia"/>
          <w:color w:val="000000"/>
          <w:sz w:val="24"/>
        </w:rPr>
        <w:t>48、	诉讼时效</w:t>
      </w:r>
    </w:p>
    <w:p>
      <w:pPr>
        <w:ind w:left="810"/>
      </w:pPr>
      <w:r>
        <w:rPr>
          <w:rFonts w:hint="eastAsia"/>
          <w:color w:val="000000"/>
          <w:sz w:val="24"/>
        </w:rPr>
        <w:t>49、	卫生行政赔偿</w:t>
      </w:r>
    </w:p>
    <w:p>
      <w:pPr/>
      <w:r>
        <w:rPr>
          <w:rFonts w:hint="eastAsia"/>
          <w:b/>
          <w:sz w:val="21"/>
        </w:rPr>
        <w:t>三、简答题</w:t>
      </w:r>
      <w:r>
        <w:rPr>
          <w:rFonts w:hint="eastAsia"/>
        </w:rPr>
        <w:t/>
      </w:r>
    </w:p>
    <w:p>
      <w:pPr>
        <w:ind w:left="1215"/>
      </w:pPr>
      <w:r>
        <w:rPr>
          <w:rFonts w:hint="eastAsia"/>
          <w:b/>
          <w:sz w:val="24"/>
        </w:rPr>
        <w:t>1、	</w:t>
      </w:r>
      <w:r>
        <w:rPr>
          <w:rFonts w:hint="eastAsia"/>
          <w:sz w:val="21"/>
        </w:rPr>
        <w:t>我国法律对</w:t>
      </w:r>
      <w:r>
        <w:rPr>
          <w:rFonts w:hint="eastAsia"/>
          <w:sz w:val="24"/>
        </w:rPr>
        <w:t>医疗机构的管理有哪些主要内容？</w:t>
      </w:r>
    </w:p>
    <w:p>
      <w:pPr>
        <w:ind w:left="1215"/>
      </w:pPr>
      <w:r>
        <w:rPr>
          <w:rFonts w:hint="eastAsia"/>
          <w:b/>
          <w:sz w:val="24"/>
        </w:rPr>
        <w:t>2、	</w:t>
      </w:r>
      <w:r>
        <w:rPr>
          <w:rFonts w:hint="eastAsia"/>
          <w:color w:val="000000"/>
          <w:sz w:val="27"/>
        </w:rPr>
        <w:t>卫生监督机构的主要职责？</w:t>
      </w:r>
    </w:p>
    <w:p>
      <w:pPr>
        <w:ind w:left="1215"/>
      </w:pPr>
      <w:r>
        <w:rPr>
          <w:rFonts w:hint="eastAsia"/>
          <w:b/>
          <w:sz w:val="24"/>
        </w:rPr>
        <w:t>3、	</w:t>
      </w:r>
      <w:r>
        <w:rPr>
          <w:rFonts w:hint="eastAsia"/>
          <w:sz w:val="24"/>
        </w:rPr>
        <w:t>国家实行医师资格考试制度的意义？</w:t>
      </w:r>
    </w:p>
    <w:p>
      <w:pPr>
        <w:ind w:left="1215"/>
      </w:pPr>
      <w:r>
        <w:rPr>
          <w:rFonts w:hint="eastAsia"/>
          <w:b/>
          <w:sz w:val="24"/>
        </w:rPr>
        <w:t>4、	</w:t>
      </w:r>
      <w:r>
        <w:rPr>
          <w:rFonts w:hint="eastAsia"/>
          <w:sz w:val="24"/>
        </w:rPr>
        <w:t>如何办理注册变更？</w:t>
      </w:r>
    </w:p>
    <w:p>
      <w:pPr>
        <w:ind w:left="1215"/>
      </w:pPr>
      <w:r>
        <w:rPr>
          <w:rFonts w:hint="eastAsia"/>
          <w:b/>
          <w:sz w:val="24"/>
        </w:rPr>
        <w:t>5、	</w:t>
      </w:r>
      <w:r>
        <w:rPr>
          <w:rFonts w:hint="eastAsia"/>
          <w:color w:val="000000"/>
          <w:sz w:val="24"/>
        </w:rPr>
        <w:t>怎样预防医疗事故的发生？</w:t>
      </w:r>
    </w:p>
    <w:p>
      <w:pPr>
        <w:ind w:left="1215"/>
      </w:pPr>
      <w:r>
        <w:rPr>
          <w:rFonts w:hint="eastAsia"/>
          <w:b/>
          <w:sz w:val="24"/>
        </w:rPr>
        <w:t>6、	</w:t>
      </w:r>
      <w:r>
        <w:rPr>
          <w:rFonts w:hint="eastAsia"/>
          <w:color w:val="000000"/>
          <w:sz w:val="24"/>
        </w:rPr>
        <w:t>医疗事故的处理程序？</w:t>
      </w:r>
    </w:p>
    <w:p>
      <w:pPr>
        <w:ind w:left="1215"/>
      </w:pPr>
      <w:r>
        <w:rPr>
          <w:rFonts w:hint="eastAsia"/>
          <w:b/>
          <w:sz w:val="24"/>
        </w:rPr>
        <w:t>7、	</w:t>
      </w:r>
      <w:r>
        <w:rPr>
          <w:rFonts w:hint="eastAsia"/>
          <w:color w:val="000000"/>
          <w:sz w:val="24"/>
        </w:rPr>
        <w:t>医疗事故赔偿的项目有哪几项？</w:t>
      </w:r>
    </w:p>
    <w:p>
      <w:pPr>
        <w:ind w:left="1215"/>
      </w:pPr>
      <w:r>
        <w:rPr>
          <w:rFonts w:hint="eastAsia"/>
          <w:b/>
          <w:sz w:val="24"/>
        </w:rPr>
        <w:t>8、	</w:t>
      </w:r>
      <w:r>
        <w:rPr>
          <w:rFonts w:hint="eastAsia"/>
          <w:color w:val="000000"/>
          <w:sz w:val="24"/>
        </w:rPr>
        <w:t>孕产期保健的内容和要求？</w:t>
      </w:r>
    </w:p>
    <w:p>
      <w:pPr>
        <w:ind w:left="1215"/>
      </w:pPr>
      <w:r>
        <w:rPr>
          <w:rFonts w:hint="eastAsia"/>
          <w:b/>
          <w:sz w:val="24"/>
        </w:rPr>
        <w:t>9、	</w:t>
      </w:r>
      <w:r>
        <w:rPr>
          <w:rFonts w:hint="eastAsia"/>
          <w:color w:val="000000"/>
          <w:sz w:val="24"/>
        </w:rPr>
        <w:t>母婴保健监督员有哪些职责？</w:t>
      </w:r>
    </w:p>
    <w:p>
      <w:pPr>
        <w:ind w:left="810"/>
      </w:pPr>
      <w:r>
        <w:rPr>
          <w:rFonts w:hint="eastAsia"/>
          <w:b/>
          <w:sz w:val="24"/>
        </w:rPr>
        <w:t>10、	</w:t>
      </w:r>
      <w:r>
        <w:rPr>
          <w:rFonts w:hint="eastAsia"/>
          <w:color w:val="000000"/>
          <w:sz w:val="24"/>
        </w:rPr>
        <w:t>卫生法对未成年人的保护应体现在哪些方面？</w:t>
      </w:r>
    </w:p>
    <w:p>
      <w:pPr>
        <w:ind w:left="810"/>
      </w:pPr>
      <w:r>
        <w:rPr>
          <w:rFonts w:hint="eastAsia"/>
          <w:b/>
          <w:sz w:val="24"/>
        </w:rPr>
        <w:t>11、	</w:t>
      </w:r>
      <w:r>
        <w:rPr>
          <w:rFonts w:hint="eastAsia"/>
          <w:color w:val="000000"/>
          <w:sz w:val="24"/>
        </w:rPr>
        <w:t>《食品卫生法》对食品生产经营过程的卫生要求是如何规定的？</w:t>
      </w:r>
    </w:p>
    <w:p>
      <w:pPr>
        <w:ind w:left="810"/>
      </w:pPr>
      <w:r>
        <w:rPr>
          <w:rFonts w:hint="eastAsia"/>
          <w:b/>
          <w:sz w:val="24"/>
        </w:rPr>
        <w:t>12、	</w:t>
      </w:r>
      <w:r>
        <w:rPr>
          <w:rFonts w:hint="eastAsia"/>
          <w:color w:val="000000"/>
          <w:sz w:val="24"/>
        </w:rPr>
        <w:t>那些食品禁止生产经营？</w:t>
      </w:r>
    </w:p>
    <w:p>
      <w:pPr>
        <w:ind w:left="810"/>
      </w:pPr>
      <w:r>
        <w:rPr>
          <w:rFonts w:hint="eastAsia"/>
          <w:b/>
          <w:sz w:val="24"/>
        </w:rPr>
        <w:t>13、	</w:t>
      </w:r>
      <w:r>
        <w:rPr>
          <w:rFonts w:hint="eastAsia"/>
          <w:color w:val="000000"/>
          <w:sz w:val="24"/>
        </w:rPr>
        <w:t>患有哪些疾病的人，不得从事食品生产经营？</w:t>
      </w:r>
    </w:p>
    <w:p>
      <w:pPr>
        <w:ind w:left="810"/>
      </w:pPr>
      <w:r>
        <w:rPr>
          <w:rFonts w:hint="eastAsia"/>
          <w:b/>
          <w:sz w:val="24"/>
        </w:rPr>
        <w:t>14、	</w:t>
      </w:r>
      <w:r>
        <w:rPr>
          <w:rFonts w:hint="eastAsia"/>
          <w:color w:val="000000"/>
          <w:sz w:val="24"/>
        </w:rPr>
        <w:t>对生产经营不符合卫生标准食品的企业，如何进行处罚？</w:t>
      </w:r>
    </w:p>
    <w:p>
      <w:pPr>
        <w:ind w:left="810"/>
      </w:pPr>
      <w:r>
        <w:rPr>
          <w:rFonts w:hint="eastAsia"/>
          <w:b/>
          <w:sz w:val="24"/>
        </w:rPr>
        <w:t>15、	</w:t>
      </w:r>
      <w:r>
        <w:rPr>
          <w:rFonts w:hint="eastAsia"/>
          <w:color w:val="000000"/>
          <w:sz w:val="24"/>
        </w:rPr>
        <w:t>保健食品有哪些特点？</w:t>
      </w:r>
    </w:p>
    <w:p>
      <w:pPr>
        <w:ind w:left="810"/>
      </w:pPr>
      <w:r>
        <w:rPr>
          <w:rFonts w:hint="eastAsia"/>
          <w:b/>
          <w:sz w:val="24"/>
        </w:rPr>
        <w:t>16、	</w:t>
      </w:r>
      <w:r>
        <w:rPr>
          <w:rFonts w:hint="eastAsia"/>
          <w:color w:val="000000"/>
          <w:sz w:val="24"/>
        </w:rPr>
        <w:t>保健食品的审批规定是如何规定的？</w:t>
      </w:r>
    </w:p>
    <w:p>
      <w:pPr>
        <w:ind w:left="810"/>
      </w:pPr>
      <w:r>
        <w:rPr>
          <w:rFonts w:hint="eastAsia"/>
          <w:b/>
          <w:sz w:val="24"/>
        </w:rPr>
        <w:t>17、	</w:t>
      </w:r>
      <w:r>
        <w:rPr>
          <w:rFonts w:hint="eastAsia"/>
          <w:color w:val="000000"/>
          <w:sz w:val="24"/>
        </w:rPr>
        <w:t>城乡集市贸易食品卫生管理有何特点？</w:t>
      </w:r>
    </w:p>
    <w:p>
      <w:pPr>
        <w:ind w:left="810"/>
      </w:pPr>
      <w:r>
        <w:rPr>
          <w:rFonts w:hint="eastAsia"/>
          <w:b/>
          <w:sz w:val="24"/>
        </w:rPr>
        <w:t>18、	</w:t>
      </w:r>
      <w:r>
        <w:rPr>
          <w:rFonts w:hint="eastAsia"/>
          <w:color w:val="000000"/>
          <w:sz w:val="24"/>
        </w:rPr>
        <w:t>食物中毒和食品污染的处理如何处理？</w:t>
      </w:r>
    </w:p>
    <w:p>
      <w:pPr>
        <w:ind w:left="810"/>
      </w:pPr>
      <w:r>
        <w:rPr>
          <w:rFonts w:hint="eastAsia"/>
          <w:b/>
          <w:sz w:val="24"/>
        </w:rPr>
        <w:t>19、	</w:t>
      </w:r>
      <w:r>
        <w:rPr>
          <w:rFonts w:hint="eastAsia"/>
          <w:sz w:val="24"/>
        </w:rPr>
        <w:t>法律是如何规定新药生产的审批程序？</w:t>
      </w:r>
    </w:p>
    <w:p>
      <w:pPr>
        <w:ind w:left="810"/>
      </w:pPr>
      <w:r>
        <w:rPr>
          <w:rFonts w:hint="eastAsia"/>
          <w:b/>
          <w:sz w:val="24"/>
        </w:rPr>
        <w:t>20、	</w:t>
      </w:r>
      <w:r>
        <w:rPr>
          <w:rFonts w:hint="eastAsia"/>
          <w:sz w:val="24"/>
        </w:rPr>
        <w:t>我国无偿献血制度有什么好处？</w:t>
      </w:r>
    </w:p>
    <w:p>
      <w:pPr>
        <w:ind w:left="810"/>
      </w:pPr>
      <w:r>
        <w:rPr>
          <w:rFonts w:hint="eastAsia"/>
          <w:b/>
          <w:sz w:val="24"/>
        </w:rPr>
        <w:t>21、	</w:t>
      </w:r>
      <w:r>
        <w:rPr>
          <w:rFonts w:hint="eastAsia"/>
          <w:sz w:val="24"/>
        </w:rPr>
        <w:t>临床用血的法律规定有哪些？</w:t>
      </w:r>
    </w:p>
    <w:p>
      <w:pPr>
        <w:ind w:left="810"/>
      </w:pPr>
      <w:r>
        <w:rPr>
          <w:rFonts w:hint="eastAsia"/>
          <w:b/>
          <w:sz w:val="24"/>
        </w:rPr>
        <w:t>22、	</w:t>
      </w:r>
      <w:r>
        <w:rPr>
          <w:rFonts w:hint="eastAsia"/>
          <w:sz w:val="24"/>
        </w:rPr>
        <w:t>采供血管理规定有哪些？</w:t>
      </w:r>
    </w:p>
    <w:p>
      <w:pPr>
        <w:ind w:left="810"/>
      </w:pPr>
      <w:r>
        <w:rPr>
          <w:rFonts w:hint="eastAsia"/>
          <w:b/>
          <w:sz w:val="24"/>
        </w:rPr>
        <w:t>23、	</w:t>
      </w:r>
      <w:r>
        <w:rPr>
          <w:rFonts w:hint="eastAsia"/>
          <w:sz w:val="24"/>
        </w:rPr>
        <w:t>化妆品卫生质量有哪些具体要求？</w:t>
      </w:r>
    </w:p>
    <w:p>
      <w:pPr>
        <w:ind w:left="810"/>
      </w:pPr>
      <w:r>
        <w:rPr>
          <w:rFonts w:hint="eastAsia"/>
          <w:b/>
          <w:sz w:val="24"/>
        </w:rPr>
        <w:t>24、	</w:t>
      </w:r>
      <w:r>
        <w:rPr>
          <w:rFonts w:hint="eastAsia"/>
          <w:color w:val="000000"/>
          <w:sz w:val="24"/>
        </w:rPr>
        <w:t>对传染病实行分类管理的意义？</w:t>
      </w:r>
    </w:p>
    <w:p>
      <w:pPr>
        <w:ind w:left="810"/>
      </w:pPr>
      <w:r>
        <w:rPr>
          <w:rFonts w:hint="eastAsia"/>
          <w:b/>
          <w:sz w:val="24"/>
        </w:rPr>
        <w:t>25、	</w:t>
      </w:r>
      <w:r>
        <w:rPr>
          <w:rFonts w:hint="eastAsia"/>
          <w:color w:val="000000"/>
          <w:sz w:val="24"/>
        </w:rPr>
        <w:t>《传染病防治法》对甲类传染病疫情控制的规定？</w:t>
      </w:r>
    </w:p>
    <w:p>
      <w:pPr>
        <w:ind w:left="810"/>
      </w:pPr>
      <w:r>
        <w:rPr>
          <w:rFonts w:hint="eastAsia"/>
          <w:b/>
          <w:sz w:val="24"/>
        </w:rPr>
        <w:t>26、	</w:t>
      </w:r>
      <w:r>
        <w:rPr>
          <w:rFonts w:hint="eastAsia"/>
          <w:color w:val="000000"/>
          <w:sz w:val="24"/>
        </w:rPr>
        <w:t>我国检疫传染病及监测传染病包括哪几种？</w:t>
      </w:r>
    </w:p>
    <w:p>
      <w:pPr>
        <w:ind w:left="810"/>
      </w:pPr>
      <w:r>
        <w:rPr>
          <w:rFonts w:hint="eastAsia"/>
          <w:b/>
          <w:sz w:val="24"/>
        </w:rPr>
        <w:t>27、	</w:t>
      </w:r>
      <w:r>
        <w:rPr>
          <w:rFonts w:hint="eastAsia"/>
          <w:color w:val="000000"/>
          <w:sz w:val="24"/>
        </w:rPr>
        <w:t>就地诊验应如何进行？</w:t>
      </w:r>
    </w:p>
    <w:p>
      <w:pPr>
        <w:ind w:left="810"/>
      </w:pPr>
      <w:r>
        <w:rPr>
          <w:rFonts w:hint="eastAsia"/>
          <w:b/>
          <w:sz w:val="24"/>
        </w:rPr>
        <w:t>28、	</w:t>
      </w:r>
      <w:r>
        <w:rPr>
          <w:rFonts w:hint="eastAsia"/>
          <w:color w:val="000000"/>
          <w:sz w:val="24"/>
        </w:rPr>
        <w:t>“STD”包括哪些？</w:t>
      </w:r>
    </w:p>
    <w:p>
      <w:pPr>
        <w:ind w:left="810"/>
      </w:pPr>
      <w:r>
        <w:rPr>
          <w:rFonts w:hint="eastAsia"/>
          <w:b/>
          <w:sz w:val="24"/>
        </w:rPr>
        <w:t>29、	</w:t>
      </w:r>
      <w:r>
        <w:rPr>
          <w:rFonts w:hint="eastAsia"/>
          <w:color w:val="000000"/>
          <w:sz w:val="24"/>
        </w:rPr>
        <w:t>HIV的传播途径？</w:t>
      </w:r>
    </w:p>
    <w:p>
      <w:pPr>
        <w:ind w:left="810"/>
      </w:pPr>
      <w:r>
        <w:rPr>
          <w:rFonts w:hint="eastAsia"/>
          <w:b/>
          <w:sz w:val="24"/>
        </w:rPr>
        <w:t>30、	</w:t>
      </w:r>
      <w:r>
        <w:rPr>
          <w:rFonts w:hint="eastAsia"/>
          <w:color w:val="000000"/>
          <w:sz w:val="24"/>
        </w:rPr>
        <w:t>突发公共卫生事件概念？</w:t>
      </w:r>
    </w:p>
    <w:p>
      <w:pPr>
        <w:ind w:left="810"/>
      </w:pPr>
      <w:r>
        <w:rPr>
          <w:rFonts w:hint="eastAsia"/>
          <w:b/>
          <w:sz w:val="24"/>
        </w:rPr>
        <w:t>31、	</w:t>
      </w:r>
      <w:r>
        <w:rPr>
          <w:rFonts w:hint="eastAsia"/>
          <w:color w:val="000000"/>
          <w:sz w:val="24"/>
        </w:rPr>
        <w:t>制定应急预案的基本要求？</w:t>
      </w:r>
    </w:p>
    <w:p>
      <w:pPr>
        <w:ind w:left="810"/>
      </w:pPr>
      <w:r>
        <w:rPr>
          <w:rFonts w:hint="eastAsia"/>
          <w:b/>
          <w:sz w:val="24"/>
        </w:rPr>
        <w:t>32、	</w:t>
      </w:r>
      <w:r>
        <w:rPr>
          <w:rFonts w:hint="eastAsia"/>
          <w:color w:val="000000"/>
          <w:sz w:val="24"/>
        </w:rPr>
        <w:t>《学校卫生工作条例》对教学过程卫生的要求？</w:t>
      </w:r>
    </w:p>
    <w:p>
      <w:pPr>
        <w:ind w:left="810"/>
      </w:pPr>
      <w:r>
        <w:rPr>
          <w:rFonts w:hint="eastAsia"/>
          <w:b/>
          <w:sz w:val="24"/>
        </w:rPr>
        <w:t>33、	</w:t>
      </w:r>
      <w:r>
        <w:rPr>
          <w:rFonts w:hint="eastAsia"/>
          <w:color w:val="000000"/>
          <w:sz w:val="24"/>
        </w:rPr>
        <w:t>公共场所的基本卫生质量要求有哪些？</w:t>
      </w:r>
    </w:p>
    <w:p>
      <w:pPr>
        <w:ind w:left="810"/>
      </w:pPr>
      <w:r>
        <w:rPr>
          <w:rFonts w:hint="eastAsia"/>
          <w:b/>
          <w:sz w:val="24"/>
        </w:rPr>
        <w:t>34、	</w:t>
      </w:r>
      <w:r>
        <w:rPr>
          <w:rFonts w:hint="eastAsia"/>
          <w:color w:val="000000"/>
          <w:sz w:val="24"/>
        </w:rPr>
        <w:t>生活饮用水卫生监督的对象？</w:t>
      </w:r>
    </w:p>
    <w:p>
      <w:pPr>
        <w:spacing w:line="360" w:lineRule="auto"/>
      </w:pPr>
      <w:r>
        <w:rPr>
          <w:rFonts w:hint="eastAsia"/>
          <w:b/>
          <w:sz w:val="21"/>
        </w:rPr>
        <w:t>四、论述题</w:t>
      </w:r>
    </w:p>
    <w:p>
      <w:pPr>
        <w:ind w:left="810"/>
      </w:pPr>
      <w:r>
        <w:rPr>
          <w:rFonts w:hint="eastAsia"/>
          <w:sz w:val="24"/>
        </w:rPr>
        <w:t>1、	论卫生法与医学的关系。</w:t>
      </w:r>
    </w:p>
    <w:p>
      <w:pPr>
        <w:ind w:left="810"/>
      </w:pPr>
      <w:r>
        <w:rPr>
          <w:rFonts w:hint="eastAsia"/>
          <w:sz w:val="24"/>
        </w:rPr>
        <w:t>2、	论卫生法在保护人体健康中的作用。</w:t>
      </w:r>
    </w:p>
    <w:p>
      <w:pPr>
        <w:ind w:left="810"/>
      </w:pPr>
      <w:r>
        <w:rPr>
          <w:rFonts w:hint="eastAsia"/>
          <w:sz w:val="24"/>
        </w:rPr>
        <w:t>3、	试论行政解释在卫生法实施中的作用。</w:t>
      </w:r>
    </w:p>
    <w:p>
      <w:pPr>
        <w:ind w:left="810"/>
      </w:pPr>
      <w:r>
        <w:rPr>
          <w:rFonts w:hint="eastAsia"/>
          <w:sz w:val="24"/>
        </w:rPr>
        <w:t>4、	</w:t>
      </w:r>
      <w:r>
        <w:rPr>
          <w:rFonts w:hint="eastAsia"/>
          <w:color w:val="000000"/>
          <w:sz w:val="24"/>
        </w:rPr>
        <w:t>论卫生行政处罚在卫生行政管理中的作用。</w:t>
      </w:r>
    </w:p>
    <w:p>
      <w:pPr>
        <w:ind w:left="810"/>
      </w:pPr>
      <w:r>
        <w:rPr>
          <w:rFonts w:hint="eastAsia"/>
          <w:sz w:val="24"/>
        </w:rPr>
        <w:t>5、	</w:t>
      </w:r>
      <w:r>
        <w:rPr>
          <w:rFonts w:hint="eastAsia"/>
          <w:color w:val="000000"/>
          <w:sz w:val="24"/>
        </w:rPr>
        <w:t>实施卫生行政许可的意义。</w:t>
      </w:r>
    </w:p>
    <w:p>
      <w:pPr>
        <w:ind w:left="810"/>
      </w:pPr>
      <w:r>
        <w:rPr>
          <w:rFonts w:hint="eastAsia"/>
          <w:sz w:val="24"/>
        </w:rPr>
        <w:t>6、	</w:t>
      </w:r>
      <w:r>
        <w:rPr>
          <w:rFonts w:hint="eastAsia"/>
          <w:color w:val="000000"/>
          <w:sz w:val="24"/>
        </w:rPr>
        <w:t>卫生行政处罚的基本原则。</w:t>
      </w:r>
    </w:p>
    <w:p>
      <w:pPr>
        <w:ind w:left="810"/>
      </w:pPr>
      <w:r>
        <w:rPr>
          <w:rFonts w:hint="eastAsia"/>
          <w:sz w:val="24"/>
        </w:rPr>
        <w:t>7、	在临床工作中应当如何做到既如实向患者或者其家属介绍病情，又避免对患者产生不利后果？</w:t>
      </w:r>
    </w:p>
    <w:p>
      <w:pPr>
        <w:ind w:left="810"/>
      </w:pPr>
      <w:r>
        <w:rPr>
          <w:rFonts w:hint="eastAsia"/>
          <w:sz w:val="24"/>
        </w:rPr>
        <w:t>8、	试论我国现阶段食品卫生状况和亟待解决的问题。</w:t>
      </w:r>
    </w:p>
    <w:p>
      <w:pPr>
        <w:ind w:left="810"/>
      </w:pPr>
      <w:r>
        <w:rPr>
          <w:rFonts w:hint="eastAsia"/>
          <w:sz w:val="24"/>
        </w:rPr>
        <w:t>9、	试论我国卫生监督体制改革与发展。</w:t>
      </w:r>
    </w:p>
    <w:p>
      <w:pPr>
        <w:jc w:val="center"/>
      </w:pPr>
      <w:r>
        <w:rPr>
          <w:rFonts w:hint="eastAsia"/>
          <w:sz w:val="51"/>
        </w:rPr>
        <w:t>参考答案</w:t>
      </w:r>
    </w:p>
    <w:p>
      <w:pPr/>
      <w:r>
        <w:rPr>
          <w:rFonts w:hint="eastAsia"/>
          <w:b/>
          <w:sz w:val="24"/>
        </w:rPr>
        <w:t>一、选择题</w:t>
      </w:r>
      <w:r>
        <w:rPr>
          <w:rFonts w:hint="eastAsia"/>
        </w:rPr>
        <w:t/>
      </w:r>
    </w:p>
    <w:p>
      <w:pPr/>
      <w:r>
        <w:rPr>
          <w:rFonts w:hint="eastAsia"/>
          <w:sz w:val="21"/>
          <w:highlight w:val="cyan"/>
        </w:rPr>
        <w:t>1 D、2 C、3 D、4 C、5 A、6 D、7 A、8 D、9 D、10 C、</w:t>
      </w:r>
      <w:r>
        <w:rPr>
          <w:rFonts w:hint="eastAsia"/>
        </w:rPr>
        <w:t/>
      </w:r>
    </w:p>
    <w:p>
      <w:pPr/>
      <w:r>
        <w:rPr>
          <w:rFonts w:hint="eastAsia"/>
          <w:sz w:val="21"/>
          <w:highlight w:val="cyan"/>
        </w:rPr>
        <w:t>11 A、12 B、13 A、14 C、15 B、16 B、17 D、18 A、19 B、20 B、</w:t>
      </w:r>
      <w:r>
        <w:rPr>
          <w:rFonts w:hint="eastAsia"/>
        </w:rPr>
        <w:t/>
      </w:r>
    </w:p>
    <w:p>
      <w:pPr/>
      <w:r>
        <w:rPr>
          <w:rFonts w:hint="eastAsia"/>
          <w:b/>
          <w:sz w:val="24"/>
        </w:rPr>
        <w:t>二、名词解释</w:t>
      </w:r>
      <w:r>
        <w:rPr>
          <w:rFonts w:hint="eastAsia"/>
        </w:rPr>
        <w:t/>
      </w:r>
    </w:p>
    <w:p>
      <w:pPr>
        <w:ind w:left="810"/>
      </w:pPr>
      <w:r>
        <w:rPr>
          <w:rFonts w:hint="eastAsia"/>
          <w:color w:val="000000"/>
          <w:sz w:val="24"/>
        </w:rPr>
        <w:t>1、	卫生法学(Science of health law)是研究卫生法律规范及其发展规律的一门法律学科。是自然科学和社会科学相互渗透和交融，并随着生物－心理－社会医学模式的产生而发展起来的一门新兴的边缘交叉学科。</w:t>
      </w:r>
    </w:p>
    <w:p>
      <w:pPr>
        <w:ind w:left="810"/>
      </w:pPr>
      <w:r>
        <w:rPr>
          <w:rFonts w:hint="eastAsia"/>
          <w:color w:val="000000"/>
          <w:sz w:val="24"/>
        </w:rPr>
        <w:t>2、	卫生法(Health law)是指在调整和保护人体生命健康活动中形成的各种社会关系的法律规范的总称。</w:t>
      </w:r>
    </w:p>
    <w:p>
      <w:pPr>
        <w:ind w:left="810"/>
      </w:pPr>
      <w:r>
        <w:rPr>
          <w:rFonts w:hint="eastAsia"/>
          <w:color w:val="000000"/>
          <w:sz w:val="24"/>
        </w:rPr>
        <w:t>3、	是指卫生法律规范的各种具体表现形式。在我国，卫生法由不同国家机关制定，它们在卫生法体系中各自居于不同地位，具有不同的法律效力等。</w:t>
      </w:r>
    </w:p>
    <w:p>
      <w:pPr>
        <w:ind w:left="810"/>
      </w:pPr>
      <w:r>
        <w:rPr>
          <w:rFonts w:hint="eastAsia"/>
          <w:color w:val="000000"/>
          <w:sz w:val="24"/>
        </w:rPr>
        <w:t>4、	卫生法律指由国家立法机关即全国人民代表大会及其常务委员会制定颁布的规范性文件。作为卫生法的表现形式之一的卫生法律就是指的这种法律。它又可以分为两类：一类由全国人民代表大会制定的法律称为基本法律；一类由全国人大常委会制定的除基本法律之外的其他法律。</w:t>
      </w:r>
    </w:p>
    <w:p>
      <w:pPr>
        <w:ind w:left="810"/>
      </w:pPr>
      <w:r>
        <w:rPr>
          <w:rFonts w:hint="eastAsia"/>
          <w:color w:val="000000"/>
          <w:sz w:val="24"/>
        </w:rPr>
        <w:t>5、	卫生标准 (Health standard)是构成卫生法律体系中一个重要的组成部分。卫生标准可分为国家和地方两级。前者由卫生部制定颁布，后者由地方政府卫生行政部门制定颁布。卫生标准的法律效力虽然不及法律、法规，但在具体实施的过程中，它们的地位又是相当重要的。</w:t>
      </w:r>
    </w:p>
    <w:p>
      <w:pPr>
        <w:ind w:left="810"/>
      </w:pPr>
      <w:r>
        <w:rPr>
          <w:rFonts w:hint="eastAsia"/>
          <w:color w:val="000000"/>
          <w:sz w:val="24"/>
        </w:rPr>
        <w:t>6、	卫生法律关系是指由卫生法所调整的国家机关、企事业单位和其他社会团体之间，它们的内部机构以及它们与公民之间在医疗卫生管理监督和医疗卫生预防保健服务过程中所形成的权利和义务关系。</w:t>
      </w:r>
    </w:p>
    <w:p>
      <w:pPr>
        <w:ind w:left="810"/>
      </w:pPr>
      <w:r>
        <w:rPr>
          <w:rFonts w:hint="eastAsia"/>
          <w:color w:val="000000"/>
          <w:sz w:val="24"/>
        </w:rPr>
        <w:t>7、	卫生法律关系的主体是指卫生法律关系的参加者，亦即在卫生法律关系中享有权利并承担义务的当事人。</w:t>
      </w:r>
    </w:p>
    <w:p>
      <w:pPr>
        <w:ind w:left="810"/>
      </w:pPr>
      <w:r>
        <w:rPr>
          <w:rFonts w:hint="eastAsia"/>
          <w:color w:val="000000"/>
          <w:sz w:val="24"/>
        </w:rPr>
        <w:t>8、	卫生法律关系的客体是指卫生法律关系主体的权利和义务所指向的对象。它包括：公民的生命健康权利、与卫生有关的行为、物和卫生智力成果或精神产品。</w:t>
      </w:r>
    </w:p>
    <w:p>
      <w:pPr>
        <w:ind w:left="810"/>
      </w:pPr>
      <w:r>
        <w:rPr>
          <w:rFonts w:hint="eastAsia"/>
          <w:color w:val="000000"/>
          <w:sz w:val="24"/>
        </w:rPr>
        <w:t>9、	卫生法律关系的内容是指卫生法律关系的主体依法所享有的权利和承担的义务。</w:t>
      </w:r>
    </w:p>
    <w:p>
      <w:pPr>
        <w:ind w:left="810"/>
      </w:pPr>
      <w:r>
        <w:rPr>
          <w:rFonts w:hint="eastAsia"/>
          <w:color w:val="000000"/>
          <w:sz w:val="24"/>
        </w:rPr>
        <w:t>10、	卫生法律行为是卫生法律关系产生、变更或消灭的最普遍的法律事实。按照法律是否符合法律规范规定的要求，法律行为它可以被分为合法行为和违法行为两种。合法行为是指卫生法律关系主体实施符合卫生法律规范，能够产生行为人预期后果的行为，合法行为为我国法律所确认和保护。违法行为是指卫生法律关系主体实施卫生法律规范所禁止的、侵犯他人合法权益的行为。</w:t>
      </w:r>
    </w:p>
    <w:p>
      <w:pPr>
        <w:ind w:left="810"/>
      </w:pPr>
      <w:r>
        <w:rPr>
          <w:rFonts w:hint="eastAsia"/>
          <w:color w:val="000000"/>
          <w:sz w:val="24"/>
        </w:rPr>
        <w:t>11、	卫生法律事件分为两类：一类是自然事件，如病人因非医疗因素死亡而终止医患法律关系，作为卫生行政相对人的企事业单位因强烈地震、严重失火等自然灾害而被迫停业；另一类是社会事件，即来自当事人主观意志之外的诸如医疗卫生政策的重大调整、卫生法律的重大修改、政府卫生行政措施的颁布实施、司法机关和行政执法机关对双方当事人争议的司法判决和行政决定等。</w:t>
      </w:r>
    </w:p>
    <w:p>
      <w:pPr>
        <w:ind w:left="810"/>
      </w:pPr>
      <w:r>
        <w:rPr>
          <w:rFonts w:hint="eastAsia"/>
          <w:color w:val="000000"/>
          <w:sz w:val="24"/>
        </w:rPr>
        <w:t>12、	卫生法的制定是指特定的国家机关依照法定权限和法定程序制定、修改或废止规范性卫生法律文件的一种专门性活动。</w:t>
      </w:r>
    </w:p>
    <w:p>
      <w:pPr>
        <w:ind w:left="810"/>
      </w:pPr>
      <w:r>
        <w:rPr>
          <w:rFonts w:hint="eastAsia"/>
          <w:color w:val="000000"/>
          <w:sz w:val="24"/>
        </w:rPr>
        <w:t>13、	卫生法的实施是指通过一定的方式使卫生法律规范在社会实际生活中贯彻与实现的活动。卫生法的实施过程，是把卫生法的规定转化为主体行为的过程，是卫生法作用于社会关系的特殊形</w:t>
      </w:r>
      <w:r>
        <w:rPr>
          <w:rFonts w:hint="eastAsia"/>
          <w:sz w:val="24"/>
        </w:rPr>
        <w:t>式。</w:t>
      </w:r>
      <w:r>
        <w:rPr>
          <w:rFonts w:hint="eastAsia"/>
          <w:color w:val="000000"/>
          <w:sz w:val="24"/>
        </w:rPr>
        <w:t>卫生法的实施，包括卫生执法、卫生司法、卫生守法和卫生法制监督四个方面。</w:t>
      </w:r>
    </w:p>
    <w:p>
      <w:pPr>
        <w:ind w:left="810"/>
      </w:pPr>
      <w:r>
        <w:rPr>
          <w:rFonts w:hint="eastAsia"/>
          <w:color w:val="000000"/>
          <w:sz w:val="24"/>
        </w:rPr>
        <w:t>14、	卫生执法是指政府及其工作人员严格依法行政，依法管理社会卫生事务。</w:t>
      </w:r>
    </w:p>
    <w:p>
      <w:pPr>
        <w:ind w:left="810"/>
      </w:pPr>
      <w:r>
        <w:rPr>
          <w:rFonts w:hint="eastAsia"/>
          <w:color w:val="000000"/>
          <w:sz w:val="24"/>
        </w:rPr>
        <w:t>15、	卫生法的时间效力指卫生法生效的时间范围，包括开始生效和终止生效的时间，以及对法律颁布以前的事件和行为该法律是否有效，即法的溯及力问题。</w:t>
      </w:r>
    </w:p>
    <w:p>
      <w:pPr>
        <w:ind w:left="810"/>
      </w:pPr>
      <w:r>
        <w:rPr>
          <w:rFonts w:hint="eastAsia"/>
          <w:color w:val="000000"/>
          <w:sz w:val="24"/>
        </w:rPr>
        <w:t>16、	卫生法的溯及力即某一法规对它生效以前的事件和行为是否可以适用，如果适用，就具有溯及力，反之就没有溯及力。我国卫生法原则上没有溯及力，即采取法不溯及既往的原则。</w:t>
      </w:r>
    </w:p>
    <w:p>
      <w:pPr>
        <w:ind w:left="810"/>
      </w:pPr>
      <w:r>
        <w:rPr>
          <w:rFonts w:hint="eastAsia"/>
          <w:color w:val="000000"/>
          <w:sz w:val="24"/>
        </w:rPr>
        <w:t>17、	正式解释也称法定解释、有权解释。它是指特定的国家机关依据宪法和法律所赋予的职权，对卫生法有关的法律条文所进行的解释。包括立法、司法和行政解释。</w:t>
      </w:r>
    </w:p>
    <w:p>
      <w:pPr>
        <w:ind w:left="810"/>
      </w:pPr>
      <w:r>
        <w:rPr>
          <w:rFonts w:hint="eastAsia"/>
          <w:color w:val="000000"/>
          <w:sz w:val="24"/>
        </w:rPr>
        <w:t>18、	学理性解释是指在教学、科研以及法制宣传活动中对法律规范所作的解释。这种解释在法律上没有任何约束力，不能作为适用法律上的根据。但是它对于正确理解和适用法律、规范，推动卫生法学发展，有着十分重要的意义。</w:t>
      </w:r>
    </w:p>
    <w:p>
      <w:pPr>
        <w:ind w:left="810"/>
      </w:pPr>
      <w:r>
        <w:rPr>
          <w:rFonts w:hint="eastAsia"/>
          <w:color w:val="000000"/>
          <w:sz w:val="24"/>
        </w:rPr>
        <w:t>19、	卫生违法是卫生法律关系主体实施的一切违反卫生法律规范的行为。</w:t>
      </w:r>
    </w:p>
    <w:p>
      <w:pPr>
        <w:ind w:left="810"/>
      </w:pPr>
      <w:r>
        <w:rPr>
          <w:rFonts w:hint="eastAsia"/>
          <w:color w:val="000000"/>
          <w:sz w:val="24"/>
        </w:rPr>
        <w:t>20、	卫生犯罪是指行为主体实施了犯罪行为，严重地侵犯了卫生管理秩序及公民的人身健康权而依刑法应当承担的法律后果。</w:t>
      </w:r>
    </w:p>
    <w:p>
      <w:pPr>
        <w:ind w:left="810"/>
      </w:pPr>
      <w:r>
        <w:rPr>
          <w:rFonts w:hint="eastAsia"/>
          <w:color w:val="000000"/>
          <w:sz w:val="24"/>
        </w:rPr>
        <w:t>21、	卫生法律责任是指卫生法所确认的违反卫生法律规范的行为主体，对其违反卫生法律规范的行为，所应承担的带有强制性、制裁性和否定性的法律后果。</w:t>
      </w:r>
    </w:p>
    <w:p>
      <w:pPr>
        <w:ind w:left="810"/>
      </w:pPr>
      <w:r>
        <w:rPr>
          <w:rFonts w:hint="eastAsia"/>
          <w:color w:val="000000"/>
          <w:sz w:val="24"/>
        </w:rPr>
        <w:t>22、	卫生行政许可是卫生行政执法主体，根据管理相对人的申请，依法准许相对人从事某种生产经营活动的行为。通过许可赋予申请人可从事某种活动的权利。</w:t>
      </w:r>
    </w:p>
    <w:p>
      <w:pPr>
        <w:ind w:left="810"/>
      </w:pPr>
      <w:r>
        <w:rPr>
          <w:rFonts w:hint="eastAsia"/>
          <w:color w:val="000000"/>
          <w:sz w:val="24"/>
        </w:rPr>
        <w:t>23、	卫生行政处理是指卫生行政执法主体，依职权，对涉及特定相对人的权益的卫生行政事务进行处理或裁定的一种具体行政行为。如对医疗事故或事件的行政处理。</w:t>
      </w:r>
    </w:p>
    <w:p>
      <w:pPr>
        <w:ind w:left="810"/>
      </w:pPr>
      <w:r>
        <w:rPr>
          <w:rFonts w:hint="eastAsia"/>
          <w:color w:val="000000"/>
          <w:sz w:val="24"/>
        </w:rPr>
        <w:t>24、	卫生行政强制措施是卫生行政执法主体为了预防、制止危害社会行为的产生而采取的限制个人或组织行为或财产的行动。行政强制措施必须由法律、法规严格限定，当危害得到制止或消除后，卫生行政强制措施必须立即停止。</w:t>
      </w:r>
    </w:p>
    <w:p>
      <w:pPr>
        <w:ind w:left="810"/>
      </w:pPr>
      <w:r>
        <w:rPr>
          <w:rFonts w:hint="eastAsia"/>
          <w:color w:val="000000"/>
          <w:sz w:val="24"/>
        </w:rPr>
        <w:t>25、	</w:t>
      </w:r>
      <w:r>
        <w:rPr>
          <w:rFonts w:hint="eastAsia"/>
          <w:sz w:val="24"/>
        </w:rPr>
        <w:t>卫生司法救济</w:t>
      </w:r>
      <w:r>
        <w:rPr>
          <w:rFonts w:hint="eastAsia"/>
          <w:color w:val="000000"/>
          <w:sz w:val="27"/>
        </w:rPr>
        <w:t>是指卫生法律关系主体之间因国家卫生法律、法规所确定的权利与义务发生争议，而诉至人民法院，请求人民法院依法裁决，或对违反卫生法律、法规的行为人，确定其行为是否构成犯罪并给予何种刑罚惩罚的活动。</w:t>
      </w:r>
    </w:p>
    <w:p>
      <w:pPr>
        <w:ind w:left="810"/>
      </w:pPr>
      <w:r>
        <w:rPr>
          <w:rFonts w:hint="eastAsia"/>
          <w:color w:val="000000"/>
          <w:sz w:val="24"/>
        </w:rPr>
        <w:t>26、	举证责任就是当事人对自己提出的主张必须提供相应的证据以证明其主张的成立，否则，将有可能承担败诉的法律后果。在一些卫生民事诉讼案件中，尤其是医疗纠纷的民事诉讼中，根据《最高人民法院关于民事诉讼证据的若干规定》，由医疗机构就医疗行为与损害结果之间不存在医疗过错承担举证责任，这就是所谓的举证责任倒置。</w:t>
      </w:r>
    </w:p>
    <w:p>
      <w:pPr>
        <w:ind w:left="810"/>
      </w:pPr>
      <w:r>
        <w:rPr>
          <w:rFonts w:hint="eastAsia"/>
          <w:color w:val="000000"/>
          <w:sz w:val="24"/>
        </w:rPr>
        <w:t>27、	诉讼时效是当事人向人民法院请求保护其权利的法定期限，超过法定期限当事人即丧失胜诉权。民事诉讼时效分：普通诉讼时效和特殊诉讼时效。普通诉讼时效为2年；特殊诉讼时效为1年。</w:t>
      </w:r>
    </w:p>
    <w:p>
      <w:pPr>
        <w:ind w:left="810"/>
      </w:pPr>
      <w:r>
        <w:rPr>
          <w:rFonts w:hint="eastAsia"/>
          <w:color w:val="000000"/>
          <w:sz w:val="24"/>
        </w:rPr>
        <w:t>28、	卫生行政赔偿是指卫生行政机关及其工作人员在行使国家卫生行政管理活动时，违反法律、法规，侵犯公民、法人或其他组织的合法权益造成一定的损害后果，由国家承担赔偿责任的一种法律制度。</w:t>
      </w:r>
    </w:p>
    <w:p>
      <w:pPr/>
      <w:r>
        <w:rPr>
          <w:rFonts w:hint="eastAsia"/>
          <w:b/>
          <w:sz w:val="21"/>
        </w:rPr>
        <w:t>三、简答题</w:t>
      </w:r>
      <w:r>
        <w:rPr>
          <w:rFonts w:hint="eastAsia"/>
        </w:rPr>
        <w:t/>
      </w:r>
    </w:p>
    <w:p>
      <w:pPr>
        <w:ind w:left="810"/>
      </w:pPr>
      <w:r>
        <w:rPr>
          <w:rFonts w:hint="eastAsia"/>
          <w:sz w:val="24"/>
        </w:rPr>
        <w:t>1、	</w:t>
      </w:r>
      <w:r>
        <w:rPr>
          <w:rFonts w:hint="eastAsia"/>
          <w:sz w:val="21"/>
        </w:rPr>
        <w:t>我国法律对</w:t>
      </w:r>
      <w:r>
        <w:rPr>
          <w:rFonts w:hint="eastAsia"/>
          <w:sz w:val="24"/>
        </w:rPr>
        <w:t>医疗机构的管理有哪些主要内容？</w:t>
      </w:r>
    </w:p>
    <w:p>
      <w:pPr>
        <w:ind w:left="810"/>
      </w:pPr>
      <w:r>
        <w:rPr>
          <w:rFonts w:hint="eastAsia"/>
          <w:sz w:val="24"/>
        </w:rPr>
        <w:t>答：（1）医疗机构的规划布局和设置审批管理；</w:t>
      </w:r>
    </w:p>
    <w:p>
      <w:pPr>
        <w:ind w:left="810"/>
      </w:pPr>
      <w:r>
        <w:rPr>
          <w:rFonts w:hint="eastAsia"/>
          <w:sz w:val="24"/>
        </w:rPr>
        <w:t>   （2）医疗机构的分类管理；</w:t>
      </w:r>
    </w:p>
    <w:p>
      <w:pPr>
        <w:ind w:left="810"/>
      </w:pPr>
      <w:r>
        <w:rPr>
          <w:rFonts w:hint="eastAsia"/>
          <w:sz w:val="24"/>
        </w:rPr>
        <w:t>   （3）医疗机构的执业过程管理；</w:t>
      </w:r>
    </w:p>
    <w:p>
      <w:pPr>
        <w:ind w:left="810"/>
      </w:pPr>
      <w:r>
        <w:rPr>
          <w:rFonts w:hint="eastAsia"/>
          <w:sz w:val="24"/>
        </w:rPr>
        <w:t>   （4）医疗机构的广告管理等。</w:t>
      </w:r>
    </w:p>
    <w:p>
      <w:pPr>
        <w:ind w:left="810"/>
      </w:pPr>
      <w:r>
        <w:rPr>
          <w:rFonts w:hint="eastAsia"/>
          <w:sz w:val="27"/>
        </w:rPr>
        <w:t>2、	</w:t>
      </w:r>
      <w:r>
        <w:rPr>
          <w:rFonts w:hint="eastAsia"/>
          <w:color w:val="000000"/>
          <w:sz w:val="27"/>
        </w:rPr>
        <w:t>卫生监督机构的主要职责？</w:t>
      </w:r>
    </w:p>
    <w:p>
      <w:pPr/>
      <w:r>
        <w:rPr>
          <w:rFonts w:hint="eastAsia"/>
          <w:color w:val="000000"/>
          <w:sz w:val="27"/>
        </w:rPr>
        <w:t>答：卫生监督机构履行下列职责：</w:t>
      </w:r>
      <w:r>
        <w:rPr>
          <w:rFonts w:hint="eastAsia"/>
        </w:rPr>
        <w:t/>
      </w:r>
    </w:p>
    <w:p>
      <w:pPr/>
      <w:r>
        <w:rPr>
          <w:rFonts w:hint="eastAsia"/>
          <w:color w:val="000000"/>
          <w:sz w:val="27"/>
        </w:rPr>
        <w:t>1．组织拟定卫生监督执法工作计划，并进行实施；</w:t>
      </w:r>
      <w:r>
        <w:rPr>
          <w:rFonts w:hint="eastAsia"/>
        </w:rPr>
        <w:t/>
      </w:r>
    </w:p>
    <w:p>
      <w:pPr/>
      <w:r>
        <w:rPr>
          <w:rFonts w:hint="eastAsia"/>
          <w:color w:val="000000"/>
          <w:sz w:val="27"/>
        </w:rPr>
        <w:t>2．负责卫生许可和执业许可的申请受理、初审、上报和批准后证书发放的具体工作；</w:t>
      </w:r>
      <w:r>
        <w:rPr>
          <w:rFonts w:hint="eastAsia"/>
        </w:rPr>
        <w:t/>
      </w:r>
    </w:p>
    <w:p>
      <w:pPr/>
      <w:r>
        <w:rPr>
          <w:rFonts w:hint="eastAsia"/>
          <w:color w:val="000000"/>
          <w:sz w:val="27"/>
        </w:rPr>
        <w:t>3．组织卫生监督执法检查，定期上报抽检结果；</w:t>
      </w:r>
      <w:r>
        <w:rPr>
          <w:rFonts w:hint="eastAsia"/>
        </w:rPr>
        <w:t/>
      </w:r>
    </w:p>
    <w:p>
      <w:pPr/>
      <w:r>
        <w:rPr>
          <w:rFonts w:hint="eastAsia"/>
          <w:color w:val="000000"/>
          <w:sz w:val="27"/>
        </w:rPr>
        <w:t>4．协助卫生行政部门定期向社会通报卫生监督结果；</w:t>
      </w:r>
      <w:r>
        <w:rPr>
          <w:rFonts w:hint="eastAsia"/>
        </w:rPr>
        <w:t/>
      </w:r>
    </w:p>
    <w:p>
      <w:pPr/>
      <w:r>
        <w:rPr>
          <w:rFonts w:hint="eastAsia"/>
          <w:color w:val="000000"/>
          <w:sz w:val="27"/>
        </w:rPr>
        <w:t>5．对卫生污染、中毒事故等重大、突发事件等进行调查取证，采取必要的控制措施，提出处理意见；</w:t>
      </w:r>
      <w:r>
        <w:rPr>
          <w:rFonts w:hint="eastAsia"/>
        </w:rPr>
        <w:t/>
      </w:r>
    </w:p>
    <w:p>
      <w:pPr/>
      <w:r>
        <w:rPr>
          <w:rFonts w:hint="eastAsia"/>
          <w:color w:val="000000"/>
          <w:sz w:val="27"/>
        </w:rPr>
        <w:t>6．组织现场监督检测、采样工作；</w:t>
      </w:r>
      <w:r>
        <w:rPr>
          <w:rFonts w:hint="eastAsia"/>
        </w:rPr>
        <w:t/>
      </w:r>
    </w:p>
    <w:p>
      <w:pPr/>
      <w:r>
        <w:rPr>
          <w:rFonts w:hint="eastAsia"/>
          <w:color w:val="000000"/>
          <w:sz w:val="27"/>
        </w:rPr>
        <w:t>7．负责卫生监督信息的收集、整理、分析和报告；</w:t>
      </w:r>
      <w:r>
        <w:rPr>
          <w:rFonts w:hint="eastAsia"/>
        </w:rPr>
        <w:t/>
      </w:r>
    </w:p>
    <w:p>
      <w:pPr/>
      <w:r>
        <w:rPr>
          <w:rFonts w:hint="eastAsia"/>
          <w:color w:val="000000"/>
          <w:sz w:val="27"/>
        </w:rPr>
        <w:t>8．负责对卫生监督员法律知识和业务的培训工作；</w:t>
      </w:r>
      <w:r>
        <w:rPr>
          <w:rFonts w:hint="eastAsia"/>
        </w:rPr>
        <w:t/>
      </w:r>
    </w:p>
    <w:p>
      <w:pPr/>
      <w:r>
        <w:rPr>
          <w:rFonts w:hint="eastAsia"/>
          <w:color w:val="000000"/>
          <w:sz w:val="27"/>
        </w:rPr>
        <w:t>9．负责对卫生监督执法的投诉、举报的受理和查处工作；</w:t>
      </w:r>
      <w:r>
        <w:rPr>
          <w:rFonts w:hint="eastAsia"/>
        </w:rPr>
        <w:t/>
      </w:r>
    </w:p>
    <w:p>
      <w:pPr/>
      <w:r>
        <w:rPr>
          <w:rFonts w:hint="eastAsia"/>
          <w:color w:val="000000"/>
          <w:sz w:val="27"/>
        </w:rPr>
        <w:t>10．开展卫生法律法规知识的宣传教育和咨询；</w:t>
      </w:r>
      <w:r>
        <w:rPr>
          <w:rFonts w:hint="eastAsia"/>
        </w:rPr>
        <w:t/>
      </w:r>
    </w:p>
    <w:p>
      <w:pPr/>
      <w:r>
        <w:rPr>
          <w:rFonts w:hint="eastAsia"/>
          <w:color w:val="000000"/>
          <w:sz w:val="27"/>
        </w:rPr>
        <w:t>11．对新建、扩建、改建工程的选址、设计进行卫生审查和竣工验收；</w:t>
      </w:r>
      <w:r>
        <w:rPr>
          <w:rFonts w:hint="eastAsia"/>
        </w:rPr>
        <w:t/>
      </w:r>
    </w:p>
    <w:p>
      <w:pPr/>
      <w:r>
        <w:rPr>
          <w:rFonts w:hint="eastAsia"/>
          <w:color w:val="000000"/>
          <w:sz w:val="27"/>
        </w:rPr>
        <w:t>12．承担卫生行政部门交付的其他任务。</w:t>
      </w:r>
      <w:r>
        <w:rPr>
          <w:rFonts w:hint="eastAsia"/>
        </w:rPr>
        <w:t/>
      </w:r>
    </w:p>
    <w:p>
      <w:pPr>
        <w:ind w:left="810"/>
      </w:pPr>
      <w:r>
        <w:rPr>
          <w:rFonts w:hint="eastAsia"/>
          <w:sz w:val="24"/>
        </w:rPr>
        <w:t>3、	国家实行医师资格考试制度的意义？</w:t>
      </w:r>
    </w:p>
    <w:p>
      <w:pPr>
        <w:ind w:left="810"/>
      </w:pPr>
      <w:r>
        <w:rPr>
          <w:rFonts w:hint="eastAsia"/>
          <w:sz w:val="24"/>
        </w:rPr>
        <w:t>答：（1）是社会主义市场经济体制改革的一项重要措施；</w:t>
      </w:r>
    </w:p>
    <w:p>
      <w:pPr>
        <w:ind w:left="810"/>
      </w:pPr>
      <w:r>
        <w:rPr>
          <w:rFonts w:hint="eastAsia"/>
          <w:sz w:val="24"/>
        </w:rPr>
        <w:t>   （2）是国家对重要岗位专业技术人员执业的准入控制；</w:t>
      </w:r>
    </w:p>
    <w:p>
      <w:pPr>
        <w:ind w:left="810"/>
      </w:pPr>
      <w:r>
        <w:rPr>
          <w:rFonts w:hint="eastAsia"/>
          <w:sz w:val="24"/>
        </w:rPr>
        <w:t>   （3）是加强医师队伍建设，提高医师素质的重要主措；</w:t>
      </w:r>
    </w:p>
    <w:p>
      <w:pPr>
        <w:ind w:left="810"/>
      </w:pPr>
      <w:r>
        <w:rPr>
          <w:rFonts w:hint="eastAsia"/>
          <w:sz w:val="24"/>
        </w:rPr>
        <w:t>   （4）是遵循国际惯例。</w:t>
      </w:r>
    </w:p>
    <w:p>
      <w:pPr>
        <w:ind w:left="810"/>
      </w:pPr>
      <w:r>
        <w:rPr>
          <w:rFonts w:hint="eastAsia"/>
          <w:sz w:val="24"/>
        </w:rPr>
        <w:t>4、	</w:t>
      </w:r>
      <w:r>
        <w:rPr>
          <w:rFonts w:hint="eastAsia"/>
          <w:color w:val="000000"/>
          <w:sz w:val="24"/>
        </w:rPr>
        <w:t>怎样预防医疗事故的发生？</w:t>
      </w:r>
    </w:p>
    <w:p>
      <w:pPr/>
      <w:r>
        <w:rPr>
          <w:rFonts w:hint="eastAsia"/>
          <w:color w:val="000000"/>
          <w:sz w:val="24"/>
        </w:rPr>
        <w:t>答：（1）医疗机构及其医务人员在医疗活动中，必须严格遵守医疗管理法律、行政法规、部门规章和诊疗护理规范、常规，恪守医疗服务职业道德。</w:t>
      </w:r>
      <w:r>
        <w:rPr>
          <w:rFonts w:hint="eastAsia"/>
        </w:rPr>
        <w:t/>
      </w:r>
    </w:p>
    <w:p>
      <w:pPr/>
      <w:r>
        <w:rPr>
          <w:rFonts w:hint="eastAsia"/>
          <w:color w:val="000000"/>
          <w:sz w:val="24"/>
        </w:rPr>
        <w:t>（2）医疗机构应当对其医务人员进行医疗卫生管理法律、行政法规、部门规章和诊疗护理规范、常规的培训和医疗服务职业道德教育。</w:t>
      </w:r>
      <w:r>
        <w:rPr>
          <w:rFonts w:hint="eastAsia"/>
        </w:rPr>
        <w:t/>
      </w:r>
    </w:p>
    <w:p>
      <w:pPr/>
      <w:r>
        <w:rPr>
          <w:rFonts w:hint="eastAsia"/>
          <w:color w:val="000000"/>
          <w:sz w:val="24"/>
        </w:rPr>
        <w:t>（3）医疗机构应当设置医疗服务质量监控部门或者配备专（兼）职人员，具体负责监督本医疗机构的医务人员的医疗服务工作，检查医务人员执业情况，接受患者对医疗服务的投诉，向其提供咨询服务。</w:t>
      </w:r>
      <w:r>
        <w:rPr>
          <w:rFonts w:hint="eastAsia"/>
        </w:rPr>
        <w:t/>
      </w:r>
    </w:p>
    <w:p>
      <w:pPr/>
      <w:r>
        <w:rPr>
          <w:rFonts w:hint="eastAsia"/>
          <w:color w:val="000000"/>
          <w:sz w:val="24"/>
        </w:rPr>
        <w:t>（4）医疗机构应当按照国务院卫生行政部门规定的要求，书写并妥善保管病历资料，允许患者复印或者复制病历资料，并提供相应证明。</w:t>
      </w:r>
      <w:r>
        <w:rPr>
          <w:rFonts w:hint="eastAsia"/>
        </w:rPr>
        <w:t/>
      </w:r>
    </w:p>
    <w:p>
      <w:pPr/>
      <w:r>
        <w:rPr>
          <w:rFonts w:hint="eastAsia"/>
          <w:color w:val="000000"/>
          <w:sz w:val="24"/>
        </w:rPr>
        <w:t>（5）医疗机构及其医务人员应向患者履行如实告知的义务。</w:t>
      </w:r>
      <w:r>
        <w:rPr>
          <w:rFonts w:hint="eastAsia"/>
        </w:rPr>
        <w:t/>
      </w:r>
    </w:p>
    <w:p>
      <w:pPr/>
      <w:r>
        <w:rPr>
          <w:rFonts w:hint="eastAsia"/>
          <w:color w:val="000000"/>
          <w:sz w:val="24"/>
        </w:rPr>
        <w:t>（6）医疗机构应当制定防范、处理医疗事故的预案，预防医疗事故的发生，减轻医疗事故的损害。</w:t>
      </w:r>
      <w:r>
        <w:rPr>
          <w:rFonts w:hint="eastAsia"/>
        </w:rPr>
        <w:t/>
      </w:r>
    </w:p>
    <w:p>
      <w:pPr>
        <w:ind w:left="810"/>
      </w:pPr>
      <w:r>
        <w:rPr>
          <w:rFonts w:hint="eastAsia"/>
          <w:sz w:val="24"/>
        </w:rPr>
        <w:t>5、	</w:t>
      </w:r>
      <w:r>
        <w:rPr>
          <w:rFonts w:hint="eastAsia"/>
          <w:color w:val="000000"/>
          <w:sz w:val="24"/>
        </w:rPr>
        <w:t>医疗事故的处理途径？</w:t>
      </w:r>
    </w:p>
    <w:p>
      <w:pPr/>
      <w:r>
        <w:rPr>
          <w:rFonts w:hint="eastAsia"/>
          <w:color w:val="000000"/>
          <w:sz w:val="24"/>
        </w:rPr>
        <w:t>答：发生医疗事故的赔偿等民事责任争议后，医疗机构和患者可以采取三条基本途径解决争议：①医患双方平等、自愿协商、自行解决争议；②医患双方当事人向卫生行政部门提出调解申请，请求卫生行政部门对赔偿问题进行调节；③医疗机构和患者可以直接向人民法院提起民事诉讼。</w:t>
      </w:r>
      <w:r>
        <w:rPr>
          <w:rFonts w:hint="eastAsia"/>
        </w:rPr>
        <w:t/>
      </w:r>
    </w:p>
    <w:p>
      <w:pPr>
        <w:ind w:left="810"/>
      </w:pPr>
      <w:r>
        <w:rPr>
          <w:rFonts w:hint="eastAsia"/>
          <w:sz w:val="24"/>
        </w:rPr>
        <w:t>6、	</w:t>
      </w:r>
      <w:r>
        <w:rPr>
          <w:rFonts w:hint="eastAsia"/>
          <w:color w:val="000000"/>
          <w:sz w:val="24"/>
        </w:rPr>
        <w:t>医疗事故赔偿的项目有哪几项？</w:t>
      </w:r>
    </w:p>
    <w:p>
      <w:pPr/>
      <w:r>
        <w:rPr>
          <w:rFonts w:hint="eastAsia"/>
          <w:color w:val="000000"/>
          <w:sz w:val="24"/>
        </w:rPr>
        <w:t>答：按照《医疗事故处理条例》的规定共有11项，分别是：医疗费、误工费、住院伙食补助费、陪护费、残疾生活补助费、残疾用具费、丧葬费、被扶养人生活费、交通费、住宿费和精神损害抚慰金。</w:t>
      </w:r>
      <w:r>
        <w:rPr>
          <w:rFonts w:hint="eastAsia"/>
        </w:rPr>
        <w:t/>
      </w:r>
    </w:p>
    <w:p>
      <w:pPr>
        <w:ind w:left="810"/>
      </w:pPr>
      <w:r>
        <w:rPr>
          <w:rFonts w:hint="eastAsia"/>
          <w:sz w:val="24"/>
        </w:rPr>
        <w:t>7、	</w:t>
      </w:r>
      <w:r>
        <w:rPr>
          <w:rFonts w:hint="eastAsia"/>
          <w:color w:val="000000"/>
          <w:sz w:val="24"/>
        </w:rPr>
        <w:t>孕产期保健的要求和内容？</w:t>
      </w:r>
    </w:p>
    <w:p>
      <w:pPr>
        <w:ind w:left="810"/>
      </w:pPr>
      <w:r>
        <w:rPr>
          <w:rFonts w:hint="eastAsia"/>
          <w:color w:val="000000"/>
          <w:sz w:val="24"/>
        </w:rPr>
        <w:t>答：孕产期保健要求是  通过对孕妇、产妇系列保健服务不仅保护母亲的健康，同时保护孩子的健康。具体内容有：①母婴保健指导：对孕育健康后代以及严重遗传性疾病和碘缺乏病等地方病的发病原因、治疗和预防方法提供医学意见；②孕妇、产妇保健：为孕妇、产妇提供卫生营养、心理等方面的咨询和指导以及产前定期检查等医疗保健服务；③胎儿保健：为胎儿生长发育进行监护，提供咨询和医学指导；④新生儿保健：为新生儿生长发育、哺乳和护理提供医疗保健服务。</w:t>
      </w:r>
    </w:p>
    <w:p>
      <w:pPr>
        <w:ind w:left="810"/>
      </w:pPr>
      <w:r>
        <w:rPr>
          <w:rFonts w:hint="eastAsia"/>
          <w:sz w:val="24"/>
        </w:rPr>
        <w:t>8、	</w:t>
      </w:r>
      <w:r>
        <w:rPr>
          <w:rFonts w:hint="eastAsia"/>
          <w:color w:val="000000"/>
          <w:sz w:val="24"/>
        </w:rPr>
        <w:t>卫生法对未成年人的保护应体现在哪些方面？</w:t>
      </w:r>
    </w:p>
    <w:p>
      <w:pPr>
        <w:ind w:left="810"/>
      </w:pPr>
      <w:r>
        <w:rPr>
          <w:rFonts w:hint="eastAsia"/>
          <w:color w:val="000000"/>
          <w:sz w:val="24"/>
        </w:rPr>
        <w:t>答：应体现在未成年人的疾病诊疗中的保护和公共卫生方面的保护。</w:t>
      </w:r>
    </w:p>
    <w:p>
      <w:pPr>
        <w:ind w:left="1620"/>
      </w:pPr>
      <w:r>
        <w:rPr>
          <w:rFonts w:hint="eastAsia"/>
          <w:sz w:val="24"/>
        </w:rPr>
        <w:t>（1）	</w:t>
      </w:r>
      <w:r>
        <w:rPr>
          <w:rFonts w:hint="eastAsia"/>
          <w:color w:val="000000"/>
          <w:sz w:val="24"/>
        </w:rPr>
        <w:t>在疾病诊疗中应做到：尽量杜绝漏诊与误诊、减少诊疗护理过错、注意教学过程中的侵权行为等。</w:t>
      </w:r>
    </w:p>
    <w:p>
      <w:pPr>
        <w:ind w:left="1620"/>
      </w:pPr>
      <w:r>
        <w:rPr>
          <w:rFonts w:hint="eastAsia"/>
          <w:sz w:val="24"/>
        </w:rPr>
        <w:t>（2）	</w:t>
      </w:r>
      <w:r>
        <w:rPr>
          <w:rFonts w:hint="eastAsia"/>
          <w:color w:val="000000"/>
          <w:sz w:val="24"/>
        </w:rPr>
        <w:t>在公共卫生方面：创造良好的学习环境、保证娱乐设施玩具食品的安全、做好学生常见病防治。</w:t>
      </w:r>
    </w:p>
    <w:p>
      <w:pPr>
        <w:ind w:left="810"/>
      </w:pPr>
      <w:r>
        <w:rPr>
          <w:rFonts w:hint="eastAsia"/>
          <w:sz w:val="24"/>
        </w:rPr>
        <w:t>9、	</w:t>
      </w:r>
      <w:r>
        <w:rPr>
          <w:rFonts w:hint="eastAsia"/>
          <w:color w:val="000000"/>
          <w:sz w:val="24"/>
        </w:rPr>
        <w:t>《食品卫生法》对食品生产经营过程的卫生要求是如何规定的？</w:t>
      </w:r>
    </w:p>
    <w:p>
      <w:pPr/>
      <w:r>
        <w:rPr>
          <w:rFonts w:hint="eastAsia"/>
          <w:color w:val="000000"/>
          <w:sz w:val="24"/>
        </w:rPr>
        <w:t>答：《食品卫生法》对食品生产经营过程的卫生要求做出具体规定。</w:t>
      </w:r>
      <w:r>
        <w:rPr>
          <w:rFonts w:hint="eastAsia"/>
        </w:rPr>
        <w:t/>
      </w:r>
    </w:p>
    <w:p>
      <w:pPr/>
      <w:r>
        <w:rPr>
          <w:rFonts w:hint="eastAsia"/>
          <w:color w:val="000000"/>
          <w:sz w:val="24"/>
        </w:rPr>
        <w:t>（1）食品生产经营人员卫生要求  包括：①食品生产经营的从业人员必须健康；②保持个人卫生，销售、生产食品时穿戴清洁的工作衣、帽；③销售直接入口食品时，必须使用售货工具。</w:t>
      </w:r>
      <w:r>
        <w:rPr>
          <w:rFonts w:hint="eastAsia"/>
        </w:rPr>
        <w:t/>
      </w:r>
    </w:p>
    <w:p>
      <w:pPr/>
      <w:r>
        <w:rPr>
          <w:rFonts w:hint="eastAsia"/>
          <w:color w:val="000000"/>
          <w:sz w:val="24"/>
        </w:rPr>
        <w:t>（2）食品生产经营场所卫生要求  包括：①保持内外环境整洁，无有害昆虫滋生和生存的环境，与有害场所保持一定距离；②有与产品品种、数量相适应的食品原料处理、加工、包装、储存等厂房或场所；③有消毒、更衣、盥洗、采光、照明、通风、防腐、防尘、防鼠、防蝇、洗涤、污水排放、存放垃圾的设施；④设备布局工艺流程要合理，防止原料和成品交叉污染；⑤餐具、饮具和盛放直接入口食品的容器，使用前要消毒，使用后要洗净；⑥食品的小包装要使用清洁、无毒的包装材料；⑦各种储存、运输食品的容器、设备要安全、无害；⑧生产经营用水必须符合国家饮用水的标准。</w:t>
      </w:r>
      <w:r>
        <w:rPr>
          <w:rFonts w:hint="eastAsia"/>
        </w:rPr>
        <w:t/>
      </w:r>
    </w:p>
    <w:p>
      <w:pPr>
        <w:ind w:left="810"/>
      </w:pPr>
      <w:r>
        <w:rPr>
          <w:rFonts w:hint="eastAsia"/>
          <w:sz w:val="24"/>
        </w:rPr>
        <w:t>10、	</w:t>
      </w:r>
      <w:r>
        <w:rPr>
          <w:rFonts w:hint="eastAsia"/>
          <w:color w:val="000000"/>
          <w:sz w:val="24"/>
        </w:rPr>
        <w:t>哪些食品禁止生产经营？</w:t>
      </w:r>
    </w:p>
    <w:p>
      <w:pPr/>
      <w:r>
        <w:rPr>
          <w:rFonts w:hint="eastAsia"/>
          <w:color w:val="000000"/>
          <w:sz w:val="24"/>
        </w:rPr>
        <w:t>答：禁止生产经营的食品  包括以下几项：</w:t>
      </w:r>
      <w:r>
        <w:rPr>
          <w:rFonts w:hint="eastAsia"/>
        </w:rPr>
        <w:t/>
      </w:r>
    </w:p>
    <w:p>
      <w:pPr/>
      <w:r>
        <w:rPr>
          <w:rFonts w:hint="eastAsia"/>
          <w:color w:val="000000"/>
          <w:sz w:val="24"/>
        </w:rPr>
        <w:t>（1）腐败变质、油脂酸败、霉变、生虫、污秽不洁、混有异物或者其它感官性状异常，可能对人体健康有害的；</w:t>
      </w:r>
      <w:r>
        <w:rPr>
          <w:rFonts w:hint="eastAsia"/>
        </w:rPr>
        <w:t/>
      </w:r>
    </w:p>
    <w:p>
      <w:pPr/>
      <w:r>
        <w:rPr>
          <w:rFonts w:hint="eastAsia"/>
          <w:color w:val="000000"/>
          <w:sz w:val="24"/>
        </w:rPr>
        <w:t>（2）含有毒、有害物质或者被有毒有害物质污染，可能对人体健康有害的；</w:t>
      </w:r>
      <w:r>
        <w:rPr>
          <w:rFonts w:hint="eastAsia"/>
        </w:rPr>
        <w:t/>
      </w:r>
    </w:p>
    <w:p>
      <w:pPr/>
      <w:r>
        <w:rPr>
          <w:rFonts w:hint="eastAsia"/>
          <w:color w:val="000000"/>
          <w:sz w:val="24"/>
        </w:rPr>
        <w:t>（3）含有寄生虫、微生物的，或者微生物毒素含量超过国家限定标准的；</w:t>
      </w:r>
      <w:r>
        <w:rPr>
          <w:rFonts w:hint="eastAsia"/>
        </w:rPr>
        <w:t/>
      </w:r>
    </w:p>
    <w:p>
      <w:pPr/>
      <w:r>
        <w:rPr>
          <w:rFonts w:hint="eastAsia"/>
          <w:color w:val="000000"/>
          <w:sz w:val="24"/>
        </w:rPr>
        <w:t>（4）未经兽医卫生检验或者检验不合格的肉类及其制品；</w:t>
      </w:r>
      <w:r>
        <w:rPr>
          <w:rFonts w:hint="eastAsia"/>
        </w:rPr>
        <w:t/>
      </w:r>
    </w:p>
    <w:p>
      <w:pPr/>
      <w:r>
        <w:rPr>
          <w:rFonts w:hint="eastAsia"/>
          <w:color w:val="000000"/>
          <w:sz w:val="24"/>
        </w:rPr>
        <w:t>（5）病死、毒死或者死因不明的禽、畜、兽、水产动物等及其制品；</w:t>
      </w:r>
      <w:r>
        <w:rPr>
          <w:rFonts w:hint="eastAsia"/>
        </w:rPr>
        <w:t/>
      </w:r>
    </w:p>
    <w:p>
      <w:pPr/>
      <w:r>
        <w:rPr>
          <w:rFonts w:hint="eastAsia"/>
          <w:color w:val="000000"/>
          <w:sz w:val="24"/>
        </w:rPr>
        <w:t>（6）容器包装污秽不洁、严重损破或者运输工具不洁造成污染的；</w:t>
      </w:r>
      <w:r>
        <w:rPr>
          <w:rFonts w:hint="eastAsia"/>
        </w:rPr>
        <w:t/>
      </w:r>
    </w:p>
    <w:p>
      <w:pPr/>
      <w:r>
        <w:rPr>
          <w:rFonts w:hint="eastAsia"/>
          <w:color w:val="000000"/>
          <w:sz w:val="24"/>
        </w:rPr>
        <w:t>（7）掺假、掺杂、伪造，影响营养卫生的；</w:t>
      </w:r>
      <w:r>
        <w:rPr>
          <w:rFonts w:hint="eastAsia"/>
        </w:rPr>
        <w:t/>
      </w:r>
    </w:p>
    <w:p>
      <w:pPr/>
      <w:r>
        <w:rPr>
          <w:rFonts w:hint="eastAsia"/>
          <w:color w:val="000000"/>
          <w:sz w:val="24"/>
        </w:rPr>
        <w:t>（8）用非食品原料加工的，加入非食品用化学物质的，或者将非食品当作食品的；</w:t>
      </w:r>
      <w:r>
        <w:rPr>
          <w:rFonts w:hint="eastAsia"/>
        </w:rPr>
        <w:t/>
      </w:r>
    </w:p>
    <w:p>
      <w:pPr/>
      <w:r>
        <w:rPr>
          <w:rFonts w:hint="eastAsia"/>
          <w:color w:val="000000"/>
          <w:sz w:val="24"/>
        </w:rPr>
        <w:t>（9）超过保质期限的；</w:t>
      </w:r>
      <w:r>
        <w:rPr>
          <w:rFonts w:hint="eastAsia"/>
        </w:rPr>
        <w:t/>
      </w:r>
    </w:p>
    <w:p>
      <w:pPr/>
      <w:r>
        <w:rPr>
          <w:rFonts w:hint="eastAsia"/>
          <w:color w:val="000000"/>
          <w:sz w:val="24"/>
        </w:rPr>
        <w:t>（10）为防病等特殊需要，国务院卫生行政部门或地方人民政府专门规定禁止出售的；</w:t>
      </w:r>
      <w:r>
        <w:rPr>
          <w:rFonts w:hint="eastAsia"/>
        </w:rPr>
        <w:t/>
      </w:r>
    </w:p>
    <w:p>
      <w:pPr/>
      <w:r>
        <w:rPr>
          <w:rFonts w:hint="eastAsia"/>
          <w:color w:val="000000"/>
          <w:sz w:val="24"/>
        </w:rPr>
        <w:t>（11）含有未经国务院卫生行政部门批准使用的添加剂的，或者农药残留超过国家规定容许量的；</w:t>
      </w:r>
      <w:r>
        <w:rPr>
          <w:rFonts w:hint="eastAsia"/>
        </w:rPr>
        <w:t/>
      </w:r>
    </w:p>
    <w:p>
      <w:pPr/>
      <w:r>
        <w:rPr>
          <w:rFonts w:hint="eastAsia"/>
          <w:color w:val="000000"/>
          <w:sz w:val="24"/>
        </w:rPr>
        <w:t>（12）其它不符合食品卫生标准和卫生要求的。</w:t>
      </w:r>
      <w:r>
        <w:rPr>
          <w:rFonts w:hint="eastAsia"/>
        </w:rPr>
        <w:t/>
      </w:r>
    </w:p>
    <w:p>
      <w:pPr>
        <w:ind w:left="810"/>
      </w:pPr>
      <w:r>
        <w:rPr>
          <w:rFonts w:hint="eastAsia"/>
          <w:sz w:val="24"/>
        </w:rPr>
        <w:t>11、	</w:t>
      </w:r>
      <w:r>
        <w:rPr>
          <w:rFonts w:hint="eastAsia"/>
          <w:color w:val="000000"/>
          <w:sz w:val="24"/>
        </w:rPr>
        <w:t>患有哪些疾病的人，不得从事食品生产经营？</w:t>
      </w:r>
    </w:p>
    <w:p>
      <w:pPr>
        <w:ind w:left="810"/>
      </w:pPr>
      <w:r>
        <w:rPr>
          <w:rFonts w:hint="eastAsia"/>
          <w:color w:val="000000"/>
          <w:sz w:val="24"/>
        </w:rPr>
        <w:t>答：凡患有痢疾、伤寒、病毒性肝炎、活动性肺结核、化脓性或渗出性皮肤病等传染病等，以及其它有碍食品卫生疾病者，一般不得从事食品生产经营，以免造成食品的污染。</w:t>
      </w:r>
    </w:p>
    <w:p>
      <w:pPr>
        <w:ind w:left="810"/>
      </w:pPr>
      <w:r>
        <w:rPr>
          <w:rFonts w:hint="eastAsia"/>
          <w:sz w:val="24"/>
        </w:rPr>
        <w:t>12、	</w:t>
      </w:r>
      <w:r>
        <w:rPr>
          <w:rFonts w:hint="eastAsia"/>
          <w:color w:val="000000"/>
          <w:sz w:val="24"/>
        </w:rPr>
        <w:t>保健食品有哪些特点？</w:t>
      </w:r>
    </w:p>
    <w:p>
      <w:pPr/>
      <w:r>
        <w:rPr>
          <w:rFonts w:hint="eastAsia"/>
          <w:color w:val="000000"/>
          <w:sz w:val="24"/>
        </w:rPr>
        <w:t>答：保健食品的特点是：</w:t>
      </w:r>
      <w:r>
        <w:rPr>
          <w:rFonts w:hint="eastAsia"/>
        </w:rPr>
        <w:t/>
      </w:r>
    </w:p>
    <w:p>
      <w:pPr/>
      <w:r>
        <w:rPr>
          <w:rFonts w:hint="eastAsia"/>
          <w:color w:val="000000"/>
          <w:sz w:val="24"/>
        </w:rPr>
        <w:t>（1）它是一种食品，不是药品，不以治疗疾病为目的；</w:t>
      </w:r>
      <w:r>
        <w:rPr>
          <w:rFonts w:hint="eastAsia"/>
        </w:rPr>
        <w:t/>
      </w:r>
    </w:p>
    <w:p>
      <w:pPr/>
      <w:r>
        <w:rPr>
          <w:rFonts w:hint="eastAsia"/>
          <w:color w:val="000000"/>
          <w:sz w:val="24"/>
        </w:rPr>
        <w:t>（2）它能调节机体功能、预防疾病、增进健康、有助于机体康复；</w:t>
      </w:r>
      <w:r>
        <w:rPr>
          <w:rFonts w:hint="eastAsia"/>
        </w:rPr>
        <w:t/>
      </w:r>
    </w:p>
    <w:p>
      <w:pPr/>
      <w:r>
        <w:rPr>
          <w:rFonts w:hint="eastAsia"/>
          <w:color w:val="000000"/>
          <w:sz w:val="24"/>
        </w:rPr>
        <w:t>（3）它只适用于特定的人群使用，而不是所有的人。</w:t>
      </w:r>
      <w:r>
        <w:rPr>
          <w:rFonts w:hint="eastAsia"/>
        </w:rPr>
        <w:t/>
      </w:r>
    </w:p>
    <w:p>
      <w:pPr>
        <w:ind w:left="810"/>
      </w:pPr>
      <w:r>
        <w:rPr>
          <w:rFonts w:hint="eastAsia"/>
          <w:sz w:val="24"/>
        </w:rPr>
        <w:t>13、	</w:t>
      </w:r>
      <w:r>
        <w:rPr>
          <w:rFonts w:hint="eastAsia"/>
          <w:color w:val="000000"/>
          <w:sz w:val="24"/>
        </w:rPr>
        <w:t>保健食品的审批规定是如何规定的？</w:t>
      </w:r>
    </w:p>
    <w:p>
      <w:pPr/>
      <w:r>
        <w:rPr>
          <w:rFonts w:hint="eastAsia"/>
          <w:color w:val="000000"/>
          <w:sz w:val="24"/>
        </w:rPr>
        <w:t>    答：保健食品管理办法规定，国务院卫生行政部门对保健食品、保健食品的说明书实行审批制度。凡声称具有保健功能的食品必须经卫生部审查确认。研制者应向所在地的省级卫生行政部门提出申请。经初审同意后，报卫生部审批。卫生部对审查合格的保健食品发给《保健食品批准证书》、批准文号。获得《保健食品批准证书》的食品准许使用卫生部规定的保健食品标志。</w:t>
      </w:r>
      <w:r>
        <w:rPr>
          <w:rFonts w:hint="eastAsia"/>
        </w:rPr>
        <w:t/>
      </w:r>
    </w:p>
    <w:p>
      <w:pPr>
        <w:ind w:left="810"/>
      </w:pPr>
      <w:r>
        <w:rPr>
          <w:rFonts w:hint="eastAsia"/>
          <w:sz w:val="24"/>
        </w:rPr>
        <w:t>14、	</w:t>
      </w:r>
      <w:r>
        <w:rPr>
          <w:rFonts w:hint="eastAsia"/>
          <w:color w:val="000000"/>
          <w:sz w:val="24"/>
        </w:rPr>
        <w:t>食物中毒和食品污染的处理如何处理？</w:t>
      </w:r>
    </w:p>
    <w:p>
      <w:pPr/>
      <w:r>
        <w:rPr>
          <w:rFonts w:hint="eastAsia"/>
          <w:color w:val="000000"/>
          <w:sz w:val="24"/>
        </w:rPr>
        <w:t>答：《食品卫生法》规定，县级以上地方人民政府卫生行政部门对已造成食物中毒事故或者有证据证明可能导致食物中毒事故的，可以对该食品生产经营者采取下列临时措施：①封存造成食物中毒或者可能导致食物中毒的食品及其原料；②封存被污染的食物用工具及用具，并责令进行清洗消毒。</w:t>
      </w:r>
      <w:r>
        <w:rPr>
          <w:rFonts w:hint="eastAsia"/>
        </w:rPr>
        <w:t/>
      </w:r>
    </w:p>
    <w:p>
      <w:pPr>
        <w:ind w:left="810"/>
      </w:pPr>
      <w:r>
        <w:rPr>
          <w:rFonts w:hint="eastAsia"/>
          <w:color w:val="000000"/>
          <w:sz w:val="24"/>
        </w:rPr>
        <w:t>发生食物中毒的单位和接受病人进行治疗的单位，除采取抢救措施外，应根据国家有关规定，及时向所在地卫生行政部门报告。</w:t>
      </w:r>
    </w:p>
    <w:p>
      <w:pPr/>
      <w:r>
        <w:rPr>
          <w:rFonts w:hint="eastAsia"/>
          <w:color w:val="000000"/>
          <w:sz w:val="24"/>
        </w:rPr>
        <w:t>食品污染《食品卫生法》规定，经检验属于被污染的食品，予以销毁。卫生行政部门应认真审查食物中毒和食物污染事故报告的全部资料，事实清楚，证据确凿充分，依照《食品卫生法》及有关规定予以处理。</w:t>
      </w:r>
      <w:r>
        <w:rPr>
          <w:rFonts w:hint="eastAsia"/>
        </w:rPr>
        <w:t/>
      </w:r>
    </w:p>
    <w:p>
      <w:pPr>
        <w:ind w:left="810"/>
      </w:pPr>
      <w:r>
        <w:rPr>
          <w:rFonts w:hint="eastAsia"/>
          <w:sz w:val="24"/>
        </w:rPr>
        <w:t>15、	法律是如何规定新药生产的审批程序？</w:t>
      </w:r>
    </w:p>
    <w:p>
      <w:pPr/>
      <w:r>
        <w:rPr>
          <w:rFonts w:hint="eastAsia"/>
          <w:sz w:val="24"/>
        </w:rPr>
        <w:t>答：新药是指我国尚未生产过的药品。已生产的药品改变剂型，改变给药途径，增加新的适应症或制成新的复方剂，也属于新药范围。</w:t>
      </w:r>
      <w:r>
        <w:rPr>
          <w:rFonts w:hint="eastAsia"/>
        </w:rPr>
        <w:t/>
      </w:r>
    </w:p>
    <w:p>
      <w:pPr/>
      <w:r>
        <w:rPr>
          <w:rFonts w:hint="eastAsia"/>
          <w:sz w:val="24"/>
        </w:rPr>
        <w:t>根据《药品管理法》规定，研制新药必须按照国务院药品监督管理部门的规定如实报送研究方法、质量指标、药理及毒理试验结果等有关资料和样品，经批准后，方可进行临床试验和临床验证。完成临床试验并通过审批的新药，由国务院药品监督管理部门发给新药证书。</w:t>
      </w:r>
      <w:r>
        <w:rPr>
          <w:rFonts w:hint="eastAsia"/>
        </w:rPr>
        <w:t/>
      </w:r>
    </w:p>
    <w:p>
      <w:pPr/>
      <w:r>
        <w:rPr>
          <w:rFonts w:hint="eastAsia"/>
          <w:sz w:val="24"/>
        </w:rPr>
        <w:t>生产新药须经国务院药品监督管理部门批准，并发给药品批准文号。但是，生产没有实施批准文号管理的中药材和中药饮片除外。实施批准文号管理的中药材，中药饮片品种目录，由国务院药品监督管理部门会同国务院中医药管理部门制定。药品生产企业在取得药品批准文号后，方可生产该药品。</w:t>
      </w:r>
      <w:r>
        <w:rPr>
          <w:rFonts w:hint="eastAsia"/>
        </w:rPr>
        <w:t/>
      </w:r>
    </w:p>
    <w:p>
      <w:pPr>
        <w:ind w:left="810"/>
      </w:pPr>
      <w:r>
        <w:rPr>
          <w:rFonts w:hint="eastAsia"/>
          <w:sz w:val="24"/>
        </w:rPr>
        <w:t>16、	临床用血的法律规定有哪些？</w:t>
      </w:r>
    </w:p>
    <w:p>
      <w:pPr>
        <w:spacing w:line="300" w:lineRule="auto"/>
      </w:pPr>
      <w:r>
        <w:rPr>
          <w:rFonts w:hint="eastAsia"/>
          <w:sz w:val="24"/>
        </w:rPr>
        <w:t>答：《献血法》规定，无偿献血的血液必须用于临床，不得买卖。血站、医疗机构不得将无偿献血的血液出售给单采血浆站或者血液制品生产单位。目前，我国医疗临床用血是献血者无偿奉献的，而血液制品生产用原料血浆是供血浆者有偿提供的。因此，无偿献血的血液必须用于临床。《献血法》还规定，临床用血的包装、储存、运输必须符合国家规定的卫生标准和要求；医疗机构对临床用血必须进行核查，不得将不符合国家规定的血液用于临床。这一核查制度是确保用血者身体健康，预防和控制血源传播疾病的重要环节。</w:t>
      </w:r>
    </w:p>
    <w:p>
      <w:pPr/>
      <w:r>
        <w:rPr>
          <w:rFonts w:hint="eastAsia"/>
          <w:sz w:val="24"/>
        </w:rPr>
        <w:t>    为了保证应急用血，医疗机构可以临时采集血液，但应根据献血法规定，确保采血安全。医疗机构临床用血应当制定用血计划，遵循合理、科学的原则，不得浪费和滥用血液。</w:t>
      </w:r>
      <w:r>
        <w:rPr>
          <w:rFonts w:hint="eastAsia"/>
        </w:rPr>
        <w:t/>
      </w:r>
    </w:p>
    <w:p>
      <w:pPr>
        <w:ind w:left="810"/>
      </w:pPr>
      <w:r>
        <w:rPr>
          <w:rFonts w:hint="eastAsia"/>
          <w:sz w:val="24"/>
        </w:rPr>
        <w:t>17、	采供血管理规定有哪些？</w:t>
      </w:r>
    </w:p>
    <w:p>
      <w:pPr/>
      <w:r>
        <w:rPr>
          <w:rFonts w:hint="eastAsia"/>
          <w:sz w:val="24"/>
        </w:rPr>
        <w:t>答：（1）采血规定  《献血法》规定，血站采血必须严格遵守操作规程和制度，为献血者提供安全、卫生、便利的条件。血站对献血者必须免费进行必要的健康检查，身体状况不符合献血条件的，向其说明情况，不得采集血液。对献血者每次采集血液量一般为200毫升，最多不得超过400毫升，两次采集间隔期间不少于6个月。严格禁止对献血者超量、频繁采集血液。血站采集血液后要建立献血档案，并发给献血者《无偿献血证》。血站采血必须由具有采血资格的医务人员进行。必须使用一次性采血器材，用后销毁并作记录，防止交叉感染。对采集的血液进行检测，保证血液质量。血站应根据医疗机构的用血计划，开展成分血配制，不得单采原料血浆。</w:t>
      </w:r>
      <w:r>
        <w:rPr>
          <w:rFonts w:hint="eastAsia"/>
        </w:rPr>
        <w:t/>
      </w:r>
    </w:p>
    <w:p>
      <w:pPr/>
      <w:r>
        <w:rPr>
          <w:rFonts w:hint="eastAsia"/>
          <w:sz w:val="24"/>
        </w:rPr>
        <w:t>（2）供血规定  血站发出的血液必须保证质量。《血站基本标准》明确规定，血站发出的血液必须标有供血者姓名、血型、品种、采血日期、有效期、采供血机构名称和许可证号。血液包装、储存、运输必须符合标准要求。特殊血型需要，省卫生行政部门与外省协商调配的血液，需方血站再次检验合格后，提供给医疗机构。</w:t>
      </w:r>
      <w:r>
        <w:rPr>
          <w:rFonts w:hint="eastAsia"/>
        </w:rPr>
        <w:t/>
      </w:r>
    </w:p>
    <w:p>
      <w:pPr>
        <w:ind w:left="810"/>
      </w:pPr>
      <w:r>
        <w:rPr>
          <w:rFonts w:hint="eastAsia"/>
          <w:sz w:val="24"/>
        </w:rPr>
        <w:t>18、	化妆品卫生质量有哪些具体要求？</w:t>
      </w:r>
    </w:p>
    <w:p>
      <w:pPr>
        <w:spacing w:line="300" w:lineRule="auto"/>
      </w:pPr>
      <w:r>
        <w:rPr>
          <w:rFonts w:hint="eastAsia"/>
          <w:sz w:val="24"/>
        </w:rPr>
        <w:t>答：（1）微生物学质量要求  应符合下列规定：眼部、口唇、口腔粘膜用化妆品以及婴儿和儿童用化妆品细菌总数不得大于500个／ml或500个／克，其他化妆品不得大于1000个／m1或1000个／克，粪大肠菌群、金黄色葡萄球菌、绿脓杆菌不得检出。</w:t>
      </w:r>
    </w:p>
    <w:p>
      <w:pPr>
        <w:spacing w:line="300" w:lineRule="auto"/>
      </w:pPr>
      <w:r>
        <w:rPr>
          <w:rFonts w:hint="eastAsia"/>
          <w:sz w:val="24"/>
        </w:rPr>
        <w:t>（2）化妆品中所含有毒物质的限量  汞&lt;1ppm；铅&lt;40ppm；砷&lt;l0ppm；甲醇&lt;0.2％。总之，化妆品的8项指标中只要有一项超标，即为不合格产品。</w:t>
      </w:r>
    </w:p>
    <w:p>
      <w:pPr>
        <w:ind w:left="810"/>
      </w:pPr>
      <w:r>
        <w:rPr>
          <w:rFonts w:hint="eastAsia"/>
          <w:sz w:val="24"/>
        </w:rPr>
        <w:t>19、	</w:t>
      </w:r>
      <w:r>
        <w:rPr>
          <w:rFonts w:hint="eastAsia"/>
          <w:color w:val="000000"/>
          <w:sz w:val="24"/>
        </w:rPr>
        <w:t>对传染病实行分类管理的意义？</w:t>
      </w:r>
    </w:p>
    <w:p>
      <w:pPr/>
      <w:r>
        <w:rPr>
          <w:rFonts w:hint="eastAsia"/>
          <w:color w:val="000000"/>
          <w:sz w:val="24"/>
        </w:rPr>
        <w:t>     答：国家确定对传染病实行分类管理，有利于根据不同类别传染病对人体健康的危害程度。采取相应的预防控制措施，达到及时有效控制传染病传播、流行的目的，有利于把有限的卫生资源合理配置、有效投入，也有利于突出重点、争取最大效益。</w:t>
      </w:r>
      <w:r>
        <w:rPr>
          <w:rFonts w:hint="eastAsia"/>
        </w:rPr>
        <w:t/>
      </w:r>
    </w:p>
    <w:p>
      <w:pPr>
        <w:ind w:left="810"/>
      </w:pPr>
      <w:r>
        <w:rPr>
          <w:rFonts w:hint="eastAsia"/>
          <w:sz w:val="24"/>
        </w:rPr>
        <w:t>20、	</w:t>
      </w:r>
      <w:r>
        <w:rPr>
          <w:rFonts w:hint="eastAsia"/>
          <w:color w:val="000000"/>
          <w:sz w:val="24"/>
        </w:rPr>
        <w:t>《传染病防治法》对甲类传染病疫情控制的规定？</w:t>
      </w:r>
    </w:p>
    <w:p>
      <w:pPr>
        <w:ind w:left="810"/>
      </w:pPr>
      <w:r>
        <w:rPr>
          <w:rFonts w:hint="eastAsia"/>
          <w:color w:val="000000"/>
          <w:sz w:val="24"/>
        </w:rPr>
        <w:t>答：（1）对甲类传染病病人和病原携带者，乙类传染病中的传染性非典型肺炎病人、炭疽中的肺炭疽病人，予以隔离治疗，隔离期限根据医学检查结果确定。拒绝隔离治疗或者隔离期未满擅自脱离隔离治疗的，公安部门应当采取强制措施。</w:t>
      </w:r>
    </w:p>
    <w:p>
      <w:pPr>
        <w:ind w:left="810"/>
      </w:pPr>
      <w:r>
        <w:rPr>
          <w:rFonts w:hint="eastAsia"/>
          <w:color w:val="000000"/>
          <w:sz w:val="24"/>
        </w:rPr>
        <w:t>（2）对疑似甲类传染病病人，在明确诊断前，在指定场所进行医学观察。</w:t>
      </w:r>
    </w:p>
    <w:p>
      <w:pPr>
        <w:spacing w:line="300" w:lineRule="auto"/>
      </w:pPr>
      <w:r>
        <w:rPr>
          <w:rFonts w:hint="eastAsia"/>
          <w:color w:val="000000"/>
          <w:sz w:val="24"/>
        </w:rPr>
        <w:t>（3）对传染病病人、病原携带者、疑似传染病病人污染的场所、物品和密切接触的人员，实施必要的卫生处理和预防措施。</w:t>
      </w:r>
    </w:p>
    <w:p>
      <w:pPr>
        <w:spacing w:line="300" w:lineRule="auto"/>
      </w:pPr>
      <w:r>
        <w:rPr>
          <w:rFonts w:hint="eastAsia"/>
          <w:color w:val="000000"/>
          <w:sz w:val="24"/>
        </w:rPr>
        <w:t>（4）甲类暴发、流行时，县级以上地方人民政府报经上一级地方人民政府决定，可以宣布疫区。</w:t>
      </w:r>
    </w:p>
    <w:p>
      <w:pPr>
        <w:spacing w:line="300" w:lineRule="auto"/>
      </w:pPr>
      <w:r>
        <w:rPr>
          <w:rFonts w:hint="eastAsia"/>
          <w:color w:val="000000"/>
          <w:sz w:val="24"/>
        </w:rPr>
        <w:t>（5）患甲类传染病死亡的，必须将尸体立即消毒，就近火化。</w:t>
      </w:r>
    </w:p>
    <w:p>
      <w:pPr>
        <w:ind w:left="810"/>
      </w:pPr>
      <w:r>
        <w:rPr>
          <w:rFonts w:hint="eastAsia"/>
          <w:sz w:val="24"/>
        </w:rPr>
        <w:t>21、	</w:t>
      </w:r>
      <w:r>
        <w:rPr>
          <w:rFonts w:hint="eastAsia"/>
          <w:color w:val="000000"/>
          <w:sz w:val="24"/>
        </w:rPr>
        <w:t>我国检疫传染病、监测传染病及禁止入境的疾病包括哪几种？</w:t>
      </w:r>
    </w:p>
    <w:p>
      <w:pPr>
        <w:spacing w:line="300" w:lineRule="auto"/>
      </w:pPr>
      <w:r>
        <w:rPr>
          <w:rFonts w:hint="eastAsia"/>
          <w:color w:val="000000"/>
          <w:sz w:val="24"/>
        </w:rPr>
        <w:t>答：（1）检疫传染病  包括:鼠疫、霍乱、黄热病。</w:t>
      </w:r>
    </w:p>
    <w:p>
      <w:pPr>
        <w:spacing w:line="300" w:lineRule="auto"/>
      </w:pPr>
      <w:r>
        <w:rPr>
          <w:rFonts w:hint="eastAsia"/>
          <w:color w:val="000000"/>
          <w:sz w:val="24"/>
        </w:rPr>
        <w:t>（2）监测传染病  包括：回归热、流行性斑疹伤寒、登革热、脊髓灰质炎、疟疾、流行性感冒。</w:t>
      </w:r>
    </w:p>
    <w:p>
      <w:pPr>
        <w:ind w:left="405"/>
      </w:pPr>
      <w:r>
        <w:rPr>
          <w:rFonts w:hint="eastAsia"/>
          <w:color w:val="000000"/>
          <w:sz w:val="24"/>
        </w:rPr>
        <w:t>（3）禁止入境的疾病  包括：艾滋病、麻风病、精神病、开放性肺结核、性病。</w:t>
      </w:r>
    </w:p>
    <w:p>
      <w:pPr>
        <w:ind w:left="810"/>
      </w:pPr>
      <w:r>
        <w:rPr>
          <w:rFonts w:hint="eastAsia"/>
          <w:sz w:val="24"/>
        </w:rPr>
        <w:t>22、	</w:t>
      </w:r>
      <w:r>
        <w:rPr>
          <w:rFonts w:hint="eastAsia"/>
          <w:color w:val="000000"/>
          <w:sz w:val="24"/>
        </w:rPr>
        <w:t>就地诊验应如何进行？</w:t>
      </w:r>
    </w:p>
    <w:p>
      <w:pPr>
        <w:spacing w:line="300" w:lineRule="auto"/>
      </w:pPr>
      <w:r>
        <w:rPr>
          <w:rFonts w:hint="eastAsia"/>
          <w:color w:val="000000"/>
          <w:sz w:val="24"/>
        </w:rPr>
        <w:t>答：染疫嫌疑人在卫生检疫机关指定的期间，到就近的卫生检疫机关或者其他医疗卫生单位去接受诊察和检验；或者卫生检疫机关、其他医疗卫生单位到该人员的居留地，对其进行诊察和检验。卫生检疫机关发现染疫嫌疑人时，应当根据该传染病的潜伏期或从该人员离开感染环境的时候算起，实施不超过该传染病最长潜伏期的就地诊验。</w:t>
      </w:r>
    </w:p>
    <w:p>
      <w:pPr>
        <w:spacing w:line="300" w:lineRule="auto"/>
      </w:pPr>
      <w:r>
        <w:rPr>
          <w:rFonts w:hint="eastAsia"/>
          <w:color w:val="000000"/>
          <w:sz w:val="24"/>
        </w:rPr>
        <w:t>卫生检疫机关对受就地诊验的人员，应当发给就地诊验记录簿，必要的时候，可以在该人员出具履行就地诊验的保证书以后，再发给其就地诊验记录簿。</w:t>
      </w:r>
    </w:p>
    <w:p>
      <w:pPr>
        <w:spacing w:line="300" w:lineRule="auto"/>
      </w:pPr>
      <w:r>
        <w:rPr>
          <w:rFonts w:hint="eastAsia"/>
          <w:color w:val="000000"/>
          <w:sz w:val="24"/>
        </w:rPr>
        <w:t>受就地诊验的人员应当携带就地诊验记录簿，按照卫生检疫机关指定的期间、地点，接受医学检查；如果就地诊验的结果没有染疫，就地诊验期满时，受就地诊验的人员应当将就地诊验记录簿退还卫生检疫机关。</w:t>
      </w:r>
    </w:p>
    <w:p>
      <w:pPr/>
      <w:r>
        <w:rPr>
          <w:rFonts w:hint="eastAsia"/>
          <w:color w:val="000000"/>
          <w:sz w:val="24"/>
        </w:rPr>
        <w:t>卫生检疫机关应当将受就地诊验人员的情况，用最快的方法通知受就地诊验人员的旅行停留地的卫生检疫机关或者其医疗卫生单位。</w:t>
      </w:r>
      <w:r>
        <w:rPr>
          <w:rFonts w:hint="eastAsia"/>
        </w:rPr>
        <w:t/>
      </w:r>
    </w:p>
    <w:p>
      <w:pPr/>
      <w:r>
        <w:rPr>
          <w:rFonts w:hint="eastAsia"/>
          <w:color w:val="000000"/>
          <w:sz w:val="24"/>
        </w:rPr>
        <w:t>卫生检疫机关、医疗卫生单位遇有受就地诊验的人员请求医学检查时，应当视同急诊给予医学检查，并将检查结果在就地诊验记录簿上签注；如果发现其患检疫传染病或者监测传染病、疑似检疫传染病或者疑似监测传染病时，应当立即采取必要的卫生措施，将其就地诊验记录簿收回存查，并且报告当地卫生防疫机构和签发就地诊验记录簿的卫生检疫机关。</w:t>
      </w:r>
      <w:r>
        <w:rPr>
          <w:rFonts w:hint="eastAsia"/>
        </w:rPr>
        <w:t/>
      </w:r>
    </w:p>
    <w:p>
      <w:pPr>
        <w:ind w:left="810"/>
      </w:pPr>
      <w:r>
        <w:rPr>
          <w:rFonts w:hint="eastAsia"/>
          <w:sz w:val="24"/>
        </w:rPr>
        <w:t>23、	</w:t>
      </w:r>
      <w:r>
        <w:rPr>
          <w:rFonts w:hint="eastAsia"/>
          <w:color w:val="000000"/>
          <w:sz w:val="24"/>
        </w:rPr>
        <w:t>“STD”包括哪些？</w:t>
      </w:r>
    </w:p>
    <w:p>
      <w:pPr/>
      <w:r>
        <w:rPr>
          <w:rFonts w:hint="eastAsia"/>
          <w:color w:val="000000"/>
          <w:sz w:val="24"/>
        </w:rPr>
        <w:t>答：梅毒、淋病、软下疳、性病性淋巴肉芽肿、腹股沟肉芽肿、毛滴虫病、念珠菌病、细菌性尿道炎、传染性软疣、霉菌性龟头包皮炎、阴虱病、疥疮、乙型肝炎和股癣等。</w:t>
      </w:r>
      <w:r>
        <w:rPr>
          <w:rFonts w:hint="eastAsia"/>
        </w:rPr>
        <w:t/>
      </w:r>
    </w:p>
    <w:p>
      <w:pPr>
        <w:ind w:left="810"/>
      </w:pPr>
      <w:r>
        <w:rPr>
          <w:rFonts w:hint="eastAsia"/>
          <w:sz w:val="24"/>
        </w:rPr>
        <w:t>24、	</w:t>
      </w:r>
      <w:r>
        <w:rPr>
          <w:rFonts w:hint="eastAsia"/>
          <w:color w:val="000000"/>
          <w:sz w:val="24"/>
        </w:rPr>
        <w:t>HIV的传播途径？</w:t>
      </w:r>
    </w:p>
    <w:p>
      <w:pPr>
        <w:ind w:left="810"/>
      </w:pPr>
      <w:r>
        <w:rPr>
          <w:rFonts w:hint="eastAsia"/>
          <w:color w:val="000000"/>
          <w:sz w:val="24"/>
        </w:rPr>
        <w:t>答：性传播、血液传播和母婴传播三种途径传染。</w:t>
      </w:r>
    </w:p>
    <w:p>
      <w:pPr>
        <w:ind w:left="810"/>
      </w:pPr>
      <w:r>
        <w:rPr>
          <w:rFonts w:hint="eastAsia"/>
          <w:sz w:val="24"/>
        </w:rPr>
        <w:t>25、	</w:t>
      </w:r>
      <w:r>
        <w:rPr>
          <w:rFonts w:hint="eastAsia"/>
          <w:color w:val="000000"/>
          <w:sz w:val="24"/>
        </w:rPr>
        <w:t>突发公共卫生事件概念？</w:t>
      </w:r>
    </w:p>
    <w:p>
      <w:pPr/>
      <w:r>
        <w:rPr>
          <w:rFonts w:hint="eastAsia"/>
          <w:color w:val="000000"/>
          <w:sz w:val="24"/>
        </w:rPr>
        <w:t>答：</w:t>
      </w:r>
      <w:r>
        <w:rPr>
          <w:rFonts w:hint="eastAsia"/>
          <w:sz w:val="24"/>
        </w:rPr>
        <w:t>是指突然发生，造成或者可能造成社会公众健康严重损害的重大传染病疫情、群体性不明原因疾病、重大食物和职业中毒以及其他严重影响公众健康的事件。据此，突发公共卫生事件应具备以下几个特征：</w:t>
      </w:r>
      <w:r>
        <w:rPr>
          <w:rFonts w:hint="eastAsia"/>
          <w:color w:val="000000"/>
          <w:sz w:val="24"/>
        </w:rPr>
        <w:t>①</w:t>
      </w:r>
      <w:r>
        <w:rPr>
          <w:rFonts w:hint="eastAsia"/>
          <w:sz w:val="24"/>
        </w:rPr>
        <w:t>具有突发性，突然发生、突如其来、不易预测；②具有公共卫生属性，针对的不是特定的人，而是不特定的社会群体；③对公众健康的损害和影响要达到一定程度。</w:t>
      </w:r>
      <w:r>
        <w:rPr>
          <w:rFonts w:hint="eastAsia"/>
        </w:rPr>
        <w:t/>
      </w:r>
    </w:p>
    <w:p>
      <w:pPr>
        <w:ind w:left="810"/>
      </w:pPr>
      <w:r>
        <w:rPr>
          <w:rFonts w:hint="eastAsia"/>
          <w:sz w:val="24"/>
        </w:rPr>
        <w:t>26、	</w:t>
      </w:r>
      <w:r>
        <w:rPr>
          <w:rFonts w:hint="eastAsia"/>
          <w:color w:val="000000"/>
          <w:sz w:val="24"/>
        </w:rPr>
        <w:t>制定应急预案的基本要求？</w:t>
      </w:r>
    </w:p>
    <w:p>
      <w:pPr>
        <w:spacing w:line="300" w:lineRule="auto"/>
        <w:jc w:val="both"/>
      </w:pPr>
      <w:r>
        <w:rPr>
          <w:rFonts w:hint="eastAsia"/>
          <w:color w:val="000000"/>
          <w:sz w:val="21"/>
        </w:rPr>
        <w:t>答：应急预案应包括以下几个方面：①突发事件应急处理指挥部的组成和相关部门的职责；②突发事件的监测与预警；③突发事件信息的收集、分析、报告、通报制度；④突发事件应急处理技术和监测机构及其任务；⑤突发事件的分级和应急处理工作方案；⑥突发事件预防、现场控制，应急设施、设备、救治药品和医疗器械以及其他物资和技术的储备与调度；⑦突发事件应急处理专业队伍的建设和培训。</w:t>
      </w:r>
    </w:p>
    <w:p>
      <w:pPr>
        <w:ind w:left="810"/>
      </w:pPr>
      <w:r>
        <w:rPr>
          <w:rFonts w:hint="eastAsia"/>
          <w:sz w:val="24"/>
        </w:rPr>
        <w:t>27、	</w:t>
      </w:r>
      <w:r>
        <w:rPr>
          <w:rFonts w:hint="eastAsia"/>
          <w:color w:val="000000"/>
          <w:sz w:val="24"/>
        </w:rPr>
        <w:t>《学校卫生工作条例》对教学过程卫生的要求？</w:t>
      </w:r>
    </w:p>
    <w:p>
      <w:pPr>
        <w:spacing w:line="300" w:lineRule="auto"/>
      </w:pPr>
      <w:r>
        <w:rPr>
          <w:rFonts w:hint="eastAsia"/>
          <w:color w:val="000000"/>
          <w:sz w:val="24"/>
        </w:rPr>
        <w:t>答：《学校卫生工作条例》规定教学过程卫生主要包括以下三方面：</w:t>
      </w:r>
    </w:p>
    <w:p>
      <w:pPr>
        <w:spacing w:line="300" w:lineRule="auto"/>
      </w:pPr>
      <w:r>
        <w:rPr>
          <w:rFonts w:hint="eastAsia"/>
          <w:color w:val="000000"/>
          <w:sz w:val="24"/>
        </w:rPr>
        <w:t>（1）教学、作息卫生。教学过程中要严格遵守卫生保健原则，根据学生年龄，合理安排教学进度和作息时间，使学生的学习能力保持在最佳状态。学生每日学习时间(包括自习)，小学不超过6小时，中学不超过8小时，大学不超过10小时。学校或者教师不得以任何理由和方式，增加授课时间和作业量，加重学生学习负担。家有关规定提供保健待遇。学校应当定期对他们进行体格检查，加强卫生防护。注意女学生的生理特点，给予必要的照顾。</w:t>
      </w:r>
    </w:p>
    <w:p>
      <w:pPr>
        <w:spacing w:line="300" w:lineRule="auto"/>
      </w:pPr>
      <w:r>
        <w:rPr>
          <w:rFonts w:hint="eastAsia"/>
          <w:color w:val="000000"/>
          <w:sz w:val="24"/>
        </w:rPr>
        <w:t>（2）劳动卫生。普通中小学组织学生参加劳动，不得让学生接触有毒有害物质或者从事不安全的作业，不得让学生参加夜班劳动。普通高等学校、中等专业学校、技工学校、农业中学、职业中学组织学生参加生产劳动，接触有毒有害物质的，按照国家有关规定提供保健待遇。学校应当定期对他们进行体格检查，加强卫生防护。注意女学生的生理特点，给予必要的照顾。</w:t>
      </w:r>
    </w:p>
    <w:p>
      <w:pPr>
        <w:spacing w:line="300" w:lineRule="auto"/>
      </w:pPr>
      <w:r>
        <w:rPr>
          <w:rFonts w:hint="eastAsia"/>
          <w:color w:val="000000"/>
          <w:sz w:val="24"/>
        </w:rPr>
        <w:t>（3）体育卫生。主要包括体育课、课外体育活动和假期活动卫生。学校要根据学生的生理特点和健康状况指导体育锻炼。学校体育场地和器材应当符合卫生和安全要求；运动项目和运动强度应当适合学生的生理承受能力和体质健康状况，防止发生伤害事故。为此，必须加强学校体育医务监督。</w:t>
      </w:r>
    </w:p>
    <w:p>
      <w:pPr>
        <w:ind w:left="810"/>
      </w:pPr>
      <w:r>
        <w:rPr>
          <w:rFonts w:hint="eastAsia"/>
          <w:sz w:val="24"/>
        </w:rPr>
        <w:t>28、	</w:t>
      </w:r>
      <w:r>
        <w:rPr>
          <w:rFonts w:hint="eastAsia"/>
          <w:color w:val="000000"/>
          <w:sz w:val="24"/>
        </w:rPr>
        <w:t>公共场所的基本卫生质量要求有哪些？</w:t>
      </w:r>
    </w:p>
    <w:p>
      <w:pPr>
        <w:jc w:val="both"/>
      </w:pPr>
      <w:r>
        <w:rPr>
          <w:rFonts w:hint="eastAsia"/>
          <w:sz w:val="21"/>
        </w:rPr>
        <w:t>答：公共场所的基本卫生质量要求可以简要归纳为：选址设计合理、卫生设施完备、空气质量优良、微小气候适宜、采光照明良好、环境整洁安静、饮用水质卫生、公用物品清洁、卫生制度健全、从业人员健康、个人卫生讲究。这是所有公共场所都应做到的基本卫生要求，但不同行业有不同的重点，不同类型的场所有不同的具体要求。</w:t>
      </w:r>
    </w:p>
    <w:p>
      <w:pPr>
        <w:ind w:left="810"/>
      </w:pPr>
      <w:r>
        <w:rPr>
          <w:rFonts w:hint="eastAsia"/>
          <w:sz w:val="24"/>
        </w:rPr>
        <w:t>29、	</w:t>
      </w:r>
      <w:r>
        <w:rPr>
          <w:rFonts w:hint="eastAsia"/>
          <w:color w:val="000000"/>
          <w:sz w:val="24"/>
        </w:rPr>
        <w:t>生活饮用水卫生监督的对象？</w:t>
      </w:r>
    </w:p>
    <w:p>
      <w:pPr/>
      <w:r>
        <w:rPr>
          <w:rFonts w:hint="eastAsia"/>
          <w:sz w:val="24"/>
        </w:rPr>
        <w:t>答：</w:t>
      </w:r>
      <w:r>
        <w:rPr>
          <w:rFonts w:hint="eastAsia"/>
          <w:color w:val="000000"/>
          <w:sz w:val="24"/>
        </w:rPr>
        <w:t>现已纳入国家生活饮用水卫生法律管理范围的，按照生活饮用水的给水方式来划分，城镇集中式供水的经营单位、自建自用集中式供水(自备给水)的单位、二次供水的单位，是生活饮用水卫生监督的主要对象。此外，农村集中式供水的经营单位、分散式供水单位或个人、与生活饮用水有关的产品的生产经营单位也在生活饮用水卫生监督范围之内。其中，生产涉及与生活饮用水有关的产品包括，与饮用水接触的各种防护涂料；各种水处理剂(包括混淀剂、助淀剂、软化剂、 灭藻剂及其他饮用水处理剂)、各种饮用水除垢剂；各种水质处理器(包括个人、家庭和团体用的各类水处理器) 以及与饮用水接触的新材料和化学物质等。</w:t>
      </w:r>
      <w:r>
        <w:rPr>
          <w:rFonts w:hint="eastAsia"/>
        </w:rPr>
        <w:t/>
      </w:r>
    </w:p>
    <w:p>
      <w:pPr>
        <w:spacing w:line="360" w:lineRule="auto"/>
      </w:pPr>
      <w:r>
        <w:rPr>
          <w:rFonts w:hint="eastAsia"/>
          <w:b/>
          <w:sz w:val="21"/>
        </w:rPr>
        <w:t>四、论述题（要点）</w:t>
      </w:r>
    </w:p>
    <w:p>
      <w:pPr/>
      <w:r>
        <w:rPr>
          <w:rFonts w:hint="eastAsia"/>
          <w:sz w:val="24"/>
        </w:rPr>
        <w:t>1、医</w:t>
      </w:r>
      <w:r>
        <w:rPr>
          <w:rFonts w:hint="eastAsia"/>
          <w:color w:val="000000"/>
          <w:sz w:val="24"/>
        </w:rPr>
        <w:t>学的发展促进了许多卫生法律、法规的产生。随着卫生立法的大量涌现，使卫生法逐步形成自己的结构和体系，并从原有的法律体系中脱颖而出，构成一个新的法律部门。卫生法学也就在此基础上作为一个新的独立学科应运而生。同时卫生知识及其研究成果被运用到立法过程中，使法律的内容科学化。</w:t>
      </w:r>
      <w:r>
        <w:rPr>
          <w:rFonts w:hint="eastAsia"/>
        </w:rPr>
        <w:t/>
      </w:r>
    </w:p>
    <w:p>
      <w:pPr>
        <w:jc w:val="both"/>
      </w:pPr>
      <w:r>
        <w:rPr>
          <w:rFonts w:hint="eastAsia"/>
          <w:color w:val="000000"/>
          <w:sz w:val="21"/>
        </w:rPr>
        <w:t>卫生法律为卫生发展创造良好的社会环境，通过卫生法律可以决定卫生发展的方向，保证国家卫生战略的实施，规定卫生机构的设置，组织原则、权限、职能和活动方式等，控制现代医学无序、失控和异化带来的社会危害。同时国家以适应卫生特点的法律来调整卫生活动领域中的社会关系，并不断探索现代医学发展引起的立法问题。</w:t>
      </w:r>
    </w:p>
    <w:p>
      <w:pPr>
        <w:jc w:val="both"/>
      </w:pPr>
      <w:r>
        <w:rPr>
          <w:rFonts w:hint="eastAsia"/>
          <w:color w:val="000000"/>
          <w:sz w:val="21"/>
        </w:rPr>
        <w:t>2、（1）卫生法通过对保护人体健康的实践中各种权利与义务的规定，调整、确认、保护和发展各种卫生法律关系和医疗卫生秩序。（2）卫生法是通过禁止性规范（是指要求行为人不为一定行为、抑制一定行为的法律规范）、义务性规范（是指规定人们必须作出一定的肯定的行为，承担一定积极义务的法律规范）和授权性规范（是指这种法律规范本身既不规定人们必须作出某种行为，也不禁止人们作出某种行为，而是赋予行为人可以作出某种行为或要求他人作出或不作出某种行为的权利）这三种基本的规范形式来规范人们的行为，以确保卫生法在保护人体健康方面的作用的实现。（3）卫生法使卫生技术规范，卫生标准和操作规程变成了具有国家强制力的法律规范，使公民的生命健康权从法律上得到有效保障。</w:t>
      </w:r>
    </w:p>
    <w:p>
      <w:pPr>
        <w:jc w:val="both"/>
      </w:pPr>
      <w:r>
        <w:rPr>
          <w:rFonts w:hint="eastAsia"/>
          <w:color w:val="000000"/>
          <w:sz w:val="21"/>
        </w:rPr>
        <w:t>3、试论行政解释在卫生法实施中的作用。</w:t>
      </w:r>
    </w:p>
    <w:p>
      <w:pPr>
        <w:jc w:val="both"/>
      </w:pPr>
      <w:r>
        <w:rPr>
          <w:rFonts w:hint="eastAsia"/>
          <w:color w:val="000000"/>
          <w:sz w:val="21"/>
        </w:rPr>
        <w:t>由于卫生法在立法过程中的规定具有超前性、原则性和不可操作性。故当新的法律颁布后，怎样针对具体的事件和行为进行有针对性的适应具有一定的难度。比如</w:t>
      </w:r>
      <w:r>
        <w:rPr>
          <w:rFonts w:hint="eastAsia"/>
          <w:color w:val="000000"/>
          <w:sz w:val="20"/>
        </w:rPr>
        <w:t>现行《食品卫生法》对违法行为的行政处罚规定为：有违法所得的，没收违法所得，并处以违法所得若干倍的罚款；但对没有违法所得的，没有确定一个法定数额的罚款幅度。使卫生监督员在具体处罚上无法可依。</w:t>
      </w:r>
    </w:p>
    <w:p>
      <w:pPr>
        <w:jc w:val="both"/>
      </w:pPr>
      <w:r>
        <w:rPr>
          <w:rFonts w:hint="eastAsia"/>
          <w:color w:val="000000"/>
          <w:sz w:val="20"/>
        </w:rPr>
        <w:t>    卫生部颁布实施的《食品卫生行政处罚办法》，则对违法所得如何计算作了明确规定：“本办法所称违法所得，系指违反《食品卫生法》，从事食品生产经营活动所取得的全部营业收入(包括成本和利润)”；“对造成食物中毒事故或者其他食源性疾患的，认定违法所得时，应当包括造成食物中毒或者其他食源性疾患的该批食品的营业收入。对于餐饮业，其违法所得以造成食物中毒或者其他食源性疾患的该餐次的总营业收入计”；“不提供或者不如实提供证明材料证明其违法所得的，按照没有违法所得查处。”根据这些规定，可解决食品卫生在执法中存在的许多问题。</w:t>
      </w:r>
    </w:p>
    <w:p>
      <w:pPr>
        <w:jc w:val="both"/>
      </w:pPr>
      <w:r>
        <w:rPr>
          <w:rFonts w:hint="eastAsia"/>
          <w:color w:val="000000"/>
          <w:sz w:val="20"/>
        </w:rPr>
        <w:t>    4、</w:t>
      </w:r>
      <w:r>
        <w:rPr>
          <w:rFonts w:hint="eastAsia"/>
          <w:color w:val="000000"/>
          <w:sz w:val="21"/>
        </w:rPr>
        <w:t>论卫生行政处罚在卫生行政管理中的作用。</w:t>
      </w:r>
    </w:p>
    <w:p>
      <w:pPr>
        <w:jc w:val="both"/>
      </w:pPr>
      <w:r>
        <w:rPr>
          <w:rFonts w:hint="eastAsia"/>
          <w:color w:val="000000"/>
          <w:sz w:val="21"/>
        </w:rPr>
        <w:t>卫生行政机关或法律法规授权组织，在职权范围内依据法律规定的内容和程序对违反卫生行政管理秩序的公民、法人和其他组织，实施的一种惩戒或制裁。通过这种惩戒或制裁来维护卫生行政管理秩序，来保护公民在卫生方面的权利，保护公民的生命、健康和身体权。通过这种惩戒或制裁使违法者得到教训，以使其今后不得重犯。</w:t>
      </w:r>
    </w:p>
    <w:p>
      <w:pPr>
        <w:jc w:val="both"/>
      </w:pPr>
      <w:r>
        <w:rPr>
          <w:rFonts w:hint="eastAsia"/>
          <w:color w:val="000000"/>
          <w:sz w:val="21"/>
        </w:rPr>
        <w:t>5、实施卫生行政许可的意义。</w:t>
      </w:r>
    </w:p>
    <w:p>
      <w:pPr>
        <w:spacing w:line="300" w:lineRule="auto"/>
      </w:pPr>
      <w:r>
        <w:rPr>
          <w:rFonts w:hint="eastAsia"/>
          <w:color w:val="000000"/>
          <w:sz w:val="24"/>
        </w:rPr>
        <w:t>卫生行政许可行为，是卫生行政执法主体，根据管理相对人的申请，依法准许相对人从事某种生产经营活动的行为。通过许可赋予申请人可从事某种活动的权利。</w:t>
      </w:r>
    </w:p>
    <w:p>
      <w:pPr>
        <w:jc w:val="both"/>
      </w:pPr>
      <w:r>
        <w:rPr>
          <w:rFonts w:hint="eastAsia"/>
          <w:color w:val="000000"/>
          <w:sz w:val="21"/>
        </w:rPr>
        <w:t>卫生许可的方式，主要颁发“卫生许可证”。卫生许可制度是我国进行卫生事务管理的一项重要措施。对哪些事务实行卫生许可制度，如何申请、卫生审查及颁发、吊销“卫生许可证”必须由法律、法规作出明确的规定。</w:t>
      </w:r>
    </w:p>
    <w:p>
      <w:pPr>
        <w:jc w:val="both"/>
      </w:pPr>
      <w:r>
        <w:rPr>
          <w:rFonts w:hint="eastAsia"/>
          <w:color w:val="000000"/>
          <w:sz w:val="21"/>
        </w:rPr>
        <w:t>卫生行政许可的实施，对于保护公民、法人和其他组织在卫生方面合法权益，推进行政管理体制改革，从源头上预防和治理腐败，保障和监督卫生行政机关有效实施行政管理，都有重要意义。</w:t>
      </w:r>
    </w:p>
    <w:p>
      <w:pPr>
        <w:jc w:val="both"/>
      </w:pPr>
      <w:r>
        <w:rPr>
          <w:rFonts w:hint="eastAsia"/>
          <w:color w:val="000000"/>
          <w:sz w:val="21"/>
        </w:rPr>
        <w:t>6、首先，实施卫生行政处罚必须遵循《中华人民共和国行政处罚法》的规定，参照卫生部《卫生行政处罚程序》办。</w:t>
      </w:r>
    </w:p>
    <w:p>
      <w:pPr/>
      <w:r>
        <w:rPr>
          <w:rFonts w:hint="eastAsia"/>
          <w:sz w:val="24"/>
        </w:rPr>
        <w:t>其次还应当做到：</w:t>
      </w:r>
      <w:r>
        <w:rPr>
          <w:rFonts w:hint="eastAsia"/>
          <w:color w:val="000000"/>
          <w:sz w:val="24"/>
        </w:rPr>
        <w:t>（1）事实清楚，证据确凿的原则。卫生行政机关在作出卫生处罚决定前，必须弄清案件的事实真相，只有事实清楚，才能分清是非，才可以根据具体情节，依法作出处罚决定。案件的证据是证明案件真实情况的客观依据。所以，证据必须客观存在，并且要确凿。所谓确凿，是指不仅证据是真实的，而且要依法已经取得。</w:t>
      </w:r>
      <w:r>
        <w:rPr>
          <w:rFonts w:hint="eastAsia"/>
        </w:rPr>
        <w:t/>
      </w:r>
    </w:p>
    <w:p>
      <w:pPr/>
      <w:r>
        <w:rPr>
          <w:rFonts w:hint="eastAsia"/>
          <w:color w:val="000000"/>
          <w:sz w:val="24"/>
        </w:rPr>
        <w:t>（2）适用法律、法规、规章正确原则。卫生行政机关在查明违法事实之后，依法给予处罚决定时，所适用的法律、法规、规章一定要正确。所谓正确，是指该违法事实应当按照现行合法有效的法律、法规、规章来处罚。法无明文规定不处罚。</w:t>
      </w:r>
      <w:r>
        <w:rPr>
          <w:rFonts w:hint="eastAsia"/>
        </w:rPr>
        <w:t/>
      </w:r>
    </w:p>
    <w:p>
      <w:pPr/>
      <w:r>
        <w:rPr>
          <w:rFonts w:hint="eastAsia"/>
          <w:color w:val="000000"/>
          <w:sz w:val="24"/>
        </w:rPr>
        <w:t>（3）先调查取证后裁决原则。行政执法要求行政机关要调查取证，在详细占有管理相对人有违法行为证据的前提下，才可以依法作出处罚的裁决。如果在没有调查取证的情况下就作出了裁决，程序违法，那就有可能出现错误的决定，行政行为无效。</w:t>
      </w:r>
      <w:r>
        <w:rPr>
          <w:rFonts w:hint="eastAsia"/>
        </w:rPr>
        <w:t/>
      </w:r>
    </w:p>
    <w:p>
      <w:pPr/>
      <w:r>
        <w:rPr>
          <w:rFonts w:hint="eastAsia"/>
          <w:color w:val="000000"/>
          <w:sz w:val="24"/>
        </w:rPr>
        <w:t>（4）合法、适当、公正、公开原则。所谓合法，主要指适用法律、法规、规章合法，程序合法。所谓适当，主要是指行使自由裁量权时要根据具体违法事实，作出比较合适的处罚决定，不可畸轻畸重，显失公正。所谓公正，是指在同等情况下所作处罚应当公平相等。所谓公开，是指除涉及国家机密、商业秘密或者个人隐私之外，行政处罚一律公开进行。</w:t>
      </w:r>
      <w:r>
        <w:rPr>
          <w:rFonts w:hint="eastAsia"/>
        </w:rPr>
        <w:t/>
      </w:r>
    </w:p>
    <w:p>
      <w:pPr>
        <w:jc w:val="both"/>
      </w:pPr>
      <w:r>
        <w:rPr>
          <w:rFonts w:hint="eastAsia"/>
          <w:color w:val="000000"/>
          <w:sz w:val="21"/>
        </w:rPr>
        <w:t>（5）处罚与教育相结合的原则。处罚的目的在于教育违法者改正不法行为，为社会主义建设作出贡献。一味的处罚不教育是达不到最终目的的。但是对于经过再三教育仍不改正的，要从重处罚，构成犯罪的，要依法追究刑事责任，绝不姑息迁就。所以处罚过程中要坚持处罚与教育相结合的原则。</w:t>
      </w:r>
    </w:p>
    <w:p>
      <w:pPr>
        <w:jc w:val="both"/>
      </w:pPr>
      <w:r>
        <w:rPr>
          <w:rFonts w:hint="eastAsia"/>
          <w:color w:val="000000"/>
          <w:sz w:val="21"/>
        </w:rPr>
        <w:t>7、这是一对十分矛盾的要求。患者的知情权与保护性医疗措施之间的冲突。患者的知情权是法定权利，如《消费者权利保护法》就明确的规定了“消费者在购买商品或接受服务时，有知情权”。而保护性医疗措施只能说是医疗行业的一项制度。当患者一定要求“知情权”时，它应当让位于知情权。但我们在实施保护性医疗措施时，可以在满足患者知情权的同时，注意保护患者，使患者对疾病的痊愈抱有希望，充满信心。这样也做到了保护患者。</w:t>
      </w:r>
    </w:p>
    <w:sectPr>
      <w:pgSz w:w="11906" w:h="16838"/>
      <w:pgMar w:top="1440" w:right="1800" w:bottom="1440" w:left="1800" w:header="851" w:footer="992" w:gutter="0"/>
    </w:sectPr>
  </w:body>
</w:document>
</file>

<file path=word/settings.xml><?xml version="1.0" encoding="utf-8"?>
<w:setting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doNotExpandShiftReturn/>
    <w:compatSetting w:name="overrideTableStyleFontSizeAndJustification" w:uri="http://schemas.microsoft.com/office/word" w:val="1"/>
    <w:compatSetting w:name="compatibilityMode" w:uri="http://schemas.microsoft.com/office/word" w:val="16"/>
  </w:compat>
</w:setting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pPr>
      <w:spacing w:before="0" w:beforeLines="0" w:after="0" w:afterLines="0" w:line="240"/>
      <w:jc w:val="both"/>
    </w:pPr>
    <w:rPr>
      <w:rFonts w:ascii="Calibri" w:hAnsi="Calibri" w:eastAsia="等线" w:cs="21"/>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black"/>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black"/>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black"/>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black"/>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s>

</file>

<file path=docProps/app.xml><?xml version="1.0" encoding="utf-8"?>
<properties:Properties xmlns:properties="http://schemas.openxmlformats.org/officeDocument/2006/extended-properties" xmlns:vt="http://schemas.openxmlformats.org/officeDocument/2006/docPropsVTypes">
  <properties:Company>百度在线网络技术有限公司</properties:Company>
  <properties:Application>百度文库</properties:Application>
  <properties:AppVersion>1.0</properties:AppVersion>
</properties:Properties>
</file>

<file path=docProps/core.xml><?xml version="1.0" encoding="utf-8"?>
<cp:coreProperties xmlns:cp="http://schemas.openxmlformats.org/package/2006/metadata/core-properties" xmlns:dcterms="http://purl.org/dc/terms/" xmlns:dc="http://purl.org/dc/elements/1.1/">
  <dc:creator>xuming02</dc:creator>
  <cp:lastModifiedBy>xuming02</cp:lastModifiedBy>
</cp:coreProperties>
</file>