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10.gif"/>
  <Override ContentType="image/gif" PartName="/word/media/document_image_rId100.gif"/>
  <Override ContentType="image/gif" PartName="/word/media/document_image_rId101.gif"/>
  <Override ContentType="image/gif" PartName="/word/media/document_image_rId102.gif"/>
  <Override ContentType="image/gif" PartName="/word/media/document_image_rId103.gif"/>
  <Override ContentType="image/gif" PartName="/word/media/document_image_rId104.gif"/>
  <Override ContentType="image/gif" PartName="/word/media/document_image_rId105.gif"/>
  <Override ContentType="image/gif" PartName="/word/media/document_image_rId106.gif"/>
  <Override ContentType="image/gif" PartName="/word/media/document_image_rId107.gif"/>
  <Override ContentType="image/gif" PartName="/word/media/document_image_rId108.gif"/>
  <Override ContentType="image/gif" PartName="/word/media/document_image_rId109.gif"/>
  <Override ContentType="image/gif" PartName="/word/media/document_image_rId11.gif"/>
  <Override ContentType="image/gif" PartName="/word/media/document_image_rId110.gif"/>
  <Override ContentType="image/gif" PartName="/word/media/document_image_rId111.gif"/>
  <Override ContentType="image/gif" PartName="/word/media/document_image_rId112.gif"/>
  <Override ContentType="image/gif" PartName="/word/media/document_image_rId113.gif"/>
  <Override ContentType="image/gif" PartName="/word/media/document_image_rId114.gif"/>
  <Override ContentType="image/gif" PartName="/word/media/document_image_rId115.gif"/>
  <Override ContentType="image/gif" PartName="/word/media/document_image_rId116.gif"/>
  <Override ContentType="image/gif" PartName="/word/media/document_image_rId117.gif"/>
  <Override ContentType="image/gif" PartName="/word/media/document_image_rId118.gif"/>
  <Override ContentType="image/gif" PartName="/word/media/document_image_rId119.gif"/>
  <Override ContentType="image/gif" PartName="/word/media/document_image_rId12.gif"/>
  <Override ContentType="image/gif" PartName="/word/media/document_image_rId120.gif"/>
  <Override ContentType="image/gif" PartName="/word/media/document_image_rId121.gif"/>
  <Override ContentType="image/gif" PartName="/word/media/document_image_rId122.gif"/>
  <Override ContentType="image/gif" PartName="/word/media/document_image_rId123.gif"/>
  <Override ContentType="image/gif" PartName="/word/media/document_image_rId124.gif"/>
  <Override ContentType="image/gif" PartName="/word/media/document_image_rId125.gif"/>
  <Override ContentType="image/gif" PartName="/word/media/document_image_rId126.gif"/>
  <Override ContentType="image/gif" PartName="/word/media/document_image_rId127.gif"/>
  <Override ContentType="image/gif" PartName="/word/media/document_image_rId128.gif"/>
  <Override ContentType="image/gif" PartName="/word/media/document_image_rId129.gif"/>
  <Override ContentType="image/gif" PartName="/word/media/document_image_rId13.gif"/>
  <Override ContentType="image/gif" PartName="/word/media/document_image_rId130.gif"/>
  <Override ContentType="image/gif" PartName="/word/media/document_image_rId131.gif"/>
  <Override ContentType="image/gif" PartName="/word/media/document_image_rId132.gif"/>
  <Override ContentType="image/gif" PartName="/word/media/document_image_rId133.gif"/>
  <Override ContentType="image/gif" PartName="/word/media/document_image_rId134.gif"/>
  <Override ContentType="image/gif" PartName="/word/media/document_image_rId135.gif"/>
  <Override ContentType="image/gif" PartName="/word/media/document_image_rId136.gif"/>
  <Override ContentType="image/gif" PartName="/word/media/document_image_rId137.gif"/>
  <Override ContentType="image/gif" PartName="/word/media/document_image_rId138.gif"/>
  <Override ContentType="image/gif" PartName="/word/media/document_image_rId139.gif"/>
  <Override ContentType="image/gif" PartName="/word/media/document_image_rId14.gif"/>
  <Override ContentType="image/gif" PartName="/word/media/document_image_rId140.gif"/>
  <Override ContentType="image/gif" PartName="/word/media/document_image_rId141.gif"/>
  <Override ContentType="image/gif" PartName="/word/media/document_image_rId142.gif"/>
  <Override ContentType="image/gif" PartName="/word/media/document_image_rId143.gif"/>
  <Override ContentType="image/gif" PartName="/word/media/document_image_rId144.gif"/>
  <Override ContentType="image/gif" PartName="/word/media/document_image_rId145.gif"/>
  <Override ContentType="image/gif" PartName="/word/media/document_image_rId146.gif"/>
  <Override ContentType="image/gif" PartName="/word/media/document_image_rId147.gif"/>
  <Override ContentType="image/gif" PartName="/word/media/document_image_rId148.gif"/>
  <Override ContentType="image/gif" PartName="/word/media/document_image_rId149.gif"/>
  <Override ContentType="image/gif" PartName="/word/media/document_image_rId15.gif"/>
  <Override ContentType="image/gif" PartName="/word/media/document_image_rId150.gif"/>
  <Override ContentType="image/gif" PartName="/word/media/document_image_rId151.gif"/>
  <Override ContentType="image/gif" PartName="/word/media/document_image_rId152.gif"/>
  <Override ContentType="image/gif" PartName="/word/media/document_image_rId153.gif"/>
  <Override ContentType="image/gif" PartName="/word/media/document_image_rId154.gif"/>
  <Override ContentType="image/gif" PartName="/word/media/document_image_rId155.gif"/>
  <Override ContentType="image/gif" PartName="/word/media/document_image_rId156.gif"/>
  <Override ContentType="image/gif" PartName="/word/media/document_image_rId157.gif"/>
  <Override ContentType="image/gif" PartName="/word/media/document_image_rId158.gif"/>
  <Override ContentType="image/gif" PartName="/word/media/document_image_rId159.gif"/>
  <Override ContentType="image/gif" PartName="/word/media/document_image_rId16.gif"/>
  <Override ContentType="image/gif" PartName="/word/media/document_image_rId160.gif"/>
  <Override ContentType="image/gif" PartName="/word/media/document_image_rId161.gif"/>
  <Override ContentType="image/gif" PartName="/word/media/document_image_rId162.gif"/>
  <Override ContentType="image/gif" PartName="/word/media/document_image_rId163.gif"/>
  <Override ContentType="image/gif" PartName="/word/media/document_image_rId164.gif"/>
  <Override ContentType="image/gif" PartName="/word/media/document_image_rId165.gif"/>
  <Override ContentType="image/gif" PartName="/word/media/document_image_rId166.gif"/>
  <Override ContentType="image/gif" PartName="/word/media/document_image_rId167.gif"/>
  <Override ContentType="image/gif" PartName="/word/media/document_image_rId168.gif"/>
  <Override ContentType="image/gif" PartName="/word/media/document_image_rId169.gif"/>
  <Override ContentType="image/gif" PartName="/word/media/document_image_rId17.gif"/>
  <Override ContentType="image/gif" PartName="/word/media/document_image_rId170.gif"/>
  <Override ContentType="image/gif" PartName="/word/media/document_image_rId171.gif"/>
  <Override ContentType="image/gif" PartName="/word/media/document_image_rId172.gif"/>
  <Override ContentType="image/gif" PartName="/word/media/document_image_rId173.gif"/>
  <Override ContentType="image/gif" PartName="/word/media/document_image_rId174.gif"/>
  <Override ContentType="image/gif" PartName="/word/media/document_image_rId175.gif"/>
  <Override ContentType="image/gif" PartName="/word/media/document_image_rId176.gif"/>
  <Override ContentType="image/gif" PartName="/word/media/document_image_rId177.gif"/>
  <Override ContentType="image/gif" PartName="/word/media/document_image_rId178.gif"/>
  <Override ContentType="image/gif" PartName="/word/media/document_image_rId179.gif"/>
  <Override ContentType="image/gif" PartName="/word/media/document_image_rId18.gif"/>
  <Override ContentType="image/gif" PartName="/word/media/document_image_rId180.gif"/>
  <Override ContentType="image/gif" PartName="/word/media/document_image_rId181.gif"/>
  <Override ContentType="image/gif" PartName="/word/media/document_image_rId182.gif"/>
  <Override ContentType="image/gif" PartName="/word/media/document_image_rId183.gif"/>
  <Override ContentType="image/gif" PartName="/word/media/document_image_rId184.gif"/>
  <Override ContentType="image/gif" PartName="/word/media/document_image_rId185.gif"/>
  <Override ContentType="image/gif" PartName="/word/media/document_image_rId186.gif"/>
  <Override ContentType="image/gif" PartName="/word/media/document_image_rId187.gif"/>
  <Override ContentType="image/gif" PartName="/word/media/document_image_rId188.gif"/>
  <Override ContentType="image/gif" PartName="/word/media/document_image_rId189.gif"/>
  <Override ContentType="image/gif" PartName="/word/media/document_image_rId19.gif"/>
  <Override ContentType="image/gif" PartName="/word/media/document_image_rId190.gif"/>
  <Override ContentType="image/gif" PartName="/word/media/document_image_rId191.gif"/>
  <Override ContentType="image/gif" PartName="/word/media/document_image_rId192.gif"/>
  <Override ContentType="image/gif" PartName="/word/media/document_image_rId193.gif"/>
  <Override ContentType="image/gif" PartName="/word/media/document_image_rId194.gif"/>
  <Override ContentType="image/gif" PartName="/word/media/document_image_rId195.gif"/>
  <Override ContentType="image/gif" PartName="/word/media/document_image_rId196.gif"/>
  <Override ContentType="image/gif" PartName="/word/media/document_image_rId197.gif"/>
  <Override ContentType="image/gif" PartName="/word/media/document_image_rId198.gif"/>
  <Override ContentType="image/gif" PartName="/word/media/document_image_rId199.gif"/>
  <Override ContentType="image/gif" PartName="/word/media/document_image_rId20.gif"/>
  <Override ContentType="image/gif" PartName="/word/media/document_image_rId200.gif"/>
  <Override ContentType="image/gif" PartName="/word/media/document_image_rId201.gif"/>
  <Override ContentType="image/gif" PartName="/word/media/document_image_rId202.gif"/>
  <Override ContentType="image/gif" PartName="/word/media/document_image_rId203.gif"/>
  <Override ContentType="image/gif" PartName="/word/media/document_image_rId204.gif"/>
  <Override ContentType="image/gif" PartName="/word/media/document_image_rId205.gif"/>
  <Override ContentType="image/gif" PartName="/word/media/document_image_rId206.gif"/>
  <Override ContentType="image/gif" PartName="/word/media/document_image_rId207.gif"/>
  <Override ContentType="image/gif" PartName="/word/media/document_image_rId208.gif"/>
  <Override ContentType="image/gif" PartName="/word/media/document_image_rId209.gif"/>
  <Override ContentType="image/gif" PartName="/word/media/document_image_rId21.gif"/>
  <Override ContentType="image/gif" PartName="/word/media/document_image_rId210.gif"/>
  <Override ContentType="image/gif" PartName="/word/media/document_image_rId211.gif"/>
  <Override ContentType="image/gif" PartName="/word/media/document_image_rId212.gif"/>
  <Override ContentType="image/gif" PartName="/word/media/document_image_rId213.gif"/>
  <Override ContentType="image/gif" PartName="/word/media/document_image_rId214.gif"/>
  <Override ContentType="image/gif" PartName="/word/media/document_image_rId215.gif"/>
  <Override ContentType="image/gif" PartName="/word/media/document_image_rId216.gif"/>
  <Override ContentType="image/gif" PartName="/word/media/document_image_rId217.gif"/>
  <Override ContentType="image/gif" PartName="/word/media/document_image_rId218.gif"/>
  <Override ContentType="image/gif" PartName="/word/media/document_image_rId219.gif"/>
  <Override ContentType="image/gif" PartName="/word/media/document_image_rId22.gif"/>
  <Override ContentType="image/gif" PartName="/word/media/document_image_rId220.gif"/>
  <Override ContentType="image/gif" PartName="/word/media/document_image_rId221.gif"/>
  <Override ContentType="image/gif" PartName="/word/media/document_image_rId222.gif"/>
  <Override ContentType="image/gif" PartName="/word/media/document_image_rId223.gif"/>
  <Override ContentType="image/gif" PartName="/word/media/document_image_rId224.gif"/>
  <Override ContentType="image/gif" PartName="/word/media/document_image_rId225.gif"/>
  <Override ContentType="image/gif" PartName="/word/media/document_image_rId226.gif"/>
  <Override ContentType="image/gif" PartName="/word/media/document_image_rId227.gif"/>
  <Override ContentType="image/gif" PartName="/word/media/document_image_rId228.gif"/>
  <Override ContentType="image/gif" PartName="/word/media/document_image_rId229.gif"/>
  <Override ContentType="image/gif" PartName="/word/media/document_image_rId23.gif"/>
  <Override ContentType="image/gif" PartName="/word/media/document_image_rId230.gif"/>
  <Override ContentType="image/gif" PartName="/word/media/document_image_rId231.gif"/>
  <Override ContentType="image/gif" PartName="/word/media/document_image_rId232.gif"/>
  <Override ContentType="image/gif" PartName="/word/media/document_image_rId233.gif"/>
  <Override ContentType="image/gif" PartName="/word/media/document_image_rId234.gif"/>
  <Override ContentType="image/gif" PartName="/word/media/document_image_rId235.gif"/>
  <Override ContentType="image/gif" PartName="/word/media/document_image_rId236.gif"/>
  <Override ContentType="image/gif" PartName="/word/media/document_image_rId237.gif"/>
  <Override ContentType="image/gif" PartName="/word/media/document_image_rId238.gif"/>
  <Override ContentType="image/gif" PartName="/word/media/document_image_rId239.gif"/>
  <Override ContentType="image/gif" PartName="/word/media/document_image_rId24.gif"/>
  <Override ContentType="image/gif" PartName="/word/media/document_image_rId240.gif"/>
  <Override ContentType="image/gif" PartName="/word/media/document_image_rId241.gif"/>
  <Override ContentType="image/gif" PartName="/word/media/document_image_rId242.gif"/>
  <Override ContentType="image/gif" PartName="/word/media/document_image_rId243.gif"/>
  <Override ContentType="image/gif" PartName="/word/media/document_image_rId244.gif"/>
  <Override ContentType="image/gif" PartName="/word/media/document_image_rId245.gif"/>
  <Override ContentType="image/gif" PartName="/word/media/document_image_rId246.gif"/>
  <Override ContentType="image/gif" PartName="/word/media/document_image_rId247.gif"/>
  <Override ContentType="image/gif" PartName="/word/media/document_image_rId248.gif"/>
  <Override ContentType="image/gif" PartName="/word/media/document_image_rId249.gif"/>
  <Override ContentType="image/gif" PartName="/word/media/document_image_rId25.gif"/>
  <Override ContentType="image/gif" PartName="/word/media/document_image_rId250.gif"/>
  <Override ContentType="image/gif" PartName="/word/media/document_image_rId251.gif"/>
  <Override ContentType="image/gif" PartName="/word/media/document_image_rId252.gif"/>
  <Override ContentType="image/gif" PartName="/word/media/document_image_rId253.gif"/>
  <Override ContentType="image/gif" PartName="/word/media/document_image_rId254.gif"/>
  <Override ContentType="image/gif" PartName="/word/media/document_image_rId255.gif"/>
  <Override ContentType="image/gif" PartName="/word/media/document_image_rId256.gif"/>
  <Override ContentType="image/gif" PartName="/word/media/document_image_rId257.gif"/>
  <Override ContentType="image/gif" PartName="/word/media/document_image_rId258.gif"/>
  <Override ContentType="image/gif" PartName="/word/media/document_image_rId259.gif"/>
  <Override ContentType="image/gif" PartName="/word/media/document_image_rId26.gif"/>
  <Override ContentType="image/gif" PartName="/word/media/document_image_rId260.gif"/>
  <Override ContentType="image/gif" PartName="/word/media/document_image_rId261.gif"/>
  <Override ContentType="image/gif" PartName="/word/media/document_image_rId262.gif"/>
  <Override ContentType="image/gif" PartName="/word/media/document_image_rId263.gif"/>
  <Override ContentType="image/gif" PartName="/word/media/document_image_rId264.gif"/>
  <Override ContentType="image/gif" PartName="/word/media/document_image_rId265.gif"/>
  <Override ContentType="image/gif" PartName="/word/media/document_image_rId266.gif"/>
  <Override ContentType="image/gif" PartName="/word/media/document_image_rId267.gif"/>
  <Override ContentType="image/gif" PartName="/word/media/document_image_rId268.gif"/>
  <Override ContentType="image/gif" PartName="/word/media/document_image_rId269.gif"/>
  <Override ContentType="image/gif" PartName="/word/media/document_image_rId27.gif"/>
  <Override ContentType="image/gif" PartName="/word/media/document_image_rId270.gif"/>
  <Override ContentType="image/gif" PartName="/word/media/document_image_rId271.gif"/>
  <Override ContentType="image/gif" PartName="/word/media/document_image_rId272.gif"/>
  <Override ContentType="image/gif" PartName="/word/media/document_image_rId273.gif"/>
  <Override ContentType="image/gif" PartName="/word/media/document_image_rId274.gif"/>
  <Override ContentType="image/gif" PartName="/word/media/document_image_rId275.gif"/>
  <Override ContentType="image/gif" PartName="/word/media/document_image_rId276.gif"/>
  <Override ContentType="image/gif" PartName="/word/media/document_image_rId277.gif"/>
  <Override ContentType="image/gif" PartName="/word/media/document_image_rId278.gif"/>
  <Override ContentType="image/gif" PartName="/word/media/document_image_rId279.gif"/>
  <Override ContentType="image/gif" PartName="/word/media/document_image_rId28.gif"/>
  <Override ContentType="image/gif" PartName="/word/media/document_image_rId280.gif"/>
  <Override ContentType="image/gif" PartName="/word/media/document_image_rId281.gif"/>
  <Override ContentType="image/gif" PartName="/word/media/document_image_rId282.gif"/>
  <Override ContentType="image/gif" PartName="/word/media/document_image_rId283.gif"/>
  <Override ContentType="image/gif" PartName="/word/media/document_image_rId284.gif"/>
  <Override ContentType="image/gif" PartName="/word/media/document_image_rId285.gif"/>
  <Override ContentType="image/gif" PartName="/word/media/document_image_rId286.gif"/>
  <Override ContentType="image/gif" PartName="/word/media/document_image_rId287.gif"/>
  <Override ContentType="image/gif" PartName="/word/media/document_image_rId288.gif"/>
  <Override ContentType="image/gif" PartName="/word/media/document_image_rId289.gif"/>
  <Override ContentType="image/gif" PartName="/word/media/document_image_rId29.gif"/>
  <Override ContentType="image/gif" PartName="/word/media/document_image_rId290.gif"/>
  <Override ContentType="image/gif" PartName="/word/media/document_image_rId291.gif"/>
  <Override ContentType="image/gif" PartName="/word/media/document_image_rId292.gif"/>
  <Override ContentType="image/gif" PartName="/word/media/document_image_rId293.gif"/>
  <Override ContentType="image/gif" PartName="/word/media/document_image_rId294.gif"/>
  <Override ContentType="image/gif" PartName="/word/media/document_image_rId295.gif"/>
  <Override ContentType="image/gif" PartName="/word/media/document_image_rId296.gif"/>
  <Override ContentType="image/gif" PartName="/word/media/document_image_rId297.gif"/>
  <Override ContentType="image/gif" PartName="/word/media/document_image_rId298.gif"/>
  <Override ContentType="image/gif" PartName="/word/media/document_image_rId299.gif"/>
  <Override ContentType="image/gif" PartName="/word/media/document_image_rId3.gif"/>
  <Override ContentType="image/gif" PartName="/word/media/document_image_rId30.gif"/>
  <Override ContentType="image/gif" PartName="/word/media/document_image_rId300.gif"/>
  <Override ContentType="image/gif" PartName="/word/media/document_image_rId301.gif"/>
  <Override ContentType="image/gif" PartName="/word/media/document_image_rId302.gif"/>
  <Override ContentType="image/gif" PartName="/word/media/document_image_rId303.gif"/>
  <Override ContentType="image/gif" PartName="/word/media/document_image_rId304.gif"/>
  <Override ContentType="image/gif" PartName="/word/media/document_image_rId305.gif"/>
  <Override ContentType="image/gif" PartName="/word/media/document_image_rId306.gif"/>
  <Override ContentType="image/gif" PartName="/word/media/document_image_rId307.gif"/>
  <Override ContentType="image/gif" PartName="/word/media/document_image_rId308.gif"/>
  <Override ContentType="image/gif" PartName="/word/media/document_image_rId309.gif"/>
  <Override ContentType="image/gif" PartName="/word/media/document_image_rId31.gif"/>
  <Override ContentType="image/gif" PartName="/word/media/document_image_rId310.gif"/>
  <Override ContentType="image/gif" PartName="/word/media/document_image_rId311.gif"/>
  <Override ContentType="image/gif" PartName="/word/media/document_image_rId312.gif"/>
  <Override ContentType="image/gif" PartName="/word/media/document_image_rId313.gif"/>
  <Override ContentType="image/gif" PartName="/word/media/document_image_rId314.gif"/>
  <Override ContentType="image/gif" PartName="/word/media/document_image_rId315.gif"/>
  <Override ContentType="image/gif" PartName="/word/media/document_image_rId316.gif"/>
  <Override ContentType="image/gif" PartName="/word/media/document_image_rId317.gif"/>
  <Override ContentType="image/gif" PartName="/word/media/document_image_rId318.gif"/>
  <Override ContentType="image/gif" PartName="/word/media/document_image_rId319.gif"/>
  <Override ContentType="image/gif" PartName="/word/media/document_image_rId32.gif"/>
  <Override ContentType="image/gif" PartName="/word/media/document_image_rId320.gif"/>
  <Override ContentType="image/gif" PartName="/word/media/document_image_rId321.gif"/>
  <Override ContentType="image/gif" PartName="/word/media/document_image_rId33.gif"/>
  <Override ContentType="image/gif" PartName="/word/media/document_image_rId34.gif"/>
  <Override ContentType="image/gif" PartName="/word/media/document_image_rId35.gif"/>
  <Override ContentType="image/gif" PartName="/word/media/document_image_rId36.gif"/>
  <Override ContentType="image/gif" PartName="/word/media/document_image_rId37.gif"/>
  <Override ContentType="image/gif" PartName="/word/media/document_image_rId38.gif"/>
  <Override ContentType="image/gif" PartName="/word/media/document_image_rId39.gif"/>
  <Override ContentType="image/gif" PartName="/word/media/document_image_rId4.gif"/>
  <Override ContentType="image/gif" PartName="/word/media/document_image_rId40.gif"/>
  <Override ContentType="image/gif" PartName="/word/media/document_image_rId41.gif"/>
  <Override ContentType="image/gif" PartName="/word/media/document_image_rId42.gif"/>
  <Override ContentType="image/gif" PartName="/word/media/document_image_rId43.gif"/>
  <Override ContentType="image/gif" PartName="/word/media/document_image_rId44.gif"/>
  <Override ContentType="image/gif" PartName="/word/media/document_image_rId45.gif"/>
  <Override ContentType="image/gif" PartName="/word/media/document_image_rId46.gif"/>
  <Override ContentType="image/gif" PartName="/word/media/document_image_rId47.gif"/>
  <Override ContentType="image/gif" PartName="/word/media/document_image_rId48.gif"/>
  <Override ContentType="image/gif" PartName="/word/media/document_image_rId49.gif"/>
  <Override ContentType="image/gif" PartName="/word/media/document_image_rId5.gif"/>
  <Override ContentType="image/gif" PartName="/word/media/document_image_rId50.gif"/>
  <Override ContentType="image/gif" PartName="/word/media/document_image_rId51.gif"/>
  <Override ContentType="image/gif" PartName="/word/media/document_image_rId52.gif"/>
  <Override ContentType="image/gif" PartName="/word/media/document_image_rId53.gif"/>
  <Override ContentType="image/gif" PartName="/word/media/document_image_rId54.gif"/>
  <Override ContentType="image/gif" PartName="/word/media/document_image_rId55.gif"/>
  <Override ContentType="image/gif" PartName="/word/media/document_image_rId56.gif"/>
  <Override ContentType="image/gif" PartName="/word/media/document_image_rId57.gif"/>
  <Override ContentType="image/gif" PartName="/word/media/document_image_rId58.gif"/>
  <Override ContentType="image/gif" PartName="/word/media/document_image_rId59.gif"/>
  <Override ContentType="image/gif" PartName="/word/media/document_image_rId6.gif"/>
  <Override ContentType="image/gif" PartName="/word/media/document_image_rId60.gif"/>
  <Override ContentType="image/gif" PartName="/word/media/document_image_rId61.gif"/>
  <Override ContentType="image/gif" PartName="/word/media/document_image_rId62.gif"/>
  <Override ContentType="image/gif" PartName="/word/media/document_image_rId63.gif"/>
  <Override ContentType="image/gif" PartName="/word/media/document_image_rId64.gif"/>
  <Override ContentType="image/gif" PartName="/word/media/document_image_rId65.gif"/>
  <Override ContentType="image/gif" PartName="/word/media/document_image_rId66.gif"/>
  <Override ContentType="image/gif" PartName="/word/media/document_image_rId67.gif"/>
  <Override ContentType="image/gif" PartName="/word/media/document_image_rId68.gif"/>
  <Override ContentType="image/gif" PartName="/word/media/document_image_rId69.gif"/>
  <Override ContentType="image/gif" PartName="/word/media/document_image_rId7.gif"/>
  <Override ContentType="image/gif" PartName="/word/media/document_image_rId70.gif"/>
  <Override ContentType="image/gif" PartName="/word/media/document_image_rId71.gif"/>
  <Override ContentType="image/gif" PartName="/word/media/document_image_rId72.gif"/>
  <Override ContentType="image/gif" PartName="/word/media/document_image_rId73.gif"/>
  <Override ContentType="image/gif" PartName="/word/media/document_image_rId74.gif"/>
  <Override ContentType="image/gif" PartName="/word/media/document_image_rId75.gif"/>
  <Override ContentType="image/gif" PartName="/word/media/document_image_rId76.gif"/>
  <Override ContentType="image/gif" PartName="/word/media/document_image_rId77.gif"/>
  <Override ContentType="image/gif" PartName="/word/media/document_image_rId78.gif"/>
  <Override ContentType="image/gif" PartName="/word/media/document_image_rId79.gif"/>
  <Override ContentType="image/gif" PartName="/word/media/document_image_rId8.gif"/>
  <Override ContentType="image/gif" PartName="/word/media/document_image_rId80.gif"/>
  <Override ContentType="image/gif" PartName="/word/media/document_image_rId81.gif"/>
  <Override ContentType="image/gif" PartName="/word/media/document_image_rId82.gif"/>
  <Override ContentType="image/gif" PartName="/word/media/document_image_rId83.gif"/>
  <Override ContentType="image/gif" PartName="/word/media/document_image_rId84.gif"/>
  <Override ContentType="image/gif" PartName="/word/media/document_image_rId85.gif"/>
  <Override ContentType="image/gif" PartName="/word/media/document_image_rId86.gif"/>
  <Override ContentType="image/gif" PartName="/word/media/document_image_rId87.gif"/>
  <Override ContentType="image/gif" PartName="/word/media/document_image_rId88.gif"/>
  <Override ContentType="image/gif" PartName="/word/media/document_image_rId89.gif"/>
  <Override ContentType="image/gif" PartName="/word/media/document_image_rId9.gif"/>
  <Override ContentType="image/gif" PartName="/word/media/document_image_rId90.gif"/>
  <Override ContentType="image/gif" PartName="/word/media/document_image_rId91.gif"/>
  <Override ContentType="image/gif" PartName="/word/media/document_image_rId92.gif"/>
  <Override ContentType="image/gif" PartName="/word/media/document_image_rId93.gif"/>
  <Override ContentType="image/gif" PartName="/word/media/document_image_rId94.gif"/>
  <Override ContentType="image/gif" PartName="/word/media/document_image_rId95.gif"/>
  <Override ContentType="image/gif" PartName="/word/media/document_image_rId96.gif"/>
  <Override ContentType="image/gif" PartName="/word/media/document_image_rId97.gif"/>
  <Override ContentType="image/gif" PartName="/word/media/document_image_rId98.gif"/>
  <Override ContentType="image/gif" PartName="/word/media/document_image_rId99.gif"/>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hint="eastAsia"/>
          <w:sz w:val="36"/>
        </w:rPr>
        <w:t>《经济数学基础》主要公式</w:t>
      </w:r>
    </w:p>
    <w:p>
      <w:pPr/>
      <w:r>
        <w:rPr>
          <w:rFonts w:hint="eastAsia"/>
          <w:sz w:val="24"/>
        </w:rPr>
        <w:t>一、两个重要极限</w:t>
      </w:r>
      <w:r>
        <w:rPr>
          <w:rFonts w:hint="eastAsia"/>
        </w:rPr>
        <w:t/>
      </w:r>
    </w:p>
    <w:p>
      <w:pPr/>
      <w:r>
        <w:drawing>
          <wp:inline distT="0" distB="0" distL="0" distR="0">
            <wp:extent cx="104775" cy="209550"/>
            <wp:effectExtent l="0" t="0" r="0" b="0"/>
            <wp:docPr id="1" name="" descr=""/>
            <wp:cNvGraphicFramePr>
              <a:graphicFrameLocks noChangeAspect="true"/>
            </wp:cNvGraphicFramePr>
            <a:graphic>
              <a:graphicData uri="http://schemas.openxmlformats.org/drawingml/2006/picture">
                <pic:pic>
                  <pic:nvPicPr>
                    <pic:cNvPr id="2" name=""/>
                    <pic:cNvPicPr/>
                  </pic:nvPicPr>
                  <pic:blipFill>
                    <a:blip r:embed="rId3"/>
                    <a:stretch>
                      <a:fillRect/>
                    </a:stretch>
                  </pic:blipFill>
                  <pic:spPr>
                    <a:xfrm>
                      <a:off x="0" y="0"/>
                      <a:ext cx="142875" cy="209550"/>
                    </a:xfrm>
                    <a:prstGeom prst="rect">
                      <a:avLst/>
                    </a:prstGeom>
                  </pic:spPr>
                </pic:pic>
              </a:graphicData>
            </a:graphic>
          </wp:inline>
        </w:drawing>
      </w:r>
      <w:r>
        <w:drawing>
          <wp:inline distT="0" distB="0" distL="0" distR="0">
            <wp:extent cx="771525" cy="590550"/>
            <wp:effectExtent l="0" t="0" r="0" b="0"/>
            <wp:docPr id="3" name="" descr=""/>
            <wp:cNvGraphicFramePr>
              <a:graphicFrameLocks noChangeAspect="true"/>
            </wp:cNvGraphicFramePr>
            <a:graphic>
              <a:graphicData uri="http://schemas.openxmlformats.org/drawingml/2006/picture">
                <pic:pic>
                  <pic:nvPicPr>
                    <pic:cNvPr id="4" name=""/>
                    <pic:cNvPicPr/>
                  </pic:nvPicPr>
                  <pic:blipFill>
                    <a:blip r:embed="rId4"/>
                    <a:stretch>
                      <a:fillRect/>
                    </a:stretch>
                  </pic:blipFill>
                  <pic:spPr>
                    <a:xfrm>
                      <a:off x="0" y="0"/>
                      <a:ext cx="1143000" cy="590550"/>
                    </a:xfrm>
                    <a:prstGeom prst="rect">
                      <a:avLst/>
                    </a:prstGeom>
                  </pic:spPr>
                </pic:pic>
              </a:graphicData>
            </a:graphic>
          </wp:inline>
        </w:drawing>
      </w:r>
      <w:r>
        <w:rPr>
          <w:rFonts w:hint="eastAsia"/>
          <w:sz w:val="24"/>
        </w:rPr>
        <w:t>，或</w:t>
      </w:r>
      <w:r>
        <w:drawing>
          <wp:inline distT="0" distB="0" distL="0" distR="0">
            <wp:extent cx="771525" cy="533400"/>
            <wp:effectExtent l="0" t="0" r="0" b="0"/>
            <wp:docPr id="5" name="" descr=""/>
            <wp:cNvGraphicFramePr>
              <a:graphicFrameLocks noChangeAspect="true"/>
            </wp:cNvGraphicFramePr>
            <a:graphic>
              <a:graphicData uri="http://schemas.openxmlformats.org/drawingml/2006/picture">
                <pic:pic>
                  <pic:nvPicPr>
                    <pic:cNvPr id="6" name=""/>
                    <pic:cNvPicPr/>
                  </pic:nvPicPr>
                  <pic:blipFill>
                    <a:blip r:embed="rId5"/>
                    <a:stretch>
                      <a:fillRect/>
                    </a:stretch>
                  </pic:blipFill>
                  <pic:spPr>
                    <a:xfrm>
                      <a:off x="0" y="0"/>
                      <a:ext cx="1143000" cy="533400"/>
                    </a:xfrm>
                    <a:prstGeom prst="rect">
                      <a:avLst/>
                    </a:prstGeom>
                  </pic:spPr>
                </pic:pic>
              </a:graphicData>
            </a:graphic>
          </wp:inline>
        </w:drawing>
      </w:r>
      <w:r>
        <w:rPr>
          <w:rFonts w:hint="eastAsia"/>
          <w:sz w:val="24"/>
        </w:rPr>
        <w:t>；</w:t>
      </w:r>
      <w:r>
        <w:rPr>
          <w:rFonts w:hint="eastAsia"/>
        </w:rPr>
        <w:t/>
      </w:r>
    </w:p>
    <w:p>
      <w:pPr/>
      <w:r>
        <w:rPr>
          <w:rFonts w:hint="eastAsia"/>
          <w:sz w:val="24"/>
        </w:rPr>
        <w:t>它的推广形式：</w:t>
      </w:r>
      <w:r>
        <w:drawing>
          <wp:inline distT="0" distB="0" distL="0" distR="0">
            <wp:extent cx="952500" cy="619125"/>
            <wp:effectExtent l="0" t="0" r="0" b="0"/>
            <wp:docPr id="7" name="" descr=""/>
            <wp:cNvGraphicFramePr>
              <a:graphicFrameLocks noChangeAspect="true"/>
            </wp:cNvGraphicFramePr>
            <a:graphic>
              <a:graphicData uri="http://schemas.openxmlformats.org/drawingml/2006/picture">
                <pic:pic>
                  <pic:nvPicPr>
                    <pic:cNvPr id="8" name=""/>
                    <pic:cNvPicPr/>
                  </pic:nvPicPr>
                  <pic:blipFill>
                    <a:blip r:embed="rId6"/>
                    <a:stretch>
                      <a:fillRect/>
                    </a:stretch>
                  </pic:blipFill>
                  <pic:spPr>
                    <a:xfrm>
                      <a:off x="0" y="0"/>
                      <a:ext cx="1419225" cy="619125"/>
                    </a:xfrm>
                    <a:prstGeom prst="rect">
                      <a:avLst/>
                    </a:prstGeom>
                  </pic:spPr>
                </pic:pic>
              </a:graphicData>
            </a:graphic>
          </wp:inline>
        </w:drawing>
      </w:r>
      <w:r>
        <w:rPr>
          <w:rFonts w:hint="eastAsia"/>
          <w:sz w:val="24"/>
        </w:rPr>
        <w:t>，（其中</w:t>
      </w:r>
      <w:r>
        <w:drawing>
          <wp:inline distT="0" distB="0" distL="0" distR="0">
            <wp:extent cx="600075" cy="304800"/>
            <wp:effectExtent l="0" t="0" r="0" b="0"/>
            <wp:docPr id="9" name="" descr=""/>
            <wp:cNvGraphicFramePr>
              <a:graphicFrameLocks noChangeAspect="true"/>
            </wp:cNvGraphicFramePr>
            <a:graphic>
              <a:graphicData uri="http://schemas.openxmlformats.org/drawingml/2006/picture">
                <pic:pic>
                  <pic:nvPicPr>
                    <pic:cNvPr id="10" name=""/>
                    <pic:cNvPicPr/>
                  </pic:nvPicPr>
                  <pic:blipFill>
                    <a:blip r:embed="rId7"/>
                    <a:stretch>
                      <a:fillRect/>
                    </a:stretch>
                  </pic:blipFill>
                  <pic:spPr>
                    <a:xfrm>
                      <a:off x="0" y="0"/>
                      <a:ext cx="895350" cy="304800"/>
                    </a:xfrm>
                    <a:prstGeom prst="rect">
                      <a:avLst/>
                    </a:prstGeom>
                  </pic:spPr>
                </pic:pic>
              </a:graphicData>
            </a:graphic>
          </wp:inline>
        </w:drawing>
      </w:r>
      <w:r>
        <w:rPr>
          <w:rFonts w:hint="eastAsia"/>
          <w:sz w:val="24"/>
        </w:rPr>
        <w:t>）</w:t>
      </w:r>
      <w:r>
        <w:rPr>
          <w:rFonts w:hint="eastAsia"/>
        </w:rPr>
        <w:t/>
      </w:r>
    </w:p>
    <w:p>
      <w:pPr/>
      <w:r>
        <w:drawing>
          <wp:inline distT="0" distB="0" distL="0" distR="0">
            <wp:extent cx="104775" cy="209550"/>
            <wp:effectExtent l="0" t="0" r="0" b="0"/>
            <wp:docPr id="11" name="" descr=""/>
            <wp:cNvGraphicFramePr>
              <a:graphicFrameLocks noChangeAspect="true"/>
            </wp:cNvGraphicFramePr>
            <a:graphic>
              <a:graphicData uri="http://schemas.openxmlformats.org/drawingml/2006/picture">
                <pic:pic>
                  <pic:nvPicPr>
                    <pic:cNvPr id="12" name=""/>
                    <pic:cNvPicPr/>
                  </pic:nvPicPr>
                  <pic:blipFill>
                    <a:blip r:embed="rId8"/>
                    <a:stretch>
                      <a:fillRect/>
                    </a:stretch>
                  </pic:blipFill>
                  <pic:spPr>
                    <a:xfrm>
                      <a:off x="0" y="0"/>
                      <a:ext cx="142875" cy="209550"/>
                    </a:xfrm>
                    <a:prstGeom prst="rect">
                      <a:avLst/>
                    </a:prstGeom>
                  </pic:spPr>
                </pic:pic>
              </a:graphicData>
            </a:graphic>
          </wp:inline>
        </w:drawing>
      </w:r>
      <w:r>
        <w:drawing>
          <wp:inline distT="0" distB="0" distL="0" distR="0">
            <wp:extent cx="904875" cy="571500"/>
            <wp:effectExtent l="0" t="0" r="0" b="0"/>
            <wp:docPr id="13" name="" descr=""/>
            <wp:cNvGraphicFramePr>
              <a:graphicFrameLocks noChangeAspect="true"/>
            </wp:cNvGraphicFramePr>
            <a:graphic>
              <a:graphicData uri="http://schemas.openxmlformats.org/drawingml/2006/picture">
                <pic:pic>
                  <pic:nvPicPr>
                    <pic:cNvPr id="14" name=""/>
                    <pic:cNvPicPr/>
                  </pic:nvPicPr>
                  <pic:blipFill>
                    <a:blip r:embed="rId9"/>
                    <a:stretch>
                      <a:fillRect/>
                    </a:stretch>
                  </pic:blipFill>
                  <pic:spPr>
                    <a:xfrm>
                      <a:off x="0" y="0"/>
                      <a:ext cx="1362075" cy="571500"/>
                    </a:xfrm>
                    <a:prstGeom prst="rect">
                      <a:avLst/>
                    </a:prstGeom>
                  </pic:spPr>
                </pic:pic>
              </a:graphicData>
            </a:graphic>
          </wp:inline>
        </w:drawing>
      </w:r>
      <w:r>
        <w:rPr>
          <w:rFonts w:hint="eastAsia"/>
          <w:sz w:val="24"/>
        </w:rPr>
        <w:t>，或</w:t>
      </w:r>
      <w:r>
        <w:drawing>
          <wp:inline distT="0" distB="0" distL="0" distR="0">
            <wp:extent cx="914400" cy="590550"/>
            <wp:effectExtent l="0" t="0" r="0" b="0"/>
            <wp:docPr id="15" name="" descr=""/>
            <wp:cNvGraphicFramePr>
              <a:graphicFrameLocks noChangeAspect="true"/>
            </wp:cNvGraphicFramePr>
            <a:graphic>
              <a:graphicData uri="http://schemas.openxmlformats.org/drawingml/2006/picture">
                <pic:pic>
                  <pic:nvPicPr>
                    <pic:cNvPr id="16" name=""/>
                    <pic:cNvPicPr/>
                  </pic:nvPicPr>
                  <pic:blipFill>
                    <a:blip r:embed="rId10"/>
                    <a:stretch>
                      <a:fillRect/>
                    </a:stretch>
                  </pic:blipFill>
                  <pic:spPr>
                    <a:xfrm>
                      <a:off x="0" y="0"/>
                      <a:ext cx="1371600" cy="590550"/>
                    </a:xfrm>
                    <a:prstGeom prst="rect">
                      <a:avLst/>
                    </a:prstGeom>
                  </pic:spPr>
                </pic:pic>
              </a:graphicData>
            </a:graphic>
          </wp:inline>
        </w:drawing>
      </w:r>
      <w:r>
        <w:rPr>
          <w:rFonts w:hint="eastAsia"/>
          <w:sz w:val="24"/>
        </w:rPr>
        <w:t>；</w:t>
      </w:r>
      <w:r>
        <w:rPr>
          <w:rFonts w:hint="eastAsia"/>
        </w:rPr>
        <w:t/>
      </w:r>
    </w:p>
    <w:p>
      <w:pPr/>
      <w:r>
        <w:rPr>
          <w:rFonts w:hint="eastAsia"/>
          <w:sz w:val="24"/>
        </w:rPr>
        <w:t>它的推广形式：若</w:t>
      </w:r>
      <w:r>
        <w:drawing>
          <wp:inline distT="0" distB="0" distL="0" distR="0">
            <wp:extent cx="600075" cy="304800"/>
            <wp:effectExtent l="0" t="0" r="0" b="0"/>
            <wp:docPr id="17" name="" descr=""/>
            <wp:cNvGraphicFramePr>
              <a:graphicFrameLocks noChangeAspect="true"/>
            </wp:cNvGraphicFramePr>
            <a:graphic>
              <a:graphicData uri="http://schemas.openxmlformats.org/drawingml/2006/picture">
                <pic:pic>
                  <pic:nvPicPr>
                    <pic:cNvPr id="18" name=""/>
                    <pic:cNvPicPr/>
                  </pic:nvPicPr>
                  <pic:blipFill>
                    <a:blip r:embed="rId11"/>
                    <a:stretch>
                      <a:fillRect/>
                    </a:stretch>
                  </pic:blipFill>
                  <pic:spPr>
                    <a:xfrm>
                      <a:off x="0" y="0"/>
                      <a:ext cx="895350" cy="304800"/>
                    </a:xfrm>
                    <a:prstGeom prst="rect">
                      <a:avLst/>
                    </a:prstGeom>
                  </pic:spPr>
                </pic:pic>
              </a:graphicData>
            </a:graphic>
          </wp:inline>
        </w:drawing>
      </w:r>
      <w:r>
        <w:rPr>
          <w:rFonts w:hint="eastAsia"/>
          <w:sz w:val="24"/>
        </w:rPr>
        <w:t>且</w:t>
      </w:r>
      <w:r>
        <w:drawing>
          <wp:inline distT="0" distB="0" distL="0" distR="0">
            <wp:extent cx="1028700" cy="295275"/>
            <wp:effectExtent l="0" t="0" r="0" b="0"/>
            <wp:docPr id="19" name="" descr=""/>
            <wp:cNvGraphicFramePr>
              <a:graphicFrameLocks noChangeAspect="true"/>
            </wp:cNvGraphicFramePr>
            <a:graphic>
              <a:graphicData uri="http://schemas.openxmlformats.org/drawingml/2006/picture">
                <pic:pic>
                  <pic:nvPicPr>
                    <pic:cNvPr id="20" name=""/>
                    <pic:cNvPicPr/>
                  </pic:nvPicPr>
                  <pic:blipFill>
                    <a:blip r:embed="rId12"/>
                    <a:stretch>
                      <a:fillRect/>
                    </a:stretch>
                  </pic:blipFill>
                  <pic:spPr>
                    <a:xfrm>
                      <a:off x="0" y="0"/>
                      <a:ext cx="1543050" cy="295275"/>
                    </a:xfrm>
                    <a:prstGeom prst="rect">
                      <a:avLst/>
                    </a:prstGeom>
                  </pic:spPr>
                </pic:pic>
              </a:graphicData>
            </a:graphic>
          </wp:inline>
        </w:drawing>
      </w:r>
      <w:r>
        <w:rPr>
          <w:rFonts w:hint="eastAsia"/>
          <w:sz w:val="24"/>
        </w:rPr>
        <w:t>，则</w:t>
      </w:r>
      <w:r>
        <w:drawing>
          <wp:inline distT="0" distB="0" distL="0" distR="0">
            <wp:extent cx="1257300" cy="333375"/>
            <wp:effectExtent l="0" t="0" r="0" b="0"/>
            <wp:docPr id="21" name="" descr=""/>
            <wp:cNvGraphicFramePr>
              <a:graphicFrameLocks noChangeAspect="true"/>
            </wp:cNvGraphicFramePr>
            <a:graphic>
              <a:graphicData uri="http://schemas.openxmlformats.org/drawingml/2006/picture">
                <pic:pic>
                  <pic:nvPicPr>
                    <pic:cNvPr id="22" name=""/>
                    <pic:cNvPicPr/>
                  </pic:nvPicPr>
                  <pic:blipFill>
                    <a:blip r:embed="rId13"/>
                    <a:stretch>
                      <a:fillRect/>
                    </a:stretch>
                  </pic:blipFill>
                  <pic:spPr>
                    <a:xfrm>
                      <a:off x="0" y="0"/>
                      <a:ext cx="1866900" cy="333375"/>
                    </a:xfrm>
                    <a:prstGeom prst="rect">
                      <a:avLst/>
                    </a:prstGeom>
                  </pic:spPr>
                </pic:pic>
              </a:graphicData>
            </a:graphic>
          </wp:inline>
        </w:drawing>
      </w:r>
      <w:r>
        <w:rPr>
          <w:rFonts w:hint="eastAsia"/>
          <w:sz w:val="24"/>
        </w:rPr>
        <w:t>。</w:t>
      </w:r>
      <w:r>
        <w:rPr>
          <w:rFonts w:hint="eastAsia"/>
        </w:rPr>
        <w:t/>
      </w:r>
    </w:p>
    <w:p>
      <w:pPr/>
      <w:r>
        <w:drawing>
          <wp:inline distT="0" distB="0" distL="0" distR="0">
            <wp:extent cx="76200" cy="209550"/>
            <wp:effectExtent l="0" t="0" r="0" b="0"/>
            <wp:docPr id="23" name="" descr=""/>
            <wp:cNvGraphicFramePr>
              <a:graphicFrameLocks noChangeAspect="true"/>
            </wp:cNvGraphicFramePr>
            <a:graphic>
              <a:graphicData uri="http://schemas.openxmlformats.org/drawingml/2006/picture">
                <pic:pic>
                  <pic:nvPicPr>
                    <pic:cNvPr id="24" name=""/>
                    <pic:cNvPicPr/>
                  </pic:nvPicPr>
                  <pic:blipFill>
                    <a:blip r:embed="rId14"/>
                    <a:stretch>
                      <a:fillRect/>
                    </a:stretch>
                  </pic:blipFill>
                  <pic:spPr>
                    <a:xfrm>
                      <a:off x="0" y="0"/>
                      <a:ext cx="123825" cy="209550"/>
                    </a:xfrm>
                    <a:prstGeom prst="rect">
                      <a:avLst/>
                    </a:prstGeom>
                  </pic:spPr>
                </pic:pic>
              </a:graphicData>
            </a:graphic>
          </wp:inline>
        </w:drawing>
      </w:r>
      <w:r>
        <w:rPr>
          <w:rFonts w:hint="eastAsia"/>
          <w:sz w:val="24"/>
        </w:rPr>
        <w:t>常用的等价无穷小量</w:t>
      </w:r>
      <w:r>
        <w:rPr>
          <w:rFonts w:hint="eastAsia"/>
        </w:rPr>
        <w:t/>
      </w:r>
    </w:p>
    <w:p>
      <w:pPr/>
      <w:r>
        <w:rPr>
          <w:rFonts w:hint="eastAsia"/>
          <w:sz w:val="24"/>
        </w:rPr>
        <w:t>  </w:t>
      </w:r>
      <w:r>
        <w:drawing>
          <wp:inline distT="0" distB="0" distL="0" distR="0">
            <wp:extent cx="600075" cy="304800"/>
            <wp:effectExtent l="0" t="0" r="0" b="0"/>
            <wp:docPr id="25" name="" descr=""/>
            <wp:cNvGraphicFramePr>
              <a:graphicFrameLocks noChangeAspect="true"/>
            </wp:cNvGraphicFramePr>
            <a:graphic>
              <a:graphicData uri="http://schemas.openxmlformats.org/drawingml/2006/picture">
                <pic:pic>
                  <pic:nvPicPr>
                    <pic:cNvPr id="26" name=""/>
                    <pic:cNvPicPr/>
                  </pic:nvPicPr>
                  <pic:blipFill>
                    <a:blip r:embed="rId15"/>
                    <a:stretch>
                      <a:fillRect/>
                    </a:stretch>
                  </pic:blipFill>
                  <pic:spPr>
                    <a:xfrm>
                      <a:off x="0" y="0"/>
                      <a:ext cx="895350" cy="304800"/>
                    </a:xfrm>
                    <a:prstGeom prst="rect">
                      <a:avLst/>
                    </a:prstGeom>
                  </pic:spPr>
                </pic:pic>
              </a:graphicData>
            </a:graphic>
          </wp:inline>
        </w:drawing>
      </w:r>
      <w:r>
        <w:rPr>
          <w:rFonts w:hint="eastAsia"/>
          <w:sz w:val="24"/>
        </w:rPr>
        <w:t>时，</w:t>
      </w:r>
      <w:r>
        <w:drawing>
          <wp:inline distT="0" distB="0" distL="0" distR="0">
            <wp:extent cx="1028700" cy="390525"/>
            <wp:effectExtent l="0" t="0" r="0" b="0"/>
            <wp:docPr id="27" name="" descr=""/>
            <wp:cNvGraphicFramePr>
              <a:graphicFrameLocks noChangeAspect="true"/>
            </wp:cNvGraphicFramePr>
            <a:graphic>
              <a:graphicData uri="http://schemas.openxmlformats.org/drawingml/2006/picture">
                <pic:pic>
                  <pic:nvPicPr>
                    <pic:cNvPr id="28" name=""/>
                    <pic:cNvPicPr/>
                  </pic:nvPicPr>
                  <pic:blipFill>
                    <a:blip r:embed="rId16"/>
                    <a:stretch>
                      <a:fillRect/>
                    </a:stretch>
                  </pic:blipFill>
                  <pic:spPr>
                    <a:xfrm>
                      <a:off x="0" y="0"/>
                      <a:ext cx="1543050" cy="390525"/>
                    </a:xfrm>
                    <a:prstGeom prst="rect">
                      <a:avLst/>
                    </a:prstGeom>
                  </pic:spPr>
                </pic:pic>
              </a:graphicData>
            </a:graphic>
          </wp:inline>
        </w:drawing>
      </w:r>
      <w:r>
        <w:rPr>
          <w:rFonts w:hint="eastAsia"/>
          <w:sz w:val="24"/>
        </w:rPr>
        <w:t>、</w:t>
      </w:r>
      <w:r>
        <w:drawing>
          <wp:inline distT="0" distB="0" distL="0" distR="0">
            <wp:extent cx="1066800" cy="390525"/>
            <wp:effectExtent l="0" t="0" r="0" b="0"/>
            <wp:docPr id="29" name="" descr=""/>
            <wp:cNvGraphicFramePr>
              <a:graphicFrameLocks noChangeAspect="true"/>
            </wp:cNvGraphicFramePr>
            <a:graphic>
              <a:graphicData uri="http://schemas.openxmlformats.org/drawingml/2006/picture">
                <pic:pic>
                  <pic:nvPicPr>
                    <pic:cNvPr id="30" name=""/>
                    <pic:cNvPicPr/>
                  </pic:nvPicPr>
                  <pic:blipFill>
                    <a:blip r:embed="rId17"/>
                    <a:stretch>
                      <a:fillRect/>
                    </a:stretch>
                  </pic:blipFill>
                  <pic:spPr>
                    <a:xfrm>
                      <a:off x="0" y="0"/>
                      <a:ext cx="1581150" cy="390525"/>
                    </a:xfrm>
                    <a:prstGeom prst="rect">
                      <a:avLst/>
                    </a:prstGeom>
                  </pic:spPr>
                </pic:pic>
              </a:graphicData>
            </a:graphic>
          </wp:inline>
        </w:drawing>
      </w:r>
      <w:r>
        <w:rPr>
          <w:rFonts w:hint="eastAsia"/>
          <w:sz w:val="24"/>
        </w:rPr>
        <w:t>、</w:t>
      </w:r>
      <w:r>
        <w:drawing>
          <wp:inline distT="0" distB="0" distL="0" distR="0">
            <wp:extent cx="904875" cy="333375"/>
            <wp:effectExtent l="0" t="0" r="0" b="0"/>
            <wp:docPr id="31" name="" descr=""/>
            <wp:cNvGraphicFramePr>
              <a:graphicFrameLocks noChangeAspect="true"/>
            </wp:cNvGraphicFramePr>
            <a:graphic>
              <a:graphicData uri="http://schemas.openxmlformats.org/drawingml/2006/picture">
                <pic:pic>
                  <pic:nvPicPr>
                    <pic:cNvPr id="32" name=""/>
                    <pic:cNvPicPr/>
                  </pic:nvPicPr>
                  <pic:blipFill>
                    <a:blip r:embed="rId18"/>
                    <a:stretch>
                      <a:fillRect/>
                    </a:stretch>
                  </pic:blipFill>
                  <pic:spPr>
                    <a:xfrm>
                      <a:off x="0" y="0"/>
                      <a:ext cx="1333500" cy="333375"/>
                    </a:xfrm>
                    <a:prstGeom prst="rect">
                      <a:avLst/>
                    </a:prstGeom>
                  </pic:spPr>
                </pic:pic>
              </a:graphicData>
            </a:graphic>
          </wp:inline>
        </w:drawing>
      </w:r>
      <w:r>
        <w:rPr>
          <w:rFonts w:hint="eastAsia"/>
          <w:sz w:val="24"/>
        </w:rPr>
        <w:t>、</w:t>
      </w:r>
      <w:r>
        <w:rPr>
          <w:rFonts w:hint="eastAsia"/>
        </w:rPr>
        <w:t/>
      </w:r>
    </w:p>
    <w:p>
      <w:pPr/>
      <w:r>
        <w:rPr>
          <w:rFonts w:hint="eastAsia"/>
          <w:sz w:val="18"/>
        </w:rPr>
        <w:t>               </w:t>
      </w:r>
      <w:r>
        <w:drawing>
          <wp:inline distT="0" distB="0" distL="0" distR="0">
            <wp:extent cx="1171575" cy="371475"/>
            <wp:effectExtent l="0" t="0" r="0" b="0"/>
            <wp:docPr id="33" name="" descr=""/>
            <wp:cNvGraphicFramePr>
              <a:graphicFrameLocks noChangeAspect="true"/>
            </wp:cNvGraphicFramePr>
            <a:graphic>
              <a:graphicData uri="http://schemas.openxmlformats.org/drawingml/2006/picture">
                <pic:pic>
                  <pic:nvPicPr>
                    <pic:cNvPr id="34" name=""/>
                    <pic:cNvPicPr/>
                  </pic:nvPicPr>
                  <pic:blipFill>
                    <a:blip r:embed="rId19"/>
                    <a:stretch>
                      <a:fillRect/>
                    </a:stretch>
                  </pic:blipFill>
                  <pic:spPr>
                    <a:xfrm>
                      <a:off x="0" y="0"/>
                      <a:ext cx="1743075" cy="371475"/>
                    </a:xfrm>
                    <a:prstGeom prst="rect">
                      <a:avLst/>
                    </a:prstGeom>
                  </pic:spPr>
                </pic:pic>
              </a:graphicData>
            </a:graphic>
          </wp:inline>
        </w:drawing>
      </w:r>
      <w:r>
        <w:rPr>
          <w:rFonts w:hint="eastAsia"/>
          <w:sz w:val="18"/>
        </w:rPr>
        <w:t>、</w:t>
      </w:r>
      <w:r>
        <w:drawing>
          <wp:inline distT="0" distB="0" distL="0" distR="0">
            <wp:extent cx="1914525" cy="590550"/>
            <wp:effectExtent l="0" t="0" r="0" b="0"/>
            <wp:docPr id="35" name="" descr=""/>
            <wp:cNvGraphicFramePr>
              <a:graphicFrameLocks noChangeAspect="true"/>
            </wp:cNvGraphicFramePr>
            <a:graphic>
              <a:graphicData uri="http://schemas.openxmlformats.org/drawingml/2006/picture">
                <pic:pic>
                  <pic:nvPicPr>
                    <pic:cNvPr id="36" name=""/>
                    <pic:cNvPicPr/>
                  </pic:nvPicPr>
                  <pic:blipFill>
                    <a:blip r:embed="rId20"/>
                    <a:stretch>
                      <a:fillRect/>
                    </a:stretch>
                  </pic:blipFill>
                  <pic:spPr>
                    <a:xfrm>
                      <a:off x="0" y="0"/>
                      <a:ext cx="2867025" cy="590550"/>
                    </a:xfrm>
                    <a:prstGeom prst="rect">
                      <a:avLst/>
                    </a:prstGeom>
                  </pic:spPr>
                </pic:pic>
              </a:graphicData>
            </a:graphic>
          </wp:inline>
        </w:drawing>
      </w:r>
      <w:r>
        <w:rPr>
          <w:rFonts w:hint="eastAsia"/>
        </w:rPr>
        <w:t/>
      </w:r>
    </w:p>
    <w:p>
      <w:pPr/>
      <w:r>
        <w:rPr>
          <w:rFonts w:hint="eastAsia"/>
          <w:sz w:val="24"/>
        </w:rPr>
        <w:t>二、导数及微分</w:t>
      </w:r>
      <w:r>
        <w:rPr>
          <w:rFonts w:hint="eastAsia"/>
        </w:rPr>
        <w:t/>
      </w:r>
    </w:p>
    <w:p>
      <w:pPr/>
      <w:r>
        <w:rPr>
          <w:rFonts w:hint="eastAsia"/>
          <w:sz w:val="24"/>
        </w:rPr>
        <w:t>1．导数的定义</w:t>
      </w:r>
      <w:r>
        <w:rPr>
          <w:rFonts w:hint="eastAsia"/>
        </w:rPr>
        <w:t/>
      </w:r>
    </w:p>
    <w:p>
      <w:pPr>
        <w:jc w:val="center"/>
      </w:pPr>
      <w:r>
        <w:drawing>
          <wp:inline distT="0" distB="0" distL="0" distR="0">
            <wp:extent cx="2047875" cy="609600"/>
            <wp:effectExtent l="0" t="0" r="0" b="0"/>
            <wp:docPr id="37" name="" descr=""/>
            <wp:cNvGraphicFramePr>
              <a:graphicFrameLocks noChangeAspect="true"/>
            </wp:cNvGraphicFramePr>
            <a:graphic>
              <a:graphicData uri="http://schemas.openxmlformats.org/drawingml/2006/picture">
                <pic:pic>
                  <pic:nvPicPr>
                    <pic:cNvPr id="38" name=""/>
                    <pic:cNvPicPr/>
                  </pic:nvPicPr>
                  <pic:blipFill>
                    <a:blip r:embed="rId21"/>
                    <a:stretch>
                      <a:fillRect/>
                    </a:stretch>
                  </pic:blipFill>
                  <pic:spPr>
                    <a:xfrm>
                      <a:off x="0" y="0"/>
                      <a:ext cx="3076575" cy="609600"/>
                    </a:xfrm>
                    <a:prstGeom prst="rect">
                      <a:avLst/>
                    </a:prstGeom>
                  </pic:spPr>
                </pic:pic>
              </a:graphicData>
            </a:graphic>
          </wp:inline>
        </w:drawing>
      </w:r>
      <w:r>
        <w:rPr>
          <w:rFonts w:hint="eastAsia"/>
          <w:sz w:val="24"/>
        </w:rPr>
        <w:t>，</w:t>
      </w:r>
      <w:r>
        <w:drawing>
          <wp:inline distT="0" distB="0" distL="0" distR="0">
            <wp:extent cx="1666875" cy="657225"/>
            <wp:effectExtent l="0" t="0" r="0" b="0"/>
            <wp:docPr id="39" name="" descr=""/>
            <wp:cNvGraphicFramePr>
              <a:graphicFrameLocks noChangeAspect="true"/>
            </wp:cNvGraphicFramePr>
            <a:graphic>
              <a:graphicData uri="http://schemas.openxmlformats.org/drawingml/2006/picture">
                <pic:pic>
                  <pic:nvPicPr>
                    <pic:cNvPr id="40" name=""/>
                    <pic:cNvPicPr/>
                  </pic:nvPicPr>
                  <pic:blipFill>
                    <a:blip r:embed="rId22"/>
                    <a:stretch>
                      <a:fillRect/>
                    </a:stretch>
                  </pic:blipFill>
                  <pic:spPr>
                    <a:xfrm>
                      <a:off x="0" y="0"/>
                      <a:ext cx="2505075" cy="657225"/>
                    </a:xfrm>
                    <a:prstGeom prst="rect">
                      <a:avLst/>
                    </a:prstGeom>
                  </pic:spPr>
                </pic:pic>
              </a:graphicData>
            </a:graphic>
          </wp:inline>
        </w:drawing>
      </w:r>
      <w:r>
        <w:rPr>
          <w:rFonts w:hint="eastAsia"/>
          <w:sz w:val="24"/>
        </w:rPr>
        <w:t> </w:t>
      </w:r>
    </w:p>
    <w:p>
      <w:pPr/>
      <w:r>
        <w:rPr>
          <w:rFonts w:hint="eastAsia"/>
          <w:sz w:val="24"/>
        </w:rPr>
        <w:t>记作：</w:t>
      </w:r>
      <w:r>
        <w:rPr>
          <w:rFonts w:hint="eastAsia"/>
        </w:rPr>
        <w:t/>
      </w:r>
    </w:p>
    <w:p>
      <w:pPr>
        <w:jc w:val="center"/>
      </w:pPr>
      <w:r>
        <w:drawing>
          <wp:inline distT="0" distB="0" distL="0" distR="0">
            <wp:extent cx="361950" cy="295275"/>
            <wp:effectExtent l="0" t="0" r="0" b="0"/>
            <wp:docPr id="41" name="" descr=""/>
            <wp:cNvGraphicFramePr>
              <a:graphicFrameLocks noChangeAspect="true"/>
            </wp:cNvGraphicFramePr>
            <a:graphic>
              <a:graphicData uri="http://schemas.openxmlformats.org/drawingml/2006/picture">
                <pic:pic>
                  <pic:nvPicPr>
                    <pic:cNvPr id="42" name=""/>
                    <pic:cNvPicPr/>
                  </pic:nvPicPr>
                  <pic:blipFill>
                    <a:blip r:embed="rId23"/>
                    <a:stretch>
                      <a:fillRect/>
                    </a:stretch>
                  </pic:blipFill>
                  <pic:spPr>
                    <a:xfrm>
                      <a:off x="0" y="0"/>
                      <a:ext cx="552450" cy="295275"/>
                    </a:xfrm>
                    <a:prstGeom prst="rect">
                      <a:avLst/>
                    </a:prstGeom>
                  </pic:spPr>
                </pic:pic>
              </a:graphicData>
            </a:graphic>
          </wp:inline>
        </w:drawing>
      </w:r>
      <w:r>
        <w:rPr>
          <w:rFonts w:hint="eastAsia"/>
          <w:sz w:val="24"/>
        </w:rPr>
        <w:t>，</w:t>
      </w:r>
      <w:r>
        <w:drawing>
          <wp:inline distT="0" distB="0" distL="0" distR="0">
            <wp:extent cx="152400" cy="295275"/>
            <wp:effectExtent l="0" t="0" r="0" b="0"/>
            <wp:docPr id="43" name="" descr=""/>
            <wp:cNvGraphicFramePr>
              <a:graphicFrameLocks noChangeAspect="true"/>
            </wp:cNvGraphicFramePr>
            <a:graphic>
              <a:graphicData uri="http://schemas.openxmlformats.org/drawingml/2006/picture">
                <pic:pic>
                  <pic:nvPicPr>
                    <pic:cNvPr id="44" name=""/>
                    <pic:cNvPicPr/>
                  </pic:nvPicPr>
                  <pic:blipFill>
                    <a:blip r:embed="rId24"/>
                    <a:stretch>
                      <a:fillRect/>
                    </a:stretch>
                  </pic:blipFill>
                  <pic:spPr>
                    <a:xfrm>
                      <a:off x="0" y="0"/>
                      <a:ext cx="238125" cy="295275"/>
                    </a:xfrm>
                    <a:prstGeom prst="rect">
                      <a:avLst/>
                    </a:prstGeom>
                  </pic:spPr>
                </pic:pic>
              </a:graphicData>
            </a:graphic>
          </wp:inline>
        </w:drawing>
      </w:r>
      <w:r>
        <w:rPr>
          <w:rFonts w:hint="eastAsia"/>
          <w:sz w:val="24"/>
        </w:rPr>
        <w:t>，</w:t>
      </w:r>
      <w:r>
        <w:drawing>
          <wp:inline distT="0" distB="0" distL="0" distR="0">
            <wp:extent cx="219075" cy="590550"/>
            <wp:effectExtent l="0" t="0" r="0" b="0"/>
            <wp:docPr id="45" name="" descr=""/>
            <wp:cNvGraphicFramePr>
              <a:graphicFrameLocks noChangeAspect="true"/>
            </wp:cNvGraphicFramePr>
            <a:graphic>
              <a:graphicData uri="http://schemas.openxmlformats.org/drawingml/2006/picture">
                <pic:pic>
                  <pic:nvPicPr>
                    <pic:cNvPr id="46" name=""/>
                    <pic:cNvPicPr/>
                  </pic:nvPicPr>
                  <pic:blipFill>
                    <a:blip r:embed="rId25"/>
                    <a:stretch>
                      <a:fillRect/>
                    </a:stretch>
                  </pic:blipFill>
                  <pic:spPr>
                    <a:xfrm>
                      <a:off x="0" y="0"/>
                      <a:ext cx="333375" cy="590550"/>
                    </a:xfrm>
                    <a:prstGeom prst="rect">
                      <a:avLst/>
                    </a:prstGeom>
                  </pic:spPr>
                </pic:pic>
              </a:graphicData>
            </a:graphic>
          </wp:inline>
        </w:drawing>
      </w:r>
      <w:r>
        <w:rPr>
          <w:rFonts w:hint="eastAsia"/>
          <w:sz w:val="24"/>
        </w:rPr>
        <w:t>，</w:t>
      </w:r>
      <w:r>
        <w:drawing>
          <wp:inline distT="0" distB="0" distL="0" distR="0">
            <wp:extent cx="523875" cy="590550"/>
            <wp:effectExtent l="0" t="0" r="0" b="0"/>
            <wp:docPr id="47" name="" descr=""/>
            <wp:cNvGraphicFramePr>
              <a:graphicFrameLocks noChangeAspect="true"/>
            </wp:cNvGraphicFramePr>
            <a:graphic>
              <a:graphicData uri="http://schemas.openxmlformats.org/drawingml/2006/picture">
                <pic:pic>
                  <pic:nvPicPr>
                    <pic:cNvPr id="48" name=""/>
                    <pic:cNvPicPr/>
                  </pic:nvPicPr>
                  <pic:blipFill>
                    <a:blip r:embed="rId26"/>
                    <a:stretch>
                      <a:fillRect/>
                    </a:stretch>
                  </pic:blipFill>
                  <pic:spPr>
                    <a:xfrm>
                      <a:off x="0" y="0"/>
                      <a:ext cx="781050" cy="590550"/>
                    </a:xfrm>
                    <a:prstGeom prst="rect">
                      <a:avLst/>
                    </a:prstGeom>
                  </pic:spPr>
                </pic:pic>
              </a:graphicData>
            </a:graphic>
          </wp:inline>
        </w:drawing>
      </w:r>
      <w:r>
        <w:rPr>
          <w:rFonts w:hint="eastAsia"/>
          <w:sz w:val="24"/>
        </w:rPr>
        <w:t> </w:t>
      </w:r>
    </w:p>
    <w:p>
      <w:pPr/>
      <w:r>
        <w:rPr>
          <w:rFonts w:hint="eastAsia"/>
          <w:sz w:val="24"/>
        </w:rPr>
        <w:t>在函数</w:t>
      </w:r>
      <w:r>
        <w:drawing>
          <wp:inline distT="0" distB="0" distL="0" distR="0">
            <wp:extent cx="333375" cy="304800"/>
            <wp:effectExtent l="0" t="0" r="0" b="0"/>
            <wp:docPr id="49" name="" descr=""/>
            <wp:cNvGraphicFramePr>
              <a:graphicFrameLocks noChangeAspect="true"/>
            </wp:cNvGraphicFramePr>
            <a:graphic>
              <a:graphicData uri="http://schemas.openxmlformats.org/drawingml/2006/picture">
                <pic:pic>
                  <pic:nvPicPr>
                    <pic:cNvPr id="50" name=""/>
                    <pic:cNvPicPr/>
                  </pic:nvPicPr>
                  <pic:blipFill>
                    <a:blip r:embed="rId27"/>
                    <a:stretch>
                      <a:fillRect/>
                    </a:stretch>
                  </pic:blipFill>
                  <pic:spPr>
                    <a:xfrm>
                      <a:off x="0" y="0"/>
                      <a:ext cx="495300" cy="304800"/>
                    </a:xfrm>
                    <a:prstGeom prst="rect">
                      <a:avLst/>
                    </a:prstGeom>
                  </pic:spPr>
                </pic:pic>
              </a:graphicData>
            </a:graphic>
          </wp:inline>
        </w:drawing>
      </w:r>
      <w:r>
        <w:rPr>
          <w:rFonts w:hint="eastAsia"/>
          <w:sz w:val="24"/>
        </w:rPr>
        <w:t>任意一点</w:t>
      </w:r>
      <w:r>
        <w:drawing>
          <wp:inline distT="0" distB="0" distL="0" distR="0">
            <wp:extent cx="123825" cy="219075"/>
            <wp:effectExtent l="0" t="0" r="0" b="0"/>
            <wp:docPr id="51" name="" descr=""/>
            <wp:cNvGraphicFramePr>
              <a:graphicFrameLocks noChangeAspect="true"/>
            </wp:cNvGraphicFramePr>
            <a:graphic>
              <a:graphicData uri="http://schemas.openxmlformats.org/drawingml/2006/picture">
                <pic:pic>
                  <pic:nvPicPr>
                    <pic:cNvPr id="52" name=""/>
                    <pic:cNvPicPr/>
                  </pic:nvPicPr>
                  <pic:blipFill>
                    <a:blip r:embed="rId28"/>
                    <a:stretch>
                      <a:fillRect/>
                    </a:stretch>
                  </pic:blipFill>
                  <pic:spPr>
                    <a:xfrm>
                      <a:off x="0" y="0"/>
                      <a:ext cx="180975" cy="219075"/>
                    </a:xfrm>
                    <a:prstGeom prst="rect">
                      <a:avLst/>
                    </a:prstGeom>
                  </pic:spPr>
                </pic:pic>
              </a:graphicData>
            </a:graphic>
          </wp:inline>
        </w:drawing>
      </w:r>
      <w:r>
        <w:rPr>
          <w:rFonts w:hint="eastAsia"/>
          <w:sz w:val="24"/>
        </w:rPr>
        <w:t>导数的定义：</w:t>
      </w:r>
      <w:r>
        <w:rPr>
          <w:rFonts w:hint="eastAsia"/>
        </w:rPr>
        <w:t/>
      </w:r>
    </w:p>
    <w:p>
      <w:pPr/>
      <w:r>
        <w:drawing>
          <wp:inline distT="0" distB="0" distL="0" distR="0">
            <wp:extent cx="1857375" cy="590550"/>
            <wp:effectExtent l="0" t="0" r="0" b="0"/>
            <wp:docPr id="53" name="" descr=""/>
            <wp:cNvGraphicFramePr>
              <a:graphicFrameLocks noChangeAspect="true"/>
            </wp:cNvGraphicFramePr>
            <a:graphic>
              <a:graphicData uri="http://schemas.openxmlformats.org/drawingml/2006/picture">
                <pic:pic>
                  <pic:nvPicPr>
                    <pic:cNvPr id="54" name=""/>
                    <pic:cNvPicPr/>
                  </pic:nvPicPr>
                  <pic:blipFill>
                    <a:blip r:embed="rId29"/>
                    <a:stretch>
                      <a:fillRect/>
                    </a:stretch>
                  </pic:blipFill>
                  <pic:spPr>
                    <a:xfrm>
                      <a:off x="0" y="0"/>
                      <a:ext cx="2790825" cy="590550"/>
                    </a:xfrm>
                    <a:prstGeom prst="rect">
                      <a:avLst/>
                    </a:prstGeom>
                  </pic:spPr>
                </pic:pic>
              </a:graphicData>
            </a:graphic>
          </wp:inline>
        </w:drawing>
      </w:r>
    </w:p>
    <w:p>
      <w:pPr/>
      <w:r>
        <w:drawing>
          <wp:inline distT="0" distB="0" distL="0" distR="0">
            <wp:extent cx="1695450" cy="590550"/>
            <wp:effectExtent l="0" t="0" r="0" b="0"/>
            <wp:docPr id="55" name="" descr=""/>
            <wp:cNvGraphicFramePr>
              <a:graphicFrameLocks noChangeAspect="true"/>
            </wp:cNvGraphicFramePr>
            <a:graphic>
              <a:graphicData uri="http://schemas.openxmlformats.org/drawingml/2006/picture">
                <pic:pic>
                  <pic:nvPicPr>
                    <pic:cNvPr id="56" name=""/>
                    <pic:cNvPicPr/>
                  </pic:nvPicPr>
                  <pic:blipFill>
                    <a:blip r:embed="rId30"/>
                    <a:stretch>
                      <a:fillRect/>
                    </a:stretch>
                  </pic:blipFill>
                  <pic:spPr>
                    <a:xfrm>
                      <a:off x="0" y="0"/>
                      <a:ext cx="2562225" cy="590550"/>
                    </a:xfrm>
                    <a:prstGeom prst="rect">
                      <a:avLst/>
                    </a:prstGeom>
                  </pic:spPr>
                </pic:pic>
              </a:graphicData>
            </a:graphic>
          </wp:inline>
        </w:drawing>
      </w:r>
    </w:p>
    <w:p>
      <w:pPr/>
      <w:r>
        <w:rPr>
          <w:rFonts w:hint="eastAsia"/>
          <w:sz w:val="24"/>
        </w:rPr>
        <w:t>2．微分的定义</w:t>
      </w:r>
      <w:r>
        <w:rPr>
          <w:rFonts w:hint="eastAsia"/>
        </w:rPr>
        <w:t/>
      </w:r>
    </w:p>
    <w:p>
      <w:pPr/>
      <w:r>
        <w:drawing>
          <wp:inline distT="0" distB="0" distL="0" distR="0">
            <wp:extent cx="1247775" cy="285750"/>
            <wp:effectExtent l="0" t="0" r="0" b="0"/>
            <wp:docPr id="57" name="" descr=""/>
            <wp:cNvGraphicFramePr>
              <a:graphicFrameLocks noChangeAspect="true"/>
            </wp:cNvGraphicFramePr>
            <a:graphic>
              <a:graphicData uri="http://schemas.openxmlformats.org/drawingml/2006/picture">
                <pic:pic>
                  <pic:nvPicPr>
                    <pic:cNvPr id="58" name=""/>
                    <pic:cNvPicPr/>
                  </pic:nvPicPr>
                  <pic:blipFill>
                    <a:blip r:embed="rId31"/>
                    <a:stretch>
                      <a:fillRect/>
                    </a:stretch>
                  </pic:blipFill>
                  <pic:spPr>
                    <a:xfrm>
                      <a:off x="0" y="0"/>
                      <a:ext cx="1857375" cy="285750"/>
                    </a:xfrm>
                    <a:prstGeom prst="rect">
                      <a:avLst/>
                    </a:prstGeom>
                  </pic:spPr>
                </pic:pic>
              </a:graphicData>
            </a:graphic>
          </wp:inline>
        </w:drawing>
      </w:r>
    </w:p>
    <w:p>
      <w:pPr/>
      <w:r>
        <w:rPr>
          <w:rFonts w:hint="eastAsia"/>
          <w:sz w:val="24"/>
        </w:rPr>
        <w:t>3．导数及微分主要公式：</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523875" cy="295275"/>
            <wp:effectExtent l="0" t="0" r="0" b="0"/>
            <wp:docPr id="59" name="" descr=""/>
            <wp:cNvGraphicFramePr>
              <a:graphicFrameLocks noChangeAspect="true"/>
            </wp:cNvGraphicFramePr>
            <a:graphic>
              <a:graphicData uri="http://schemas.openxmlformats.org/drawingml/2006/picture">
                <pic:pic>
                  <pic:nvPicPr>
                    <pic:cNvPr id="60" name=""/>
                    <pic:cNvPicPr/>
                  </pic:nvPicPr>
                  <pic:blipFill>
                    <a:blip r:embed="rId32"/>
                    <a:stretch>
                      <a:fillRect/>
                    </a:stretch>
                  </pic:blipFill>
                  <pic:spPr>
                    <a:xfrm>
                      <a:off x="0" y="0"/>
                      <a:ext cx="771525" cy="295275"/>
                    </a:xfrm>
                    <a:prstGeom prst="rect">
                      <a:avLst/>
                    </a:prstGeom>
                  </pic:spPr>
                </pic:pic>
              </a:graphicData>
            </a:graphic>
          </wp:inline>
        </w:drawing>
      </w:r>
      <w:r>
        <w:rPr>
          <w:rFonts w:hint="eastAsia"/>
          <w:sz w:val="24"/>
        </w:rPr>
        <w:t>；                        </w:t>
      </w:r>
      <w:r>
        <w:drawing>
          <wp:inline distT="0" distB="0" distL="0" distR="0">
            <wp:extent cx="447675" cy="266700"/>
            <wp:effectExtent l="0" t="0" r="0" b="0"/>
            <wp:docPr id="61" name="" descr=""/>
            <wp:cNvGraphicFramePr>
              <a:graphicFrameLocks noChangeAspect="true"/>
            </wp:cNvGraphicFramePr>
            <a:graphic>
              <a:graphicData uri="http://schemas.openxmlformats.org/drawingml/2006/picture">
                <pic:pic>
                  <pic:nvPicPr>
                    <pic:cNvPr id="62" name=""/>
                    <pic:cNvPicPr/>
                  </pic:nvPicPr>
                  <pic:blipFill>
                    <a:blip r:embed="rId33"/>
                    <a:stretch>
                      <a:fillRect/>
                    </a:stretch>
                  </pic:blipFill>
                  <pic:spPr>
                    <a:xfrm>
                      <a:off x="0" y="0"/>
                      <a:ext cx="685800" cy="266700"/>
                    </a:xfrm>
                    <a:prstGeom prst="rect">
                      <a:avLst/>
                    </a:prstGeom>
                  </pic:spPr>
                </pic:pic>
              </a:graphicData>
            </a:graphic>
          </wp:inline>
        </w:drawing>
      </w:r>
      <w:r>
        <w:rPr>
          <w:rFonts w:hint="eastAsia"/>
          <w:sz w:val="24"/>
        </w:rPr>
        <w:t>（</w:t>
      </w:r>
      <w:r>
        <w:drawing>
          <wp:inline distT="0" distB="0" distL="0" distR="0">
            <wp:extent cx="142875" cy="266700"/>
            <wp:effectExtent l="0" t="0" r="0" b="0"/>
            <wp:docPr id="63" name="" descr=""/>
            <wp:cNvGraphicFramePr>
              <a:graphicFrameLocks noChangeAspect="true"/>
            </wp:cNvGraphicFramePr>
            <a:graphic>
              <a:graphicData uri="http://schemas.openxmlformats.org/drawingml/2006/picture">
                <pic:pic>
                  <pic:nvPicPr>
                    <pic:cNvPr id="64" name=""/>
                    <pic:cNvPicPr/>
                  </pic:nvPicPr>
                  <pic:blipFill>
                    <a:blip r:embed="rId34"/>
                    <a:stretch>
                      <a:fillRect/>
                    </a:stretch>
                  </pic:blipFill>
                  <pic:spPr>
                    <a:xfrm>
                      <a:off x="0" y="0"/>
                      <a:ext cx="228600" cy="266700"/>
                    </a:xfrm>
                    <a:prstGeom prst="rect">
                      <a:avLst/>
                    </a:prstGeom>
                  </pic:spPr>
                </pic:pic>
              </a:graphicData>
            </a:graphic>
          </wp:inline>
        </w:drawing>
      </w:r>
      <w:r>
        <w:rPr>
          <w:rFonts w:hint="eastAsia"/>
          <w:sz w:val="24"/>
        </w:rPr>
        <w:t>为任意常数）</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809625" cy="333375"/>
            <wp:effectExtent l="0" t="0" r="0" b="0"/>
            <wp:docPr id="65" name="" descr=""/>
            <wp:cNvGraphicFramePr>
              <a:graphicFrameLocks noChangeAspect="true"/>
            </wp:cNvGraphicFramePr>
            <a:graphic>
              <a:graphicData uri="http://schemas.openxmlformats.org/drawingml/2006/picture">
                <pic:pic>
                  <pic:nvPicPr>
                    <pic:cNvPr id="66" name=""/>
                    <pic:cNvPicPr/>
                  </pic:nvPicPr>
                  <pic:blipFill>
                    <a:blip r:embed="rId35"/>
                    <a:stretch>
                      <a:fillRect/>
                    </a:stretch>
                  </pic:blipFill>
                  <pic:spPr>
                    <a:xfrm>
                      <a:off x="0" y="0"/>
                      <a:ext cx="1209675" cy="333375"/>
                    </a:xfrm>
                    <a:prstGeom prst="rect">
                      <a:avLst/>
                    </a:prstGeom>
                  </pic:spPr>
                </pic:pic>
              </a:graphicData>
            </a:graphic>
          </wp:inline>
        </w:drawing>
      </w:r>
      <w:r>
        <w:rPr>
          <w:rFonts w:hint="eastAsia"/>
          <w:sz w:val="24"/>
        </w:rPr>
        <w:t>；                    </w:t>
      </w:r>
      <w:r>
        <w:drawing>
          <wp:inline distT="0" distB="0" distL="0" distR="0">
            <wp:extent cx="1019175" cy="333375"/>
            <wp:effectExtent l="0" t="0" r="0" b="0"/>
            <wp:docPr id="67" name="" descr=""/>
            <wp:cNvGraphicFramePr>
              <a:graphicFrameLocks noChangeAspect="true"/>
            </wp:cNvGraphicFramePr>
            <a:graphic>
              <a:graphicData uri="http://schemas.openxmlformats.org/drawingml/2006/picture">
                <pic:pic>
                  <pic:nvPicPr>
                    <pic:cNvPr id="68" name=""/>
                    <pic:cNvPicPr/>
                  </pic:nvPicPr>
                  <pic:blipFill>
                    <a:blip r:embed="rId36"/>
                    <a:stretch>
                      <a:fillRect/>
                    </a:stretch>
                  </pic:blipFill>
                  <pic:spPr>
                    <a:xfrm>
                      <a:off x="0" y="0"/>
                      <a:ext cx="1524000" cy="333375"/>
                    </a:xfrm>
                    <a:prstGeom prst="rect">
                      <a:avLst/>
                    </a:prstGeom>
                  </pic:spPr>
                </pic:pic>
              </a:graphicData>
            </a:graphic>
          </wp:inline>
        </w:drawing>
      </w:r>
      <w:r>
        <w:rPr>
          <w:rFonts w:hint="eastAsia"/>
          <w:sz w:val="24"/>
        </w:rPr>
        <w:t>（</w:t>
      </w:r>
      <w:r>
        <w:drawing>
          <wp:inline distT="0" distB="0" distL="0" distR="0">
            <wp:extent cx="142875" cy="200025"/>
            <wp:effectExtent l="0" t="0" r="0" b="0"/>
            <wp:docPr id="69" name="" descr=""/>
            <wp:cNvGraphicFramePr>
              <a:graphicFrameLocks noChangeAspect="true"/>
            </wp:cNvGraphicFramePr>
            <a:graphic>
              <a:graphicData uri="http://schemas.openxmlformats.org/drawingml/2006/picture">
                <pic:pic>
                  <pic:nvPicPr>
                    <pic:cNvPr id="70" name=""/>
                    <pic:cNvPicPr/>
                  </pic:nvPicPr>
                  <pic:blipFill>
                    <a:blip r:embed="rId37"/>
                    <a:stretch>
                      <a:fillRect/>
                    </a:stretch>
                  </pic:blipFill>
                  <pic:spPr>
                    <a:xfrm>
                      <a:off x="0" y="0"/>
                      <a:ext cx="200025" cy="200025"/>
                    </a:xfrm>
                    <a:prstGeom prst="rect">
                      <a:avLst/>
                    </a:prstGeom>
                  </pic:spPr>
                </pic:pic>
              </a:graphicData>
            </a:graphic>
          </wp:inline>
        </w:drawing>
      </w:r>
      <w:r>
        <w:rPr>
          <w:rFonts w:hint="eastAsia"/>
          <w:sz w:val="24"/>
        </w:rPr>
        <w:t>为任意实数）</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876300" cy="323850"/>
            <wp:effectExtent l="0" t="0" r="0" b="0"/>
            <wp:docPr id="71" name="" descr=""/>
            <wp:cNvGraphicFramePr>
              <a:graphicFrameLocks noChangeAspect="true"/>
            </wp:cNvGraphicFramePr>
            <a:graphic>
              <a:graphicData uri="http://schemas.openxmlformats.org/drawingml/2006/picture">
                <pic:pic>
                  <pic:nvPicPr>
                    <pic:cNvPr id="72" name=""/>
                    <pic:cNvPicPr/>
                  </pic:nvPicPr>
                  <pic:blipFill>
                    <a:blip r:embed="rId38"/>
                    <a:stretch>
                      <a:fillRect/>
                    </a:stretch>
                  </pic:blipFill>
                  <pic:spPr>
                    <a:xfrm>
                      <a:off x="0" y="0"/>
                      <a:ext cx="1295400" cy="323850"/>
                    </a:xfrm>
                    <a:prstGeom prst="rect">
                      <a:avLst/>
                    </a:prstGeom>
                  </pic:spPr>
                </pic:pic>
              </a:graphicData>
            </a:graphic>
          </wp:inline>
        </w:drawing>
      </w:r>
      <w:r>
        <w:rPr>
          <w:rFonts w:hint="eastAsia"/>
          <w:sz w:val="24"/>
        </w:rPr>
        <w:t>                     </w:t>
      </w:r>
      <w:r>
        <w:drawing>
          <wp:inline distT="0" distB="0" distL="0" distR="0">
            <wp:extent cx="952500" cy="295275"/>
            <wp:effectExtent l="0" t="0" r="0" b="0"/>
            <wp:docPr id="73" name="" descr=""/>
            <wp:cNvGraphicFramePr>
              <a:graphicFrameLocks noChangeAspect="true"/>
            </wp:cNvGraphicFramePr>
            <a:graphic>
              <a:graphicData uri="http://schemas.openxmlformats.org/drawingml/2006/picture">
                <pic:pic>
                  <pic:nvPicPr>
                    <pic:cNvPr id="74" name=""/>
                    <pic:cNvPicPr/>
                  </pic:nvPicPr>
                  <pic:blipFill>
                    <a:blip r:embed="rId39"/>
                    <a:stretch>
                      <a:fillRect/>
                    </a:stretch>
                  </pic:blipFill>
                  <pic:spPr>
                    <a:xfrm>
                      <a:off x="0" y="0"/>
                      <a:ext cx="1419225" cy="295275"/>
                    </a:xfrm>
                    <a:prstGeom prst="rect">
                      <a:avLst/>
                    </a:prstGeom>
                  </pic:spPr>
                </pic:pic>
              </a:graphicData>
            </a:graphic>
          </wp:inline>
        </w:drawing>
      </w:r>
      <w:r>
        <w:rPr>
          <w:rFonts w:hint="eastAsia"/>
          <w:sz w:val="24"/>
        </w:rPr>
        <w:t> （</w:t>
      </w:r>
      <w:r>
        <w:drawing>
          <wp:inline distT="0" distB="0" distL="0" distR="0">
            <wp:extent cx="838200" cy="276225"/>
            <wp:effectExtent l="0" t="0" r="0" b="0"/>
            <wp:docPr id="75" name="" descr=""/>
            <wp:cNvGraphicFramePr>
              <a:graphicFrameLocks noChangeAspect="true"/>
            </wp:cNvGraphicFramePr>
            <a:graphic>
              <a:graphicData uri="http://schemas.openxmlformats.org/drawingml/2006/picture">
                <pic:pic>
                  <pic:nvPicPr>
                    <pic:cNvPr id="76" name=""/>
                    <pic:cNvPicPr/>
                  </pic:nvPicPr>
                  <pic:blipFill>
                    <a:blip r:embed="rId40"/>
                    <a:stretch>
                      <a:fillRect/>
                    </a:stretch>
                  </pic:blipFill>
                  <pic:spPr>
                    <a:xfrm>
                      <a:off x="0" y="0"/>
                      <a:ext cx="1257300" cy="276225"/>
                    </a:xfrm>
                    <a:prstGeom prst="rect">
                      <a:avLst/>
                    </a:prstGeom>
                  </pic:spPr>
                </pic:pic>
              </a:graphicData>
            </a:graphic>
          </wp:inline>
        </w:drawing>
      </w:r>
      <w:r>
        <w:rPr>
          <w:rFonts w:hint="eastAsia"/>
          <w:sz w:val="24"/>
        </w:rPr>
        <w:t>）</w:t>
      </w:r>
      <w:r>
        <w:rPr>
          <w:rFonts w:hint="eastAsia"/>
        </w:rPr>
        <w:t/>
      </w:r>
    </w:p>
    <w:p>
      <w:pPr/>
      <w:r>
        <w:rPr>
          <w:rFonts w:hint="eastAsia"/>
          <w:sz w:val="24"/>
        </w:rPr>
        <w:t>特别地</w:t>
      </w:r>
      <w:r>
        <w:drawing>
          <wp:inline distT="0" distB="0" distL="0" distR="0">
            <wp:extent cx="581025" cy="314325"/>
            <wp:effectExtent l="0" t="0" r="0" b="0"/>
            <wp:docPr id="77" name="" descr=""/>
            <wp:cNvGraphicFramePr>
              <a:graphicFrameLocks noChangeAspect="true"/>
            </wp:cNvGraphicFramePr>
            <a:graphic>
              <a:graphicData uri="http://schemas.openxmlformats.org/drawingml/2006/picture">
                <pic:pic>
                  <pic:nvPicPr>
                    <pic:cNvPr id="78" name=""/>
                    <pic:cNvPicPr/>
                  </pic:nvPicPr>
                  <pic:blipFill>
                    <a:blip r:embed="rId41"/>
                    <a:stretch>
                      <a:fillRect/>
                    </a:stretch>
                  </pic:blipFill>
                  <pic:spPr>
                    <a:xfrm>
                      <a:off x="0" y="0"/>
                      <a:ext cx="866775" cy="314325"/>
                    </a:xfrm>
                    <a:prstGeom prst="rect">
                      <a:avLst/>
                    </a:prstGeom>
                  </pic:spPr>
                </pic:pic>
              </a:graphicData>
            </a:graphic>
          </wp:inline>
        </w:drawing>
      </w:r>
      <w:r>
        <w:rPr>
          <w:rFonts w:hint="eastAsia"/>
          <w:sz w:val="24"/>
        </w:rPr>
        <w:t>                       </w:t>
      </w:r>
      <w:r>
        <w:drawing>
          <wp:inline distT="0" distB="0" distL="0" distR="0">
            <wp:extent cx="685800" cy="295275"/>
            <wp:effectExtent l="0" t="0" r="0" b="0"/>
            <wp:docPr id="79" name="" descr=""/>
            <wp:cNvGraphicFramePr>
              <a:graphicFrameLocks noChangeAspect="true"/>
            </wp:cNvGraphicFramePr>
            <a:graphic>
              <a:graphicData uri="http://schemas.openxmlformats.org/drawingml/2006/picture">
                <pic:pic>
                  <pic:nvPicPr>
                    <pic:cNvPr id="80" name=""/>
                    <pic:cNvPicPr/>
                  </pic:nvPicPr>
                  <pic:blipFill>
                    <a:blip r:embed="rId42"/>
                    <a:stretch>
                      <a:fillRect/>
                    </a:stretch>
                  </pic:blipFill>
                  <pic:spPr>
                    <a:xfrm>
                      <a:off x="0" y="0"/>
                      <a:ext cx="1019175" cy="295275"/>
                    </a:xfrm>
                    <a:prstGeom prst="rect">
                      <a:avLst/>
                    </a:prstGeom>
                  </pic:spPr>
                </pic:pic>
              </a:graphicData>
            </a:graphic>
          </wp:inline>
        </w:drawing>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1028700" cy="590550"/>
            <wp:effectExtent l="0" t="0" r="0" b="0"/>
            <wp:docPr id="81" name="" descr=""/>
            <wp:cNvGraphicFramePr>
              <a:graphicFrameLocks noChangeAspect="true"/>
            </wp:cNvGraphicFramePr>
            <a:graphic>
              <a:graphicData uri="http://schemas.openxmlformats.org/drawingml/2006/picture">
                <pic:pic>
                  <pic:nvPicPr>
                    <pic:cNvPr id="82" name=""/>
                    <pic:cNvPicPr/>
                  </pic:nvPicPr>
                  <pic:blipFill>
                    <a:blip r:embed="rId43"/>
                    <a:stretch>
                      <a:fillRect/>
                    </a:stretch>
                  </pic:blipFill>
                  <pic:spPr>
                    <a:xfrm>
                      <a:off x="0" y="0"/>
                      <a:ext cx="1543050" cy="590550"/>
                    </a:xfrm>
                    <a:prstGeom prst="rect">
                      <a:avLst/>
                    </a:prstGeom>
                  </pic:spPr>
                </pic:pic>
              </a:graphicData>
            </a:graphic>
          </wp:inline>
        </w:drawing>
      </w:r>
      <w:r>
        <w:rPr>
          <w:rFonts w:hint="eastAsia"/>
          <w:sz w:val="24"/>
        </w:rPr>
        <w:t>                  </w:t>
      </w:r>
      <w:r>
        <w:drawing>
          <wp:inline distT="0" distB="0" distL="0" distR="0">
            <wp:extent cx="1266825" cy="590550"/>
            <wp:effectExtent l="0" t="0" r="0" b="0"/>
            <wp:docPr id="83" name="" descr=""/>
            <wp:cNvGraphicFramePr>
              <a:graphicFrameLocks noChangeAspect="true"/>
            </wp:cNvGraphicFramePr>
            <a:graphic>
              <a:graphicData uri="http://schemas.openxmlformats.org/drawingml/2006/picture">
                <pic:pic>
                  <pic:nvPicPr>
                    <pic:cNvPr id="84" name=""/>
                    <pic:cNvPicPr/>
                  </pic:nvPicPr>
                  <pic:blipFill>
                    <a:blip r:embed="rId44"/>
                    <a:stretch>
                      <a:fillRect/>
                    </a:stretch>
                  </pic:blipFill>
                  <pic:spPr>
                    <a:xfrm>
                      <a:off x="0" y="0"/>
                      <a:ext cx="1876425" cy="590550"/>
                    </a:xfrm>
                    <a:prstGeom prst="rect">
                      <a:avLst/>
                    </a:prstGeom>
                  </pic:spPr>
                </pic:pic>
              </a:graphicData>
            </a:graphic>
          </wp:inline>
        </w:drawing>
      </w:r>
      <w:r>
        <w:rPr>
          <w:rFonts w:hint="eastAsia"/>
          <w:sz w:val="24"/>
        </w:rPr>
        <w:t>（</w:t>
      </w:r>
      <w:r>
        <w:drawing>
          <wp:inline distT="0" distB="0" distL="0" distR="0">
            <wp:extent cx="838200" cy="276225"/>
            <wp:effectExtent l="0" t="0" r="0" b="0"/>
            <wp:docPr id="85" name="" descr=""/>
            <wp:cNvGraphicFramePr>
              <a:graphicFrameLocks noChangeAspect="true"/>
            </wp:cNvGraphicFramePr>
            <a:graphic>
              <a:graphicData uri="http://schemas.openxmlformats.org/drawingml/2006/picture">
                <pic:pic>
                  <pic:nvPicPr>
                    <pic:cNvPr id="86" name=""/>
                    <pic:cNvPicPr/>
                  </pic:nvPicPr>
                  <pic:blipFill>
                    <a:blip r:embed="rId45"/>
                    <a:stretch>
                      <a:fillRect/>
                    </a:stretch>
                  </pic:blipFill>
                  <pic:spPr>
                    <a:xfrm>
                      <a:off x="0" y="0"/>
                      <a:ext cx="1257300" cy="276225"/>
                    </a:xfrm>
                    <a:prstGeom prst="rect">
                      <a:avLst/>
                    </a:prstGeom>
                  </pic:spPr>
                </pic:pic>
              </a:graphicData>
            </a:graphic>
          </wp:inline>
        </w:drawing>
      </w:r>
      <w:r>
        <w:rPr>
          <w:rFonts w:hint="eastAsia"/>
          <w:sz w:val="24"/>
        </w:rPr>
        <w:t>）</w:t>
      </w:r>
      <w:r>
        <w:rPr>
          <w:rFonts w:hint="eastAsia"/>
        </w:rPr>
        <w:t/>
      </w:r>
    </w:p>
    <w:p>
      <w:pPr/>
      <w:r>
        <w:rPr>
          <w:rFonts w:hint="eastAsia"/>
          <w:sz w:val="24"/>
        </w:rPr>
        <w:t>特别地</w:t>
      </w:r>
      <w:r>
        <w:drawing>
          <wp:inline distT="0" distB="0" distL="0" distR="0">
            <wp:extent cx="647700" cy="590550"/>
            <wp:effectExtent l="0" t="0" r="0" b="0"/>
            <wp:docPr id="87" name="" descr=""/>
            <wp:cNvGraphicFramePr>
              <a:graphicFrameLocks noChangeAspect="true"/>
            </wp:cNvGraphicFramePr>
            <a:graphic>
              <a:graphicData uri="http://schemas.openxmlformats.org/drawingml/2006/picture">
                <pic:pic>
                  <pic:nvPicPr>
                    <pic:cNvPr id="88" name=""/>
                    <pic:cNvPicPr/>
                  </pic:nvPicPr>
                  <pic:blipFill>
                    <a:blip r:embed="rId46"/>
                    <a:stretch>
                      <a:fillRect/>
                    </a:stretch>
                  </pic:blipFill>
                  <pic:spPr>
                    <a:xfrm>
                      <a:off x="0" y="0"/>
                      <a:ext cx="971550" cy="590550"/>
                    </a:xfrm>
                    <a:prstGeom prst="rect">
                      <a:avLst/>
                    </a:prstGeom>
                  </pic:spPr>
                </pic:pic>
              </a:graphicData>
            </a:graphic>
          </wp:inline>
        </w:drawing>
      </w:r>
      <w:r>
        <w:rPr>
          <w:rFonts w:hint="eastAsia"/>
          <w:sz w:val="24"/>
        </w:rPr>
        <w:t>                      </w:t>
      </w:r>
      <w:r>
        <w:drawing>
          <wp:inline distT="0" distB="0" distL="0" distR="0">
            <wp:extent cx="885825" cy="590550"/>
            <wp:effectExtent l="0" t="0" r="0" b="0"/>
            <wp:docPr id="89" name="" descr=""/>
            <wp:cNvGraphicFramePr>
              <a:graphicFrameLocks noChangeAspect="true"/>
            </wp:cNvGraphicFramePr>
            <a:graphic>
              <a:graphicData uri="http://schemas.openxmlformats.org/drawingml/2006/picture">
                <pic:pic>
                  <pic:nvPicPr>
                    <pic:cNvPr id="90" name=""/>
                    <pic:cNvPicPr/>
                  </pic:nvPicPr>
                  <pic:blipFill>
                    <a:blip r:embed="rId47"/>
                    <a:stretch>
                      <a:fillRect/>
                    </a:stretch>
                  </pic:blipFill>
                  <pic:spPr>
                    <a:xfrm>
                      <a:off x="0" y="0"/>
                      <a:ext cx="1304925" cy="590550"/>
                    </a:xfrm>
                    <a:prstGeom prst="rect">
                      <a:avLst/>
                    </a:prstGeom>
                  </pic:spPr>
                </pic:pic>
              </a:graphicData>
            </a:graphic>
          </wp:inline>
        </w:drawing>
      </w:r>
      <w:r>
        <w:rPr>
          <w:rFonts w:hint="eastAsia"/>
        </w:rPr>
        <w:t/>
      </w:r>
    </w:p>
    <w:p>
      <w:pPr/>
      <w:r>
        <w:rPr>
          <w:rFonts w:hint="eastAsia"/>
          <w:sz w:val="24"/>
        </w:rPr>
        <w:t>5</w:t>
      </w:r>
      <w:r>
        <w:rPr>
          <w:rFonts w:hint="eastAsia"/>
          <w:sz w:val="20"/>
        </w:rPr>
        <w:t> </w:t>
      </w:r>
      <w:r>
        <w:rPr>
          <w:rFonts w:hint="eastAsia"/>
          <w:sz w:val="24"/>
        </w:rPr>
        <w:t>．</w:t>
      </w:r>
      <w:r>
        <w:drawing>
          <wp:inline distT="0" distB="0" distL="0" distR="0">
            <wp:extent cx="904875" cy="285750"/>
            <wp:effectExtent l="0" t="0" r="0" b="0"/>
            <wp:docPr id="91" name="" descr=""/>
            <wp:cNvGraphicFramePr>
              <a:graphicFrameLocks noChangeAspect="true"/>
            </wp:cNvGraphicFramePr>
            <a:graphic>
              <a:graphicData uri="http://schemas.openxmlformats.org/drawingml/2006/picture">
                <pic:pic>
                  <pic:nvPicPr>
                    <pic:cNvPr id="92" name=""/>
                    <pic:cNvPicPr/>
                  </pic:nvPicPr>
                  <pic:blipFill>
                    <a:blip r:embed="rId48"/>
                    <a:stretch>
                      <a:fillRect/>
                    </a:stretch>
                  </pic:blipFill>
                  <pic:spPr>
                    <a:xfrm>
                      <a:off x="0" y="0"/>
                      <a:ext cx="1371600" cy="285750"/>
                    </a:xfrm>
                    <a:prstGeom prst="rect">
                      <a:avLst/>
                    </a:prstGeom>
                  </pic:spPr>
                </pic:pic>
              </a:graphicData>
            </a:graphic>
          </wp:inline>
        </w:drawing>
      </w:r>
      <w:r>
        <w:rPr>
          <w:rFonts w:hint="eastAsia"/>
          <w:sz w:val="24"/>
        </w:rPr>
        <w:t>                    </w:t>
      </w:r>
      <w:r>
        <w:drawing>
          <wp:inline distT="0" distB="0" distL="0" distR="0">
            <wp:extent cx="1104900" cy="295275"/>
            <wp:effectExtent l="0" t="0" r="0" b="0"/>
            <wp:docPr id="93" name="" descr=""/>
            <wp:cNvGraphicFramePr>
              <a:graphicFrameLocks noChangeAspect="true"/>
            </wp:cNvGraphicFramePr>
            <a:graphic>
              <a:graphicData uri="http://schemas.openxmlformats.org/drawingml/2006/picture">
                <pic:pic>
                  <pic:nvPicPr>
                    <pic:cNvPr id="94" name=""/>
                    <pic:cNvPicPr/>
                  </pic:nvPicPr>
                  <pic:blipFill>
                    <a:blip r:embed="rId49"/>
                    <a:stretch>
                      <a:fillRect/>
                    </a:stretch>
                  </pic:blipFill>
                  <pic:spPr>
                    <a:xfrm>
                      <a:off x="0" y="0"/>
                      <a:ext cx="1657350" cy="295275"/>
                    </a:xfrm>
                    <a:prstGeom prst="rect">
                      <a:avLst/>
                    </a:prstGeom>
                  </pic:spPr>
                </pic:pic>
              </a:graphicData>
            </a:graphic>
          </wp:inline>
        </w:drawing>
      </w:r>
      <w:r>
        <w:rPr>
          <w:rFonts w:hint="eastAsia"/>
        </w:rPr>
        <w:t/>
      </w:r>
    </w:p>
    <w:p>
      <w:pPr/>
      <w:r>
        <w:rPr>
          <w:rFonts w:hint="eastAsia"/>
          <w:sz w:val="24"/>
        </w:rPr>
        <w:t>6</w:t>
      </w:r>
      <w:r>
        <w:rPr>
          <w:rFonts w:hint="eastAsia"/>
          <w:sz w:val="20"/>
        </w:rPr>
        <w:t> </w:t>
      </w:r>
      <w:r>
        <w:rPr>
          <w:rFonts w:hint="eastAsia"/>
          <w:sz w:val="24"/>
        </w:rPr>
        <w:t>．</w:t>
      </w:r>
      <w:r>
        <w:drawing>
          <wp:inline distT="0" distB="0" distL="0" distR="0">
            <wp:extent cx="1009650" cy="285750"/>
            <wp:effectExtent l="0" t="0" r="0" b="0"/>
            <wp:docPr id="95" name="" descr=""/>
            <wp:cNvGraphicFramePr>
              <a:graphicFrameLocks noChangeAspect="true"/>
            </wp:cNvGraphicFramePr>
            <a:graphic>
              <a:graphicData uri="http://schemas.openxmlformats.org/drawingml/2006/picture">
                <pic:pic>
                  <pic:nvPicPr>
                    <pic:cNvPr id="96" name=""/>
                    <pic:cNvPicPr/>
                  </pic:nvPicPr>
                  <pic:blipFill>
                    <a:blip r:embed="rId50"/>
                    <a:stretch>
                      <a:fillRect/>
                    </a:stretch>
                  </pic:blipFill>
                  <pic:spPr>
                    <a:xfrm>
                      <a:off x="0" y="0"/>
                      <a:ext cx="1533525" cy="285750"/>
                    </a:xfrm>
                    <a:prstGeom prst="rect">
                      <a:avLst/>
                    </a:prstGeom>
                  </pic:spPr>
                </pic:pic>
              </a:graphicData>
            </a:graphic>
          </wp:inline>
        </w:drawing>
      </w:r>
      <w:r>
        <w:rPr>
          <w:rFonts w:hint="eastAsia"/>
          <w:sz w:val="24"/>
        </w:rPr>
        <w:t>                  </w:t>
      </w:r>
      <w:r>
        <w:drawing>
          <wp:inline distT="0" distB="0" distL="0" distR="0">
            <wp:extent cx="1209675" cy="295275"/>
            <wp:effectExtent l="0" t="0" r="0" b="0"/>
            <wp:docPr id="97" name="" descr=""/>
            <wp:cNvGraphicFramePr>
              <a:graphicFrameLocks noChangeAspect="true"/>
            </wp:cNvGraphicFramePr>
            <a:graphic>
              <a:graphicData uri="http://schemas.openxmlformats.org/drawingml/2006/picture">
                <pic:pic>
                  <pic:nvPicPr>
                    <pic:cNvPr id="98" name=""/>
                    <pic:cNvPicPr/>
                  </pic:nvPicPr>
                  <pic:blipFill>
                    <a:blip r:embed="rId51"/>
                    <a:stretch>
                      <a:fillRect/>
                    </a:stretch>
                  </pic:blipFill>
                  <pic:spPr>
                    <a:xfrm>
                      <a:off x="0" y="0"/>
                      <a:ext cx="1838325" cy="295275"/>
                    </a:xfrm>
                    <a:prstGeom prst="rect">
                      <a:avLst/>
                    </a:prstGeom>
                  </pic:spPr>
                </pic:pic>
              </a:graphicData>
            </a:graphic>
          </wp:inline>
        </w:drawing>
      </w:r>
      <w:r>
        <w:rPr>
          <w:rFonts w:hint="eastAsia"/>
        </w:rPr>
        <w:t/>
      </w:r>
    </w:p>
    <w:p>
      <w:pPr/>
      <w:r>
        <w:rPr>
          <w:rFonts w:hint="eastAsia"/>
          <w:sz w:val="24"/>
        </w:rPr>
        <w:t>7</w:t>
      </w:r>
      <w:r>
        <w:rPr>
          <w:rFonts w:hint="eastAsia"/>
          <w:sz w:val="20"/>
        </w:rPr>
        <w:t> </w:t>
      </w:r>
      <w:r>
        <w:rPr>
          <w:rFonts w:hint="eastAsia"/>
          <w:sz w:val="24"/>
        </w:rPr>
        <w:t>．</w:t>
      </w:r>
      <w:r>
        <w:drawing>
          <wp:inline distT="0" distB="0" distL="0" distR="0">
            <wp:extent cx="1504950" cy="590550"/>
            <wp:effectExtent l="0" t="0" r="0" b="0"/>
            <wp:docPr id="99" name="" descr=""/>
            <wp:cNvGraphicFramePr>
              <a:graphicFrameLocks noChangeAspect="true"/>
            </wp:cNvGraphicFramePr>
            <a:graphic>
              <a:graphicData uri="http://schemas.openxmlformats.org/drawingml/2006/picture">
                <pic:pic>
                  <pic:nvPicPr>
                    <pic:cNvPr id="100" name=""/>
                    <pic:cNvPicPr/>
                  </pic:nvPicPr>
                  <pic:blipFill>
                    <a:blip r:embed="rId52"/>
                    <a:stretch>
                      <a:fillRect/>
                    </a:stretch>
                  </pic:blipFill>
                  <pic:spPr>
                    <a:xfrm>
                      <a:off x="0" y="0"/>
                      <a:ext cx="2276475" cy="590550"/>
                    </a:xfrm>
                    <a:prstGeom prst="rect">
                      <a:avLst/>
                    </a:prstGeom>
                  </pic:spPr>
                </pic:pic>
              </a:graphicData>
            </a:graphic>
          </wp:inline>
        </w:drawing>
      </w:r>
      <w:r>
        <w:rPr>
          <w:rFonts w:hint="eastAsia"/>
          <w:sz w:val="24"/>
        </w:rPr>
        <w:t>           </w:t>
      </w:r>
      <w:r>
        <w:drawing>
          <wp:inline distT="0" distB="0" distL="0" distR="0">
            <wp:extent cx="1885950" cy="590550"/>
            <wp:effectExtent l="0" t="0" r="0" b="0"/>
            <wp:docPr id="101" name="" descr=""/>
            <wp:cNvGraphicFramePr>
              <a:graphicFrameLocks noChangeAspect="true"/>
            </wp:cNvGraphicFramePr>
            <a:graphic>
              <a:graphicData uri="http://schemas.openxmlformats.org/drawingml/2006/picture">
                <pic:pic>
                  <pic:nvPicPr>
                    <pic:cNvPr id="102" name=""/>
                    <pic:cNvPicPr/>
                  </pic:nvPicPr>
                  <pic:blipFill>
                    <a:blip r:embed="rId53"/>
                    <a:stretch>
                      <a:fillRect/>
                    </a:stretch>
                  </pic:blipFill>
                  <pic:spPr>
                    <a:xfrm>
                      <a:off x="0" y="0"/>
                      <a:ext cx="2819400" cy="590550"/>
                    </a:xfrm>
                    <a:prstGeom prst="rect">
                      <a:avLst/>
                    </a:prstGeom>
                  </pic:spPr>
                </pic:pic>
              </a:graphicData>
            </a:graphic>
          </wp:inline>
        </w:drawing>
      </w:r>
      <w:r>
        <w:rPr>
          <w:rFonts w:hint="eastAsia"/>
        </w:rPr>
        <w:t/>
      </w:r>
    </w:p>
    <w:p>
      <w:pPr/>
      <w:r>
        <w:rPr>
          <w:rFonts w:hint="eastAsia"/>
          <w:sz w:val="24"/>
        </w:rPr>
        <w:t>8</w:t>
      </w:r>
      <w:r>
        <w:rPr>
          <w:rFonts w:hint="eastAsia"/>
          <w:sz w:val="20"/>
        </w:rPr>
        <w:t> </w:t>
      </w:r>
      <w:r>
        <w:rPr>
          <w:rFonts w:hint="eastAsia"/>
          <w:sz w:val="24"/>
        </w:rPr>
        <w:t>．</w:t>
      </w:r>
      <w:r>
        <w:drawing>
          <wp:inline distT="0" distB="0" distL="0" distR="0">
            <wp:extent cx="1695450" cy="590550"/>
            <wp:effectExtent l="0" t="0" r="0" b="0"/>
            <wp:docPr id="103" name="" descr=""/>
            <wp:cNvGraphicFramePr>
              <a:graphicFrameLocks noChangeAspect="true"/>
            </wp:cNvGraphicFramePr>
            <a:graphic>
              <a:graphicData uri="http://schemas.openxmlformats.org/drawingml/2006/picture">
                <pic:pic>
                  <pic:nvPicPr>
                    <pic:cNvPr id="104" name=""/>
                    <pic:cNvPicPr/>
                  </pic:nvPicPr>
                  <pic:blipFill>
                    <a:blip r:embed="rId54"/>
                    <a:stretch>
                      <a:fillRect/>
                    </a:stretch>
                  </pic:blipFill>
                  <pic:spPr>
                    <a:xfrm>
                      <a:off x="0" y="0"/>
                      <a:ext cx="2562225" cy="590550"/>
                    </a:xfrm>
                    <a:prstGeom prst="rect">
                      <a:avLst/>
                    </a:prstGeom>
                  </pic:spPr>
                </pic:pic>
              </a:graphicData>
            </a:graphic>
          </wp:inline>
        </w:drawing>
      </w:r>
      <w:r>
        <w:rPr>
          <w:rFonts w:hint="eastAsia"/>
          <w:sz w:val="24"/>
        </w:rPr>
        <w:t>        </w:t>
      </w:r>
      <w:r>
        <w:drawing>
          <wp:inline distT="0" distB="0" distL="0" distR="0">
            <wp:extent cx="2076450" cy="590550"/>
            <wp:effectExtent l="0" t="0" r="0" b="0"/>
            <wp:docPr id="105" name="" descr=""/>
            <wp:cNvGraphicFramePr>
              <a:graphicFrameLocks noChangeAspect="true"/>
            </wp:cNvGraphicFramePr>
            <a:graphic>
              <a:graphicData uri="http://schemas.openxmlformats.org/drawingml/2006/picture">
                <pic:pic>
                  <pic:nvPicPr>
                    <pic:cNvPr id="106" name=""/>
                    <pic:cNvPicPr/>
                  </pic:nvPicPr>
                  <pic:blipFill>
                    <a:blip r:embed="rId55"/>
                    <a:stretch>
                      <a:fillRect/>
                    </a:stretch>
                  </pic:blipFill>
                  <pic:spPr>
                    <a:xfrm>
                      <a:off x="0" y="0"/>
                      <a:ext cx="3114675" cy="590550"/>
                    </a:xfrm>
                    <a:prstGeom prst="rect">
                      <a:avLst/>
                    </a:prstGeom>
                  </pic:spPr>
                </pic:pic>
              </a:graphicData>
            </a:graphic>
          </wp:inline>
        </w:drawing>
      </w:r>
      <w:r>
        <w:rPr>
          <w:rFonts w:hint="eastAsia"/>
        </w:rPr>
        <w:t/>
      </w:r>
    </w:p>
    <w:p>
      <w:pPr/>
      <w:r>
        <w:rPr>
          <w:rFonts w:hint="eastAsia"/>
          <w:sz w:val="24"/>
        </w:rPr>
        <w:t>4．复合函数求导法则：</w:t>
      </w:r>
      <w:r>
        <w:rPr>
          <w:rFonts w:hint="eastAsia"/>
        </w:rPr>
        <w:t/>
      </w:r>
    </w:p>
    <w:p>
      <w:pPr/>
      <w:r>
        <w:rPr>
          <w:rFonts w:hint="eastAsia"/>
          <w:sz w:val="24"/>
        </w:rPr>
        <w:t>若函数</w:t>
      </w:r>
      <w:r>
        <w:drawing>
          <wp:inline distT="0" distB="0" distL="0" distR="0">
            <wp:extent cx="533400" cy="304800"/>
            <wp:effectExtent l="0" t="0" r="0" b="0"/>
            <wp:docPr id="107" name="" descr=""/>
            <wp:cNvGraphicFramePr>
              <a:graphicFrameLocks noChangeAspect="true"/>
            </wp:cNvGraphicFramePr>
            <a:graphic>
              <a:graphicData uri="http://schemas.openxmlformats.org/drawingml/2006/picture">
                <pic:pic>
                  <pic:nvPicPr>
                    <pic:cNvPr id="108" name=""/>
                    <pic:cNvPicPr/>
                  </pic:nvPicPr>
                  <pic:blipFill>
                    <a:blip r:embed="rId56"/>
                    <a:stretch>
                      <a:fillRect/>
                    </a:stretch>
                  </pic:blipFill>
                  <pic:spPr>
                    <a:xfrm>
                      <a:off x="0" y="0"/>
                      <a:ext cx="800100" cy="304800"/>
                    </a:xfrm>
                    <a:prstGeom prst="rect">
                      <a:avLst/>
                    </a:prstGeom>
                  </pic:spPr>
                </pic:pic>
              </a:graphicData>
            </a:graphic>
          </wp:inline>
        </w:drawing>
      </w:r>
      <w:r>
        <w:rPr>
          <w:rFonts w:hint="eastAsia"/>
          <w:sz w:val="24"/>
        </w:rPr>
        <w:t>在点</w:t>
      </w:r>
      <w:r>
        <w:drawing>
          <wp:inline distT="0" distB="0" distL="0" distR="0">
            <wp:extent cx="123825" cy="219075"/>
            <wp:effectExtent l="0" t="0" r="0" b="0"/>
            <wp:docPr id="109" name="" descr=""/>
            <wp:cNvGraphicFramePr>
              <a:graphicFrameLocks noChangeAspect="true"/>
            </wp:cNvGraphicFramePr>
            <a:graphic>
              <a:graphicData uri="http://schemas.openxmlformats.org/drawingml/2006/picture">
                <pic:pic>
                  <pic:nvPicPr>
                    <pic:cNvPr id="110" name=""/>
                    <pic:cNvPicPr/>
                  </pic:nvPicPr>
                  <pic:blipFill>
                    <a:blip r:embed="rId57"/>
                    <a:stretch>
                      <a:fillRect/>
                    </a:stretch>
                  </pic:blipFill>
                  <pic:spPr>
                    <a:xfrm>
                      <a:off x="0" y="0"/>
                      <a:ext cx="180975" cy="219075"/>
                    </a:xfrm>
                    <a:prstGeom prst="rect">
                      <a:avLst/>
                    </a:prstGeom>
                  </pic:spPr>
                </pic:pic>
              </a:graphicData>
            </a:graphic>
          </wp:inline>
        </w:drawing>
      </w:r>
      <w:r>
        <w:rPr>
          <w:rFonts w:hint="eastAsia"/>
          <w:sz w:val="24"/>
        </w:rPr>
        <w:t>可导，函数</w:t>
      </w:r>
      <w:r>
        <w:drawing>
          <wp:inline distT="0" distB="0" distL="0" distR="0">
            <wp:extent cx="581025" cy="304800"/>
            <wp:effectExtent l="0" t="0" r="0" b="0"/>
            <wp:docPr id="111" name="" descr=""/>
            <wp:cNvGraphicFramePr>
              <a:graphicFrameLocks noChangeAspect="true"/>
            </wp:cNvGraphicFramePr>
            <a:graphic>
              <a:graphicData uri="http://schemas.openxmlformats.org/drawingml/2006/picture">
                <pic:pic>
                  <pic:nvPicPr>
                    <pic:cNvPr id="112" name=""/>
                    <pic:cNvPicPr/>
                  </pic:nvPicPr>
                  <pic:blipFill>
                    <a:blip r:embed="rId58"/>
                    <a:stretch>
                      <a:fillRect/>
                    </a:stretch>
                  </pic:blipFill>
                  <pic:spPr>
                    <a:xfrm>
                      <a:off x="0" y="0"/>
                      <a:ext cx="857250" cy="304800"/>
                    </a:xfrm>
                    <a:prstGeom prst="rect">
                      <a:avLst/>
                    </a:prstGeom>
                  </pic:spPr>
                </pic:pic>
              </a:graphicData>
            </a:graphic>
          </wp:inline>
        </w:drawing>
      </w:r>
      <w:r>
        <w:rPr>
          <w:rFonts w:hint="eastAsia"/>
          <w:sz w:val="24"/>
        </w:rPr>
        <w:t>在点</w:t>
      </w:r>
      <w:r>
        <w:drawing>
          <wp:inline distT="0" distB="0" distL="0" distR="0">
            <wp:extent cx="123825" cy="219075"/>
            <wp:effectExtent l="0" t="0" r="0" b="0"/>
            <wp:docPr id="113" name="" descr=""/>
            <wp:cNvGraphicFramePr>
              <a:graphicFrameLocks noChangeAspect="true"/>
            </wp:cNvGraphicFramePr>
            <a:graphic>
              <a:graphicData uri="http://schemas.openxmlformats.org/drawingml/2006/picture">
                <pic:pic>
                  <pic:nvPicPr>
                    <pic:cNvPr id="114" name=""/>
                    <pic:cNvPicPr/>
                  </pic:nvPicPr>
                  <pic:blipFill>
                    <a:blip r:embed="rId59"/>
                    <a:stretch>
                      <a:fillRect/>
                    </a:stretch>
                  </pic:blipFill>
                  <pic:spPr>
                    <a:xfrm>
                      <a:off x="0" y="0"/>
                      <a:ext cx="171450" cy="219075"/>
                    </a:xfrm>
                    <a:prstGeom prst="rect">
                      <a:avLst/>
                    </a:prstGeom>
                  </pic:spPr>
                </pic:pic>
              </a:graphicData>
            </a:graphic>
          </wp:inline>
        </w:drawing>
      </w:r>
      <w:r>
        <w:rPr>
          <w:rFonts w:hint="eastAsia"/>
          <w:sz w:val="24"/>
        </w:rPr>
        <w:t>处可导，则复合函数</w:t>
      </w:r>
      <w:r>
        <w:drawing>
          <wp:inline distT="0" distB="0" distL="0" distR="0">
            <wp:extent cx="762000" cy="295275"/>
            <wp:effectExtent l="0" t="0" r="0" b="0"/>
            <wp:docPr id="115" name="" descr=""/>
            <wp:cNvGraphicFramePr>
              <a:graphicFrameLocks noChangeAspect="true"/>
            </wp:cNvGraphicFramePr>
            <a:graphic>
              <a:graphicData uri="http://schemas.openxmlformats.org/drawingml/2006/picture">
                <pic:pic>
                  <pic:nvPicPr>
                    <pic:cNvPr id="116" name=""/>
                    <pic:cNvPicPr/>
                  </pic:nvPicPr>
                  <pic:blipFill>
                    <a:blip r:embed="rId60"/>
                    <a:stretch>
                      <a:fillRect/>
                    </a:stretch>
                  </pic:blipFill>
                  <pic:spPr>
                    <a:xfrm>
                      <a:off x="0" y="0"/>
                      <a:ext cx="1143000" cy="295275"/>
                    </a:xfrm>
                    <a:prstGeom prst="rect">
                      <a:avLst/>
                    </a:prstGeom>
                  </pic:spPr>
                </pic:pic>
              </a:graphicData>
            </a:graphic>
          </wp:inline>
        </w:drawing>
      </w:r>
      <w:r>
        <w:rPr>
          <w:rFonts w:hint="eastAsia"/>
          <w:sz w:val="24"/>
        </w:rPr>
        <w:t>在点</w:t>
      </w:r>
      <w:r>
        <w:drawing>
          <wp:inline distT="0" distB="0" distL="0" distR="0">
            <wp:extent cx="123825" cy="219075"/>
            <wp:effectExtent l="0" t="0" r="0" b="0"/>
            <wp:docPr id="117" name="" descr=""/>
            <wp:cNvGraphicFramePr>
              <a:graphicFrameLocks noChangeAspect="true"/>
            </wp:cNvGraphicFramePr>
            <a:graphic>
              <a:graphicData uri="http://schemas.openxmlformats.org/drawingml/2006/picture">
                <pic:pic>
                  <pic:nvPicPr>
                    <pic:cNvPr id="118" name=""/>
                    <pic:cNvPicPr/>
                  </pic:nvPicPr>
                  <pic:blipFill>
                    <a:blip r:embed="rId61"/>
                    <a:stretch>
                      <a:fillRect/>
                    </a:stretch>
                  </pic:blipFill>
                  <pic:spPr>
                    <a:xfrm>
                      <a:off x="0" y="0"/>
                      <a:ext cx="180975" cy="219075"/>
                    </a:xfrm>
                    <a:prstGeom prst="rect">
                      <a:avLst/>
                    </a:prstGeom>
                  </pic:spPr>
                </pic:pic>
              </a:graphicData>
            </a:graphic>
          </wp:inline>
        </w:drawing>
      </w:r>
      <w:r>
        <w:rPr>
          <w:rFonts w:hint="eastAsia"/>
          <w:sz w:val="24"/>
        </w:rPr>
        <w:t>可导，且：</w:t>
      </w:r>
      <w:r>
        <w:rPr>
          <w:rFonts w:hint="eastAsia"/>
        </w:rPr>
        <w:t/>
      </w:r>
    </w:p>
    <w:p>
      <w:pPr/>
      <w:r>
        <w:drawing>
          <wp:inline distT="0" distB="0" distL="0" distR="0">
            <wp:extent cx="1171575" cy="676275"/>
            <wp:effectExtent l="0" t="0" r="0" b="0"/>
            <wp:docPr id="119" name="" descr=""/>
            <wp:cNvGraphicFramePr>
              <a:graphicFrameLocks noChangeAspect="true"/>
            </wp:cNvGraphicFramePr>
            <a:graphic>
              <a:graphicData uri="http://schemas.openxmlformats.org/drawingml/2006/picture">
                <pic:pic>
                  <pic:nvPicPr>
                    <pic:cNvPr id="120" name=""/>
                    <pic:cNvPicPr/>
                  </pic:nvPicPr>
                  <pic:blipFill>
                    <a:blip r:embed="rId62"/>
                    <a:stretch>
                      <a:fillRect/>
                    </a:stretch>
                  </pic:blipFill>
                  <pic:spPr>
                    <a:xfrm>
                      <a:off x="0" y="0"/>
                      <a:ext cx="1743075" cy="676275"/>
                    </a:xfrm>
                    <a:prstGeom prst="rect">
                      <a:avLst/>
                    </a:prstGeom>
                  </pic:spPr>
                </pic:pic>
              </a:graphicData>
            </a:graphic>
          </wp:inline>
        </w:drawing>
      </w:r>
    </w:p>
    <w:p>
      <w:pPr/>
      <w:r>
        <w:rPr>
          <w:rFonts w:hint="eastAsia"/>
          <w:sz w:val="24"/>
        </w:rPr>
        <w:t>或记作</w:t>
      </w:r>
      <w:r>
        <w:drawing>
          <wp:inline distT="0" distB="0" distL="0" distR="0">
            <wp:extent cx="1781175" cy="428625"/>
            <wp:effectExtent l="0" t="0" r="0" b="0"/>
            <wp:docPr id="121" name="" descr=""/>
            <wp:cNvGraphicFramePr>
              <a:graphicFrameLocks noChangeAspect="true"/>
            </wp:cNvGraphicFramePr>
            <a:graphic>
              <a:graphicData uri="http://schemas.openxmlformats.org/drawingml/2006/picture">
                <pic:pic>
                  <pic:nvPicPr>
                    <pic:cNvPr id="122" name=""/>
                    <pic:cNvPicPr/>
                  </pic:nvPicPr>
                  <pic:blipFill>
                    <a:blip r:embed="rId63"/>
                    <a:stretch>
                      <a:fillRect/>
                    </a:stretch>
                  </pic:blipFill>
                  <pic:spPr>
                    <a:xfrm>
                      <a:off x="0" y="0"/>
                      <a:ext cx="2676525" cy="428625"/>
                    </a:xfrm>
                    <a:prstGeom prst="rect">
                      <a:avLst/>
                    </a:prstGeom>
                  </pic:spPr>
                </pic:pic>
              </a:graphicData>
            </a:graphic>
          </wp:inline>
        </w:drawing>
      </w:r>
      <w:r>
        <w:rPr>
          <w:rFonts w:hint="eastAsia"/>
        </w:rPr>
        <w:t/>
      </w:r>
    </w:p>
    <w:p>
      <w:pPr/>
      <w:r>
        <w:rPr>
          <w:rFonts w:hint="eastAsia"/>
          <w:sz w:val="24"/>
        </w:rPr>
        <w:t>5．常用的复合函数求导公式： </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1819275" cy="333375"/>
            <wp:effectExtent l="0" t="0" r="0" b="0"/>
            <wp:docPr id="123" name="" descr=""/>
            <wp:cNvGraphicFramePr>
              <a:graphicFrameLocks noChangeAspect="true"/>
            </wp:cNvGraphicFramePr>
            <a:graphic>
              <a:graphicData uri="http://schemas.openxmlformats.org/drawingml/2006/picture">
                <pic:pic>
                  <pic:nvPicPr>
                    <pic:cNvPr id="124" name=""/>
                    <pic:cNvPicPr/>
                  </pic:nvPicPr>
                  <pic:blipFill>
                    <a:blip r:embed="rId64"/>
                    <a:stretch>
                      <a:fillRect/>
                    </a:stretch>
                  </pic:blipFill>
                  <pic:spPr>
                    <a:xfrm>
                      <a:off x="0" y="0"/>
                      <a:ext cx="2705100" cy="333375"/>
                    </a:xfrm>
                    <a:prstGeom prst="rect">
                      <a:avLst/>
                    </a:prstGeom>
                  </pic:spPr>
                </pic:pic>
              </a:graphicData>
            </a:graphic>
          </wp:inline>
        </w:drawing>
      </w:r>
      <w:r>
        <w:rPr>
          <w:rFonts w:hint="eastAsia"/>
          <w:sz w:val="24"/>
        </w:rPr>
        <w:t>  （</w:t>
      </w:r>
      <w:r>
        <w:drawing>
          <wp:inline distT="0" distB="0" distL="0" distR="0">
            <wp:extent cx="142875" cy="200025"/>
            <wp:effectExtent l="0" t="0" r="0" b="0"/>
            <wp:docPr id="125" name="" descr=""/>
            <wp:cNvGraphicFramePr>
              <a:graphicFrameLocks noChangeAspect="true"/>
            </wp:cNvGraphicFramePr>
            <a:graphic>
              <a:graphicData uri="http://schemas.openxmlformats.org/drawingml/2006/picture">
                <pic:pic>
                  <pic:nvPicPr>
                    <pic:cNvPr id="126" name=""/>
                    <pic:cNvPicPr/>
                  </pic:nvPicPr>
                  <pic:blipFill>
                    <a:blip r:embed="rId65"/>
                    <a:stretch>
                      <a:fillRect/>
                    </a:stretch>
                  </pic:blipFill>
                  <pic:spPr>
                    <a:xfrm>
                      <a:off x="0" y="0"/>
                      <a:ext cx="200025" cy="200025"/>
                    </a:xfrm>
                    <a:prstGeom prst="rect">
                      <a:avLst/>
                    </a:prstGeom>
                  </pic:spPr>
                </pic:pic>
              </a:graphicData>
            </a:graphic>
          </wp:inline>
        </w:drawing>
      </w:r>
      <w:r>
        <w:rPr>
          <w:rFonts w:hint="eastAsia"/>
          <w:sz w:val="24"/>
        </w:rPr>
        <w:t>为常数）</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533525" cy="333375"/>
            <wp:effectExtent l="0" t="0" r="0" b="0"/>
            <wp:docPr id="127" name="" descr=""/>
            <wp:cNvGraphicFramePr>
              <a:graphicFrameLocks noChangeAspect="true"/>
            </wp:cNvGraphicFramePr>
            <a:graphic>
              <a:graphicData uri="http://schemas.openxmlformats.org/drawingml/2006/picture">
                <pic:pic>
                  <pic:nvPicPr>
                    <pic:cNvPr id="128" name=""/>
                    <pic:cNvPicPr/>
                  </pic:nvPicPr>
                  <pic:blipFill>
                    <a:blip r:embed="rId66"/>
                    <a:stretch>
                      <a:fillRect/>
                    </a:stretch>
                  </pic:blipFill>
                  <pic:spPr>
                    <a:xfrm>
                      <a:off x="0" y="0"/>
                      <a:ext cx="2295525" cy="333375"/>
                    </a:xfrm>
                    <a:prstGeom prst="rect">
                      <a:avLst/>
                    </a:prstGeom>
                  </pic:spPr>
                </pic:pic>
              </a:graphicData>
            </a:graphic>
          </wp:inline>
        </w:drawing>
      </w:r>
      <w:r>
        <w:rPr>
          <w:rFonts w:hint="eastAsia"/>
          <w:sz w:val="24"/>
        </w:rPr>
        <w:t>   特别地：</w:t>
      </w:r>
      <w:r>
        <w:drawing>
          <wp:inline distT="0" distB="0" distL="0" distR="0">
            <wp:extent cx="1266825" cy="333375"/>
            <wp:effectExtent l="0" t="0" r="0" b="0"/>
            <wp:docPr id="129" name="" descr=""/>
            <wp:cNvGraphicFramePr>
              <a:graphicFrameLocks noChangeAspect="true"/>
            </wp:cNvGraphicFramePr>
            <a:graphic>
              <a:graphicData uri="http://schemas.openxmlformats.org/drawingml/2006/picture">
                <pic:pic>
                  <pic:nvPicPr>
                    <pic:cNvPr id="130" name=""/>
                    <pic:cNvPicPr/>
                  </pic:nvPicPr>
                  <pic:blipFill>
                    <a:blip r:embed="rId67"/>
                    <a:stretch>
                      <a:fillRect/>
                    </a:stretch>
                  </pic:blipFill>
                  <pic:spPr>
                    <a:xfrm>
                      <a:off x="0" y="0"/>
                      <a:ext cx="1895475" cy="333375"/>
                    </a:xfrm>
                    <a:prstGeom prst="rect">
                      <a:avLst/>
                    </a:prstGeom>
                  </pic:spPr>
                </pic:pic>
              </a:graphicData>
            </a:graphic>
          </wp:inline>
        </w:drawing>
      </w:r>
      <w:r>
        <w:rPr>
          <w:rFonts w:hint="eastAsia"/>
          <w:sz w:val="24"/>
        </w:rPr>
        <w:t> </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1819275" cy="619125"/>
            <wp:effectExtent l="0" t="0" r="0" b="0"/>
            <wp:docPr id="131" name="" descr=""/>
            <wp:cNvGraphicFramePr>
              <a:graphicFrameLocks noChangeAspect="true"/>
            </wp:cNvGraphicFramePr>
            <a:graphic>
              <a:graphicData uri="http://schemas.openxmlformats.org/drawingml/2006/picture">
                <pic:pic>
                  <pic:nvPicPr>
                    <pic:cNvPr id="132" name=""/>
                    <pic:cNvPicPr/>
                  </pic:nvPicPr>
                  <pic:blipFill>
                    <a:blip r:embed="rId68"/>
                    <a:stretch>
                      <a:fillRect/>
                    </a:stretch>
                  </pic:blipFill>
                  <pic:spPr>
                    <a:xfrm>
                      <a:off x="0" y="0"/>
                      <a:ext cx="2714625" cy="619125"/>
                    </a:xfrm>
                    <a:prstGeom prst="rect">
                      <a:avLst/>
                    </a:prstGeom>
                  </pic:spPr>
                </pic:pic>
              </a:graphicData>
            </a:graphic>
          </wp:inline>
        </w:drawing>
      </w:r>
      <w:r>
        <w:rPr>
          <w:rFonts w:hint="eastAsia"/>
          <w:sz w:val="24"/>
        </w:rPr>
        <w:t>   特别地：</w:t>
      </w:r>
      <w:r>
        <w:drawing>
          <wp:inline distT="0" distB="0" distL="0" distR="0">
            <wp:extent cx="1409700" cy="619125"/>
            <wp:effectExtent l="0" t="0" r="0" b="0"/>
            <wp:docPr id="133" name="" descr=""/>
            <wp:cNvGraphicFramePr>
              <a:graphicFrameLocks noChangeAspect="true"/>
            </wp:cNvGraphicFramePr>
            <a:graphic>
              <a:graphicData uri="http://schemas.openxmlformats.org/drawingml/2006/picture">
                <pic:pic>
                  <pic:nvPicPr>
                    <pic:cNvPr id="134" name=""/>
                    <pic:cNvPicPr/>
                  </pic:nvPicPr>
                  <pic:blipFill>
                    <a:blip r:embed="rId69"/>
                    <a:stretch>
                      <a:fillRect/>
                    </a:stretch>
                  </pic:blipFill>
                  <pic:spPr>
                    <a:xfrm>
                      <a:off x="0" y="0"/>
                      <a:ext cx="2124075" cy="619125"/>
                    </a:xfrm>
                    <a:prstGeom prst="rect">
                      <a:avLst/>
                    </a:prstGeom>
                  </pic:spPr>
                </pic:pic>
              </a:graphicData>
            </a:graphic>
          </wp:inline>
        </w:drawing>
      </w:r>
      <w:r>
        <w:rPr>
          <w:rFonts w:hint="eastAsia"/>
          <w:sz w:val="24"/>
        </w:rPr>
        <w:t> </w:t>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1828800" cy="285750"/>
            <wp:effectExtent l="0" t="0" r="0" b="0"/>
            <wp:docPr id="135" name="" descr=""/>
            <wp:cNvGraphicFramePr>
              <a:graphicFrameLocks noChangeAspect="true"/>
            </wp:cNvGraphicFramePr>
            <a:graphic>
              <a:graphicData uri="http://schemas.openxmlformats.org/drawingml/2006/picture">
                <pic:pic>
                  <pic:nvPicPr>
                    <pic:cNvPr id="136" name=""/>
                    <pic:cNvPicPr/>
                  </pic:nvPicPr>
                  <pic:blipFill>
                    <a:blip r:embed="rId70"/>
                    <a:stretch>
                      <a:fillRect/>
                    </a:stretch>
                  </pic:blipFill>
                  <pic:spPr>
                    <a:xfrm>
                      <a:off x="0" y="0"/>
                      <a:ext cx="2733675" cy="285750"/>
                    </a:xfrm>
                    <a:prstGeom prst="rect">
                      <a:avLst/>
                    </a:prstGeom>
                  </pic:spPr>
                </pic:pic>
              </a:graphicData>
            </a:graphic>
          </wp:inline>
        </w:drawing>
      </w:r>
      <w:r>
        <w:rPr>
          <w:rFonts w:hint="eastAsia"/>
          <w:sz w:val="24"/>
        </w:rPr>
        <w:t>；</w:t>
      </w:r>
      <w:r>
        <w:drawing>
          <wp:inline distT="0" distB="0" distL="0" distR="0">
            <wp:extent cx="1933575" cy="285750"/>
            <wp:effectExtent l="0" t="0" r="0" b="0"/>
            <wp:docPr id="137" name="" descr=""/>
            <wp:cNvGraphicFramePr>
              <a:graphicFrameLocks noChangeAspect="true"/>
            </wp:cNvGraphicFramePr>
            <a:graphic>
              <a:graphicData uri="http://schemas.openxmlformats.org/drawingml/2006/picture">
                <pic:pic>
                  <pic:nvPicPr>
                    <pic:cNvPr id="138" name=""/>
                    <pic:cNvPicPr/>
                  </pic:nvPicPr>
                  <pic:blipFill>
                    <a:blip r:embed="rId71"/>
                    <a:stretch>
                      <a:fillRect/>
                    </a:stretch>
                  </pic:blipFill>
                  <pic:spPr>
                    <a:xfrm>
                      <a:off x="0" y="0"/>
                      <a:ext cx="2886075" cy="285750"/>
                    </a:xfrm>
                    <a:prstGeom prst="rect">
                      <a:avLst/>
                    </a:prstGeom>
                  </pic:spPr>
                </pic:pic>
              </a:graphicData>
            </a:graphic>
          </wp:inline>
        </w:drawing>
      </w:r>
      <w:r>
        <w:rPr>
          <w:rFonts w:hint="eastAsia"/>
          <w:sz w:val="24"/>
        </w:rPr>
        <w:t> </w:t>
      </w:r>
      <w:r>
        <w:rPr>
          <w:rFonts w:hint="eastAsia"/>
        </w:rPr>
        <w:t/>
      </w:r>
    </w:p>
    <w:p>
      <w:pPr/>
      <w:r>
        <w:rPr>
          <w:rFonts w:hint="eastAsia"/>
          <w:sz w:val="24"/>
        </w:rPr>
        <w:t>6．求导与微分的基本法则</w:t>
      </w:r>
      <w:r>
        <w:rPr>
          <w:rFonts w:hint="eastAsia"/>
        </w:rPr>
        <w:t/>
      </w:r>
    </w:p>
    <w:p>
      <w:pPr/>
      <w:r>
        <w:rPr>
          <w:rFonts w:hint="eastAsia"/>
          <w:sz w:val="24"/>
        </w:rPr>
        <w:t>设</w:t>
      </w:r>
      <w:r>
        <w:drawing>
          <wp:inline distT="0" distB="0" distL="0" distR="0">
            <wp:extent cx="533400" cy="304800"/>
            <wp:effectExtent l="0" t="0" r="0" b="0"/>
            <wp:docPr id="139" name="" descr=""/>
            <wp:cNvGraphicFramePr>
              <a:graphicFrameLocks noChangeAspect="true"/>
            </wp:cNvGraphicFramePr>
            <a:graphic>
              <a:graphicData uri="http://schemas.openxmlformats.org/drawingml/2006/picture">
                <pic:pic>
                  <pic:nvPicPr>
                    <pic:cNvPr id="140" name=""/>
                    <pic:cNvPicPr/>
                  </pic:nvPicPr>
                  <pic:blipFill>
                    <a:blip r:embed="rId72"/>
                    <a:stretch>
                      <a:fillRect/>
                    </a:stretch>
                  </pic:blipFill>
                  <pic:spPr>
                    <a:xfrm>
                      <a:off x="0" y="0"/>
                      <a:ext cx="800100" cy="304800"/>
                    </a:xfrm>
                    <a:prstGeom prst="rect">
                      <a:avLst/>
                    </a:prstGeom>
                  </pic:spPr>
                </pic:pic>
              </a:graphicData>
            </a:graphic>
          </wp:inline>
        </w:drawing>
      </w:r>
      <w:r>
        <w:rPr>
          <w:rFonts w:hint="eastAsia"/>
          <w:sz w:val="24"/>
        </w:rPr>
        <w:t>，</w:t>
      </w:r>
      <w:r>
        <w:drawing>
          <wp:inline distT="0" distB="0" distL="0" distR="0">
            <wp:extent cx="523875" cy="304800"/>
            <wp:effectExtent l="0" t="0" r="0" b="0"/>
            <wp:docPr id="141" name="" descr=""/>
            <wp:cNvGraphicFramePr>
              <a:graphicFrameLocks noChangeAspect="true"/>
            </wp:cNvGraphicFramePr>
            <a:graphic>
              <a:graphicData uri="http://schemas.openxmlformats.org/drawingml/2006/picture">
                <pic:pic>
                  <pic:nvPicPr>
                    <pic:cNvPr id="142" name=""/>
                    <pic:cNvPicPr/>
                  </pic:nvPicPr>
                  <pic:blipFill>
                    <a:blip r:embed="rId73"/>
                    <a:stretch>
                      <a:fillRect/>
                    </a:stretch>
                  </pic:blipFill>
                  <pic:spPr>
                    <a:xfrm>
                      <a:off x="0" y="0"/>
                      <a:ext cx="781050" cy="304800"/>
                    </a:xfrm>
                    <a:prstGeom prst="rect">
                      <a:avLst/>
                    </a:prstGeom>
                  </pic:spPr>
                </pic:pic>
              </a:graphicData>
            </a:graphic>
          </wp:inline>
        </w:drawing>
      </w:r>
      <w:r>
        <w:rPr>
          <w:rFonts w:hint="eastAsia"/>
          <w:sz w:val="24"/>
        </w:rPr>
        <w:t>，</w:t>
      </w:r>
      <w:r>
        <w:drawing>
          <wp:inline distT="0" distB="0" distL="0" distR="0">
            <wp:extent cx="581025" cy="304800"/>
            <wp:effectExtent l="0" t="0" r="0" b="0"/>
            <wp:docPr id="143" name="" descr=""/>
            <wp:cNvGraphicFramePr>
              <a:graphicFrameLocks noChangeAspect="true"/>
            </wp:cNvGraphicFramePr>
            <a:graphic>
              <a:graphicData uri="http://schemas.openxmlformats.org/drawingml/2006/picture">
                <pic:pic>
                  <pic:nvPicPr>
                    <pic:cNvPr id="144" name=""/>
                    <pic:cNvPicPr/>
                  </pic:nvPicPr>
                  <pic:blipFill>
                    <a:blip r:embed="rId74"/>
                    <a:stretch>
                      <a:fillRect/>
                    </a:stretch>
                  </pic:blipFill>
                  <pic:spPr>
                    <a:xfrm>
                      <a:off x="0" y="0"/>
                      <a:ext cx="876300" cy="304800"/>
                    </a:xfrm>
                    <a:prstGeom prst="rect">
                      <a:avLst/>
                    </a:prstGeom>
                  </pic:spPr>
                </pic:pic>
              </a:graphicData>
            </a:graphic>
          </wp:inline>
        </w:drawing>
      </w:r>
      <w:r>
        <w:rPr>
          <w:rFonts w:hint="eastAsia"/>
          <w:sz w:val="24"/>
        </w:rPr>
        <w:t>均可微；</w:t>
      </w:r>
      <w:r>
        <w:drawing>
          <wp:inline distT="0" distB="0" distL="0" distR="0">
            <wp:extent cx="409575" cy="257175"/>
            <wp:effectExtent l="0" t="0" r="0" b="0"/>
            <wp:docPr id="145" name="" descr=""/>
            <wp:cNvGraphicFramePr>
              <a:graphicFrameLocks noChangeAspect="true"/>
            </wp:cNvGraphicFramePr>
            <a:graphic>
              <a:graphicData uri="http://schemas.openxmlformats.org/drawingml/2006/picture">
                <pic:pic>
                  <pic:nvPicPr>
                    <pic:cNvPr id="146" name=""/>
                    <pic:cNvPicPr/>
                  </pic:nvPicPr>
                  <pic:blipFill>
                    <a:blip r:embed="rId75"/>
                    <a:stretch>
                      <a:fillRect/>
                    </a:stretch>
                  </pic:blipFill>
                  <pic:spPr>
                    <a:xfrm>
                      <a:off x="0" y="0"/>
                      <a:ext cx="600075" cy="257175"/>
                    </a:xfrm>
                    <a:prstGeom prst="rect">
                      <a:avLst/>
                    </a:prstGeom>
                  </pic:spPr>
                </pic:pic>
              </a:graphicData>
            </a:graphic>
          </wp:inline>
        </w:drawing>
      </w:r>
      <w:r>
        <w:rPr>
          <w:rFonts w:hint="eastAsia"/>
          <w:sz w:val="24"/>
        </w:rPr>
        <w:t>是任意常数，则</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1285875" cy="285750"/>
            <wp:effectExtent l="0" t="0" r="0" b="0"/>
            <wp:docPr id="147" name="" descr=""/>
            <wp:cNvGraphicFramePr>
              <a:graphicFrameLocks noChangeAspect="true"/>
            </wp:cNvGraphicFramePr>
            <a:graphic>
              <a:graphicData uri="http://schemas.openxmlformats.org/drawingml/2006/picture">
                <pic:pic>
                  <pic:nvPicPr>
                    <pic:cNvPr id="148" name=""/>
                    <pic:cNvPicPr/>
                  </pic:nvPicPr>
                  <pic:blipFill>
                    <a:blip r:embed="rId76"/>
                    <a:stretch>
                      <a:fillRect/>
                    </a:stretch>
                  </pic:blipFill>
                  <pic:spPr>
                    <a:xfrm>
                      <a:off x="0" y="0"/>
                      <a:ext cx="1914525" cy="285750"/>
                    </a:xfrm>
                    <a:prstGeom prst="rect">
                      <a:avLst/>
                    </a:prstGeom>
                  </pic:spPr>
                </pic:pic>
              </a:graphicData>
            </a:graphic>
          </wp:inline>
        </w:drawing>
      </w:r>
      <w:r>
        <w:rPr>
          <w:rFonts w:hint="eastAsia"/>
          <w:sz w:val="24"/>
        </w:rPr>
        <w:t>；        </w:t>
      </w:r>
      <w:r>
        <w:drawing>
          <wp:inline distT="0" distB="0" distL="0" distR="0">
            <wp:extent cx="1409700" cy="295275"/>
            <wp:effectExtent l="0" t="0" r="0" b="0"/>
            <wp:docPr id="149" name="" descr=""/>
            <wp:cNvGraphicFramePr>
              <a:graphicFrameLocks noChangeAspect="true"/>
            </wp:cNvGraphicFramePr>
            <a:graphic>
              <a:graphicData uri="http://schemas.openxmlformats.org/drawingml/2006/picture">
                <pic:pic>
                  <pic:nvPicPr>
                    <pic:cNvPr id="150" name=""/>
                    <pic:cNvPicPr/>
                  </pic:nvPicPr>
                  <pic:blipFill>
                    <a:blip r:embed="rId77"/>
                    <a:stretch>
                      <a:fillRect/>
                    </a:stretch>
                  </pic:blipFill>
                  <pic:spPr>
                    <a:xfrm>
                      <a:off x="0" y="0"/>
                      <a:ext cx="2124075" cy="295275"/>
                    </a:xfrm>
                    <a:prstGeom prst="rect">
                      <a:avLst/>
                    </a:prstGeom>
                  </pic:spPr>
                </pic:pic>
              </a:graphicData>
            </a:graphic>
          </wp:inline>
        </w:drawing>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028700" cy="285750"/>
            <wp:effectExtent l="0" t="0" r="0" b="0"/>
            <wp:docPr id="151" name="" descr=""/>
            <wp:cNvGraphicFramePr>
              <a:graphicFrameLocks noChangeAspect="true"/>
            </wp:cNvGraphicFramePr>
            <a:graphic>
              <a:graphicData uri="http://schemas.openxmlformats.org/drawingml/2006/picture">
                <pic:pic>
                  <pic:nvPicPr>
                    <pic:cNvPr id="152" name=""/>
                    <pic:cNvPicPr/>
                  </pic:nvPicPr>
                  <pic:blipFill>
                    <a:blip r:embed="rId78"/>
                    <a:stretch>
                      <a:fillRect/>
                    </a:stretch>
                  </pic:blipFill>
                  <pic:spPr>
                    <a:xfrm>
                      <a:off x="0" y="0"/>
                      <a:ext cx="1552575" cy="285750"/>
                    </a:xfrm>
                    <a:prstGeom prst="rect">
                      <a:avLst/>
                    </a:prstGeom>
                  </pic:spPr>
                </pic:pic>
              </a:graphicData>
            </a:graphic>
          </wp:inline>
        </w:drawing>
      </w:r>
      <w:r>
        <w:rPr>
          <w:rFonts w:hint="eastAsia"/>
          <w:sz w:val="24"/>
        </w:rPr>
        <w:t>；            </w:t>
      </w:r>
      <w:r>
        <w:drawing>
          <wp:inline distT="0" distB="0" distL="0" distR="0">
            <wp:extent cx="1190625" cy="295275"/>
            <wp:effectExtent l="0" t="0" r="0" b="0"/>
            <wp:docPr id="153" name="" descr=""/>
            <wp:cNvGraphicFramePr>
              <a:graphicFrameLocks noChangeAspect="true"/>
            </wp:cNvGraphicFramePr>
            <a:graphic>
              <a:graphicData uri="http://schemas.openxmlformats.org/drawingml/2006/picture">
                <pic:pic>
                  <pic:nvPicPr>
                    <pic:cNvPr id="154" name=""/>
                    <pic:cNvPicPr/>
                  </pic:nvPicPr>
                  <pic:blipFill>
                    <a:blip r:embed="rId79"/>
                    <a:stretch>
                      <a:fillRect/>
                    </a:stretch>
                  </pic:blipFill>
                  <pic:spPr>
                    <a:xfrm>
                      <a:off x="0" y="0"/>
                      <a:ext cx="1781175" cy="295275"/>
                    </a:xfrm>
                    <a:prstGeom prst="rect">
                      <a:avLst/>
                    </a:prstGeom>
                  </pic:spPr>
                </pic:pic>
              </a:graphicData>
            </a:graphic>
          </wp:inline>
        </w:drawing>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952500" cy="581025"/>
            <wp:effectExtent l="0" t="0" r="0" b="0"/>
            <wp:docPr id="155" name="" descr=""/>
            <wp:cNvGraphicFramePr>
              <a:graphicFrameLocks noChangeAspect="true"/>
            </wp:cNvGraphicFramePr>
            <a:graphic>
              <a:graphicData uri="http://schemas.openxmlformats.org/drawingml/2006/picture">
                <pic:pic>
                  <pic:nvPicPr>
                    <pic:cNvPr id="156" name=""/>
                    <pic:cNvPicPr/>
                  </pic:nvPicPr>
                  <pic:blipFill>
                    <a:blip r:embed="rId80"/>
                    <a:stretch>
                      <a:fillRect/>
                    </a:stretch>
                  </pic:blipFill>
                  <pic:spPr>
                    <a:xfrm>
                      <a:off x="0" y="0"/>
                      <a:ext cx="1419225" cy="581025"/>
                    </a:xfrm>
                    <a:prstGeom prst="rect">
                      <a:avLst/>
                    </a:prstGeom>
                  </pic:spPr>
                </pic:pic>
              </a:graphicData>
            </a:graphic>
          </wp:inline>
        </w:drawing>
      </w:r>
      <w:r>
        <w:rPr>
          <w:rFonts w:hint="eastAsia"/>
          <w:sz w:val="24"/>
        </w:rPr>
        <w:t>；             </w:t>
      </w:r>
      <w:r>
        <w:drawing>
          <wp:inline distT="0" distB="0" distL="0" distR="0">
            <wp:extent cx="1095375" cy="590550"/>
            <wp:effectExtent l="0" t="0" r="0" b="0"/>
            <wp:docPr id="157" name="" descr=""/>
            <wp:cNvGraphicFramePr>
              <a:graphicFrameLocks noChangeAspect="true"/>
            </wp:cNvGraphicFramePr>
            <a:graphic>
              <a:graphicData uri="http://schemas.openxmlformats.org/drawingml/2006/picture">
                <pic:pic>
                  <pic:nvPicPr>
                    <pic:cNvPr id="158" name=""/>
                    <pic:cNvPicPr/>
                  </pic:nvPicPr>
                  <pic:blipFill>
                    <a:blip r:embed="rId81"/>
                    <a:stretch>
                      <a:fillRect/>
                    </a:stretch>
                  </pic:blipFill>
                  <pic:spPr>
                    <a:xfrm>
                      <a:off x="0" y="0"/>
                      <a:ext cx="1638300" cy="590550"/>
                    </a:xfrm>
                    <a:prstGeom prst="rect">
                      <a:avLst/>
                    </a:prstGeom>
                  </pic:spPr>
                </pic:pic>
              </a:graphicData>
            </a:graphic>
          </wp:inline>
        </w:drawing>
      </w:r>
      <w:r>
        <w:rPr>
          <w:rFonts w:hint="eastAsia"/>
        </w:rPr>
        <w:t/>
      </w:r>
    </w:p>
    <w:p>
      <w:pPr/>
      <w:r>
        <w:rPr>
          <w:rFonts w:hint="eastAsia"/>
          <w:sz w:val="24"/>
        </w:rPr>
        <w:t>特别地：</w:t>
      </w:r>
      <w:r>
        <w:drawing>
          <wp:inline distT="0" distB="0" distL="0" distR="0">
            <wp:extent cx="695325" cy="581025"/>
            <wp:effectExtent l="0" t="0" r="0" b="0"/>
            <wp:docPr id="159" name="" descr=""/>
            <wp:cNvGraphicFramePr>
              <a:graphicFrameLocks noChangeAspect="true"/>
            </wp:cNvGraphicFramePr>
            <a:graphic>
              <a:graphicData uri="http://schemas.openxmlformats.org/drawingml/2006/picture">
                <pic:pic>
                  <pic:nvPicPr>
                    <pic:cNvPr id="160" name=""/>
                    <pic:cNvPicPr/>
                  </pic:nvPicPr>
                  <pic:blipFill>
                    <a:blip r:embed="rId82"/>
                    <a:stretch>
                      <a:fillRect/>
                    </a:stretch>
                  </pic:blipFill>
                  <pic:spPr>
                    <a:xfrm>
                      <a:off x="0" y="0"/>
                      <a:ext cx="1028700" cy="581025"/>
                    </a:xfrm>
                    <a:prstGeom prst="rect">
                      <a:avLst/>
                    </a:prstGeom>
                  </pic:spPr>
                </pic:pic>
              </a:graphicData>
            </a:graphic>
          </wp:inline>
        </w:drawing>
      </w:r>
      <w:r>
        <w:rPr>
          <w:rFonts w:hint="eastAsia"/>
          <w:sz w:val="24"/>
        </w:rPr>
        <w:t>；            </w:t>
      </w:r>
      <w:r>
        <w:drawing>
          <wp:inline distT="0" distB="0" distL="0" distR="0">
            <wp:extent cx="771525" cy="590550"/>
            <wp:effectExtent l="0" t="0" r="0" b="0"/>
            <wp:docPr id="161" name="" descr=""/>
            <wp:cNvGraphicFramePr>
              <a:graphicFrameLocks noChangeAspect="true"/>
            </wp:cNvGraphicFramePr>
            <a:graphic>
              <a:graphicData uri="http://schemas.openxmlformats.org/drawingml/2006/picture">
                <pic:pic>
                  <pic:nvPicPr>
                    <pic:cNvPr id="162" name=""/>
                    <pic:cNvPicPr/>
                  </pic:nvPicPr>
                  <pic:blipFill>
                    <a:blip r:embed="rId83"/>
                    <a:stretch>
                      <a:fillRect/>
                    </a:stretch>
                  </pic:blipFill>
                  <pic:spPr>
                    <a:xfrm>
                      <a:off x="0" y="0"/>
                      <a:ext cx="1133475" cy="590550"/>
                    </a:xfrm>
                    <a:prstGeom prst="rect">
                      <a:avLst/>
                    </a:prstGeom>
                  </pic:spPr>
                </pic:pic>
              </a:graphicData>
            </a:graphic>
          </wp:inline>
        </w:drawing>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1666875" cy="285750"/>
            <wp:effectExtent l="0" t="0" r="0" b="0"/>
            <wp:docPr id="163" name="" descr=""/>
            <wp:cNvGraphicFramePr>
              <a:graphicFrameLocks noChangeAspect="true"/>
            </wp:cNvGraphicFramePr>
            <a:graphic>
              <a:graphicData uri="http://schemas.openxmlformats.org/drawingml/2006/picture">
                <pic:pic>
                  <pic:nvPicPr>
                    <pic:cNvPr id="164" name=""/>
                    <pic:cNvPicPr/>
                  </pic:nvPicPr>
                  <pic:blipFill>
                    <a:blip r:embed="rId84"/>
                    <a:stretch>
                      <a:fillRect/>
                    </a:stretch>
                  </pic:blipFill>
                  <pic:spPr>
                    <a:xfrm>
                      <a:off x="0" y="0"/>
                      <a:ext cx="2486025" cy="285750"/>
                    </a:xfrm>
                    <a:prstGeom prst="rect">
                      <a:avLst/>
                    </a:prstGeom>
                  </pic:spPr>
                </pic:pic>
              </a:graphicData>
            </a:graphic>
          </wp:inline>
        </w:drawing>
      </w:r>
      <w:r>
        <w:rPr>
          <w:rFonts w:hint="eastAsia"/>
          <w:sz w:val="24"/>
        </w:rPr>
        <w:t>   </w:t>
      </w:r>
      <w:r>
        <w:drawing>
          <wp:inline distT="0" distB="0" distL="0" distR="0">
            <wp:extent cx="1857375" cy="295275"/>
            <wp:effectExtent l="0" t="0" r="0" b="0"/>
            <wp:docPr id="165" name="" descr=""/>
            <wp:cNvGraphicFramePr>
              <a:graphicFrameLocks noChangeAspect="true"/>
            </wp:cNvGraphicFramePr>
            <a:graphic>
              <a:graphicData uri="http://schemas.openxmlformats.org/drawingml/2006/picture">
                <pic:pic>
                  <pic:nvPicPr>
                    <pic:cNvPr id="166" name=""/>
                    <pic:cNvPicPr/>
                  </pic:nvPicPr>
                  <pic:blipFill>
                    <a:blip r:embed="rId85"/>
                    <a:stretch>
                      <a:fillRect/>
                    </a:stretch>
                  </pic:blipFill>
                  <pic:spPr>
                    <a:xfrm>
                      <a:off x="0" y="0"/>
                      <a:ext cx="2800350" cy="295275"/>
                    </a:xfrm>
                    <a:prstGeom prst="rect">
                      <a:avLst/>
                    </a:prstGeom>
                  </pic:spPr>
                </pic:pic>
              </a:graphicData>
            </a:graphic>
          </wp:inline>
        </w:drawing>
      </w:r>
      <w:r>
        <w:rPr>
          <w:rFonts w:hint="eastAsia"/>
        </w:rPr>
        <w:t/>
      </w:r>
    </w:p>
    <w:p>
      <w:pPr/>
      <w:r>
        <w:rPr>
          <w:rFonts w:hint="eastAsia"/>
          <w:sz w:val="24"/>
        </w:rPr>
        <w:t>7．隐函数的导数</w:t>
      </w:r>
      <w:r>
        <w:rPr>
          <w:rFonts w:hint="eastAsia"/>
        </w:rPr>
        <w:t/>
      </w:r>
    </w:p>
    <w:p>
      <w:pPr/>
      <w:r>
        <w:rPr>
          <w:rFonts w:hint="eastAsia"/>
          <w:sz w:val="24"/>
        </w:rPr>
        <w:t>   设方程</w:t>
      </w:r>
      <w:r>
        <w:drawing>
          <wp:inline distT="0" distB="0" distL="0" distR="0">
            <wp:extent cx="714375" cy="295275"/>
            <wp:effectExtent l="0" t="0" r="0" b="0"/>
            <wp:docPr id="167" name="" descr=""/>
            <wp:cNvGraphicFramePr>
              <a:graphicFrameLocks noChangeAspect="true"/>
            </wp:cNvGraphicFramePr>
            <a:graphic>
              <a:graphicData uri="http://schemas.openxmlformats.org/drawingml/2006/picture">
                <pic:pic>
                  <pic:nvPicPr>
                    <pic:cNvPr id="168" name=""/>
                    <pic:cNvPicPr/>
                  </pic:nvPicPr>
                  <pic:blipFill>
                    <a:blip r:embed="rId86"/>
                    <a:stretch>
                      <a:fillRect/>
                    </a:stretch>
                  </pic:blipFill>
                  <pic:spPr>
                    <a:xfrm>
                      <a:off x="0" y="0"/>
                      <a:ext cx="1066800" cy="295275"/>
                    </a:xfrm>
                    <a:prstGeom prst="rect">
                      <a:avLst/>
                    </a:prstGeom>
                  </pic:spPr>
                </pic:pic>
              </a:graphicData>
            </a:graphic>
          </wp:inline>
        </w:drawing>
      </w:r>
      <w:r>
        <w:rPr>
          <w:rFonts w:hint="eastAsia"/>
          <w:sz w:val="24"/>
        </w:rPr>
        <w:t>确定隐函数</w:t>
      </w:r>
      <w:r>
        <w:drawing>
          <wp:inline distT="0" distB="0" distL="0" distR="0">
            <wp:extent cx="552450" cy="304800"/>
            <wp:effectExtent l="0" t="0" r="0" b="0"/>
            <wp:docPr id="169" name="" descr=""/>
            <wp:cNvGraphicFramePr>
              <a:graphicFrameLocks noChangeAspect="true"/>
            </wp:cNvGraphicFramePr>
            <a:graphic>
              <a:graphicData uri="http://schemas.openxmlformats.org/drawingml/2006/picture">
                <pic:pic>
                  <pic:nvPicPr>
                    <pic:cNvPr id="170" name=""/>
                    <pic:cNvPicPr/>
                  </pic:nvPicPr>
                  <pic:blipFill>
                    <a:blip r:embed="rId87"/>
                    <a:stretch>
                      <a:fillRect/>
                    </a:stretch>
                  </pic:blipFill>
                  <pic:spPr>
                    <a:xfrm>
                      <a:off x="0" y="0"/>
                      <a:ext cx="847725" cy="304800"/>
                    </a:xfrm>
                    <a:prstGeom prst="rect">
                      <a:avLst/>
                    </a:prstGeom>
                  </pic:spPr>
                </pic:pic>
              </a:graphicData>
            </a:graphic>
          </wp:inline>
        </w:drawing>
      </w:r>
      <w:r>
        <w:rPr>
          <w:rFonts w:hint="eastAsia"/>
          <w:sz w:val="24"/>
        </w:rPr>
        <w:t>，求</w:t>
      </w:r>
      <w:r>
        <w:drawing>
          <wp:inline distT="0" distB="0" distL="0" distR="0">
            <wp:extent cx="152400" cy="295275"/>
            <wp:effectExtent l="0" t="0" r="0" b="0"/>
            <wp:docPr id="171" name="" descr=""/>
            <wp:cNvGraphicFramePr>
              <a:graphicFrameLocks noChangeAspect="true"/>
            </wp:cNvGraphicFramePr>
            <a:graphic>
              <a:graphicData uri="http://schemas.openxmlformats.org/drawingml/2006/picture">
                <pic:pic>
                  <pic:nvPicPr>
                    <pic:cNvPr id="172" name=""/>
                    <pic:cNvPicPr/>
                  </pic:nvPicPr>
                  <pic:blipFill>
                    <a:blip r:embed="rId88"/>
                    <a:stretch>
                      <a:fillRect/>
                    </a:stretch>
                  </pic:blipFill>
                  <pic:spPr>
                    <a:xfrm>
                      <a:off x="0" y="0"/>
                      <a:ext cx="238125" cy="295275"/>
                    </a:xfrm>
                    <a:prstGeom prst="rect">
                      <a:avLst/>
                    </a:prstGeom>
                  </pic:spPr>
                </pic:pic>
              </a:graphicData>
            </a:graphic>
          </wp:inline>
        </w:drawing>
      </w:r>
      <w:r>
        <w:rPr>
          <w:rFonts w:hint="eastAsia"/>
          <w:sz w:val="24"/>
        </w:rPr>
        <w:t>（或</w:t>
      </w:r>
      <w:r>
        <w:drawing>
          <wp:inline distT="0" distB="0" distL="0" distR="0">
            <wp:extent cx="438150" cy="723900"/>
            <wp:effectExtent l="0" t="0" r="0" b="0"/>
            <wp:docPr id="173" name="" descr=""/>
            <wp:cNvGraphicFramePr>
              <a:graphicFrameLocks noChangeAspect="true"/>
            </wp:cNvGraphicFramePr>
            <a:graphic>
              <a:graphicData uri="http://schemas.openxmlformats.org/drawingml/2006/picture">
                <pic:pic>
                  <pic:nvPicPr>
                    <pic:cNvPr id="174" name=""/>
                    <pic:cNvPicPr/>
                  </pic:nvPicPr>
                  <pic:blipFill>
                    <a:blip r:embed="rId89"/>
                    <a:stretch>
                      <a:fillRect/>
                    </a:stretch>
                  </pic:blipFill>
                  <pic:spPr>
                    <a:xfrm>
                      <a:off x="0" y="0"/>
                      <a:ext cx="609600" cy="723900"/>
                    </a:xfrm>
                    <a:prstGeom prst="rect">
                      <a:avLst/>
                    </a:prstGeom>
                  </pic:spPr>
                </pic:pic>
              </a:graphicData>
            </a:graphic>
          </wp:inline>
        </w:drawing>
      </w:r>
      <w:r>
        <w:rPr>
          <w:rFonts w:hint="eastAsia"/>
          <w:sz w:val="24"/>
        </w:rPr>
        <w:t>）的步骤：</w:t>
      </w:r>
      <w:r>
        <w:rPr>
          <w:rFonts w:hint="eastAsia"/>
        </w:rPr>
        <w:t/>
      </w:r>
    </w:p>
    <w:p>
      <w:pPr/>
      <w:r>
        <w:rPr>
          <w:rFonts w:hint="eastAsia"/>
          <w:sz w:val="24"/>
        </w:rPr>
        <w:t>  1</w:t>
      </w:r>
      <w:r>
        <w:rPr>
          <w:rFonts w:hint="eastAsia"/>
          <w:sz w:val="20"/>
        </w:rPr>
        <w:t> </w:t>
      </w:r>
      <w:r>
        <w:rPr>
          <w:rFonts w:hint="eastAsia"/>
          <w:sz w:val="24"/>
        </w:rPr>
        <w:t>、方程</w:t>
      </w:r>
      <w:r>
        <w:drawing>
          <wp:inline distT="0" distB="0" distL="0" distR="0">
            <wp:extent cx="714375" cy="295275"/>
            <wp:effectExtent l="0" t="0" r="0" b="0"/>
            <wp:docPr id="175" name="" descr=""/>
            <wp:cNvGraphicFramePr>
              <a:graphicFrameLocks noChangeAspect="true"/>
            </wp:cNvGraphicFramePr>
            <a:graphic>
              <a:graphicData uri="http://schemas.openxmlformats.org/drawingml/2006/picture">
                <pic:pic>
                  <pic:nvPicPr>
                    <pic:cNvPr id="176" name=""/>
                    <pic:cNvPicPr/>
                  </pic:nvPicPr>
                  <pic:blipFill>
                    <a:blip r:embed="rId90"/>
                    <a:stretch>
                      <a:fillRect/>
                    </a:stretch>
                  </pic:blipFill>
                  <pic:spPr>
                    <a:xfrm>
                      <a:off x="0" y="0"/>
                      <a:ext cx="1066800" cy="295275"/>
                    </a:xfrm>
                    <a:prstGeom prst="rect">
                      <a:avLst/>
                    </a:prstGeom>
                  </pic:spPr>
                </pic:pic>
              </a:graphicData>
            </a:graphic>
          </wp:inline>
        </w:drawing>
      </w:r>
      <w:r>
        <w:rPr>
          <w:rFonts w:hint="eastAsia"/>
          <w:sz w:val="24"/>
        </w:rPr>
        <w:t>两边同时对</w:t>
      </w:r>
      <w:r>
        <w:drawing>
          <wp:inline distT="0" distB="0" distL="0" distR="0">
            <wp:extent cx="123825" cy="219075"/>
            <wp:effectExtent l="0" t="0" r="0" b="0"/>
            <wp:docPr id="177" name="" descr=""/>
            <wp:cNvGraphicFramePr>
              <a:graphicFrameLocks noChangeAspect="true"/>
            </wp:cNvGraphicFramePr>
            <a:graphic>
              <a:graphicData uri="http://schemas.openxmlformats.org/drawingml/2006/picture">
                <pic:pic>
                  <pic:nvPicPr>
                    <pic:cNvPr id="178" name=""/>
                    <pic:cNvPicPr/>
                  </pic:nvPicPr>
                  <pic:blipFill>
                    <a:blip r:embed="rId91"/>
                    <a:stretch>
                      <a:fillRect/>
                    </a:stretch>
                  </pic:blipFill>
                  <pic:spPr>
                    <a:xfrm>
                      <a:off x="0" y="0"/>
                      <a:ext cx="180975" cy="219075"/>
                    </a:xfrm>
                    <a:prstGeom prst="rect">
                      <a:avLst/>
                    </a:prstGeom>
                  </pic:spPr>
                </pic:pic>
              </a:graphicData>
            </a:graphic>
          </wp:inline>
        </w:drawing>
      </w:r>
      <w:r>
        <w:rPr>
          <w:rFonts w:hint="eastAsia"/>
          <w:sz w:val="24"/>
        </w:rPr>
        <w:t>求导数，求导过程中视</w:t>
      </w:r>
      <w:r>
        <w:drawing>
          <wp:inline distT="0" distB="0" distL="0" distR="0">
            <wp:extent cx="142875" cy="247650"/>
            <wp:effectExtent l="0" t="0" r="0" b="0"/>
            <wp:docPr id="179" name="" descr=""/>
            <wp:cNvGraphicFramePr>
              <a:graphicFrameLocks noChangeAspect="true"/>
            </wp:cNvGraphicFramePr>
            <a:graphic>
              <a:graphicData uri="http://schemas.openxmlformats.org/drawingml/2006/picture">
                <pic:pic>
                  <pic:nvPicPr>
                    <pic:cNvPr id="180" name=""/>
                    <pic:cNvPicPr/>
                  </pic:nvPicPr>
                  <pic:blipFill>
                    <a:blip r:embed="rId92"/>
                    <a:stretch>
                      <a:fillRect/>
                    </a:stretch>
                  </pic:blipFill>
                  <pic:spPr>
                    <a:xfrm>
                      <a:off x="0" y="0"/>
                      <a:ext cx="190500" cy="247650"/>
                    </a:xfrm>
                    <a:prstGeom prst="rect">
                      <a:avLst/>
                    </a:prstGeom>
                  </pic:spPr>
                </pic:pic>
              </a:graphicData>
            </a:graphic>
          </wp:inline>
        </w:drawing>
      </w:r>
      <w:r>
        <w:rPr>
          <w:rFonts w:hint="eastAsia"/>
          <w:sz w:val="24"/>
        </w:rPr>
        <w:t>为中间变量，得到含有</w:t>
      </w:r>
      <w:r>
        <w:drawing>
          <wp:inline distT="0" distB="0" distL="0" distR="0">
            <wp:extent cx="152400" cy="295275"/>
            <wp:effectExtent l="0" t="0" r="0" b="0"/>
            <wp:docPr id="181" name="" descr=""/>
            <wp:cNvGraphicFramePr>
              <a:graphicFrameLocks noChangeAspect="true"/>
            </wp:cNvGraphicFramePr>
            <a:graphic>
              <a:graphicData uri="http://schemas.openxmlformats.org/drawingml/2006/picture">
                <pic:pic>
                  <pic:nvPicPr>
                    <pic:cNvPr id="182" name=""/>
                    <pic:cNvPicPr/>
                  </pic:nvPicPr>
                  <pic:blipFill>
                    <a:blip r:embed="rId93"/>
                    <a:stretch>
                      <a:fillRect/>
                    </a:stretch>
                  </pic:blipFill>
                  <pic:spPr>
                    <a:xfrm>
                      <a:off x="0" y="0"/>
                      <a:ext cx="238125" cy="295275"/>
                    </a:xfrm>
                    <a:prstGeom prst="rect">
                      <a:avLst/>
                    </a:prstGeom>
                  </pic:spPr>
                </pic:pic>
              </a:graphicData>
            </a:graphic>
          </wp:inline>
        </w:drawing>
      </w:r>
      <w:r>
        <w:rPr>
          <w:rFonts w:hint="eastAsia"/>
          <w:sz w:val="24"/>
        </w:rPr>
        <w:t>的一个方程；</w:t>
      </w:r>
      <w:r>
        <w:rPr>
          <w:rFonts w:hint="eastAsia"/>
        </w:rPr>
        <w:t/>
      </w:r>
    </w:p>
    <w:p>
      <w:pPr/>
      <w:r>
        <w:rPr>
          <w:rFonts w:hint="eastAsia"/>
          <w:sz w:val="24"/>
        </w:rPr>
        <w:t>2</w:t>
      </w:r>
      <w:r>
        <w:rPr>
          <w:rFonts w:hint="eastAsia"/>
          <w:sz w:val="20"/>
        </w:rPr>
        <w:t> </w:t>
      </w:r>
      <w:r>
        <w:rPr>
          <w:rFonts w:hint="eastAsia"/>
          <w:sz w:val="24"/>
        </w:rPr>
        <w:t>、从上述方程中解出</w:t>
      </w:r>
      <w:r>
        <w:drawing>
          <wp:inline distT="0" distB="0" distL="0" distR="0">
            <wp:extent cx="152400" cy="295275"/>
            <wp:effectExtent l="0" t="0" r="0" b="0"/>
            <wp:docPr id="183" name="" descr=""/>
            <wp:cNvGraphicFramePr>
              <a:graphicFrameLocks noChangeAspect="true"/>
            </wp:cNvGraphicFramePr>
            <a:graphic>
              <a:graphicData uri="http://schemas.openxmlformats.org/drawingml/2006/picture">
                <pic:pic>
                  <pic:nvPicPr>
                    <pic:cNvPr id="184" name=""/>
                    <pic:cNvPicPr/>
                  </pic:nvPicPr>
                  <pic:blipFill>
                    <a:blip r:embed="rId94"/>
                    <a:stretch>
                      <a:fillRect/>
                    </a:stretch>
                  </pic:blipFill>
                  <pic:spPr>
                    <a:xfrm>
                      <a:off x="0" y="0"/>
                      <a:ext cx="238125" cy="295275"/>
                    </a:xfrm>
                    <a:prstGeom prst="rect">
                      <a:avLst/>
                    </a:prstGeom>
                  </pic:spPr>
                </pic:pic>
              </a:graphicData>
            </a:graphic>
          </wp:inline>
        </w:drawing>
      </w:r>
      <w:r>
        <w:rPr>
          <w:rFonts w:hint="eastAsia"/>
        </w:rPr>
        <w:t/>
      </w:r>
    </w:p>
    <w:p>
      <w:pPr/>
      <w:r>
        <w:rPr>
          <w:rFonts w:hint="eastAsia"/>
          <w:sz w:val="24"/>
        </w:rPr>
        <w:t>（或将</w:t>
      </w:r>
      <w:r>
        <w:drawing>
          <wp:inline distT="0" distB="0" distL="0" distR="0">
            <wp:extent cx="828675" cy="276225"/>
            <wp:effectExtent l="0" t="0" r="0" b="0"/>
            <wp:docPr id="185" name="" descr=""/>
            <wp:cNvGraphicFramePr>
              <a:graphicFrameLocks noChangeAspect="true"/>
            </wp:cNvGraphicFramePr>
            <a:graphic>
              <a:graphicData uri="http://schemas.openxmlformats.org/drawingml/2006/picture">
                <pic:pic>
                  <pic:nvPicPr>
                    <pic:cNvPr id="186" name=""/>
                    <pic:cNvPicPr/>
                  </pic:nvPicPr>
                  <pic:blipFill>
                    <a:blip r:embed="rId95"/>
                    <a:stretch>
                      <a:fillRect/>
                    </a:stretch>
                  </pic:blipFill>
                  <pic:spPr>
                    <a:xfrm>
                      <a:off x="0" y="0"/>
                      <a:ext cx="1247775" cy="276225"/>
                    </a:xfrm>
                    <a:prstGeom prst="rect">
                      <a:avLst/>
                    </a:prstGeom>
                  </pic:spPr>
                </pic:pic>
              </a:graphicData>
            </a:graphic>
          </wp:inline>
        </w:drawing>
      </w:r>
      <w:r>
        <w:rPr>
          <w:rFonts w:hint="eastAsia"/>
          <w:sz w:val="24"/>
        </w:rPr>
        <w:t>代入上述含有</w:t>
      </w:r>
      <w:r>
        <w:drawing>
          <wp:inline distT="0" distB="0" distL="0" distR="0">
            <wp:extent cx="152400" cy="295275"/>
            <wp:effectExtent l="0" t="0" r="0" b="0"/>
            <wp:docPr id="187" name="" descr=""/>
            <wp:cNvGraphicFramePr>
              <a:graphicFrameLocks noChangeAspect="true"/>
            </wp:cNvGraphicFramePr>
            <a:graphic>
              <a:graphicData uri="http://schemas.openxmlformats.org/drawingml/2006/picture">
                <pic:pic>
                  <pic:nvPicPr>
                    <pic:cNvPr id="188" name=""/>
                    <pic:cNvPicPr/>
                  </pic:nvPicPr>
                  <pic:blipFill>
                    <a:blip r:embed="rId96"/>
                    <a:stretch>
                      <a:fillRect/>
                    </a:stretch>
                  </pic:blipFill>
                  <pic:spPr>
                    <a:xfrm>
                      <a:off x="0" y="0"/>
                      <a:ext cx="238125" cy="295275"/>
                    </a:xfrm>
                    <a:prstGeom prst="rect">
                      <a:avLst/>
                    </a:prstGeom>
                  </pic:spPr>
                </pic:pic>
              </a:graphicData>
            </a:graphic>
          </wp:inline>
        </w:drawing>
      </w:r>
      <w:r>
        <w:rPr>
          <w:rFonts w:hint="eastAsia"/>
          <w:sz w:val="24"/>
        </w:rPr>
        <w:t>的方程，化简并解出</w:t>
      </w:r>
      <w:r>
        <w:drawing>
          <wp:inline distT="0" distB="0" distL="0" distR="0">
            <wp:extent cx="438150" cy="723900"/>
            <wp:effectExtent l="0" t="0" r="0" b="0"/>
            <wp:docPr id="189" name="" descr=""/>
            <wp:cNvGraphicFramePr>
              <a:graphicFrameLocks noChangeAspect="true"/>
            </wp:cNvGraphicFramePr>
            <a:graphic>
              <a:graphicData uri="http://schemas.openxmlformats.org/drawingml/2006/picture">
                <pic:pic>
                  <pic:nvPicPr>
                    <pic:cNvPr id="190" name=""/>
                    <pic:cNvPicPr/>
                  </pic:nvPicPr>
                  <pic:blipFill>
                    <a:blip r:embed="rId97"/>
                    <a:stretch>
                      <a:fillRect/>
                    </a:stretch>
                  </pic:blipFill>
                  <pic:spPr>
                    <a:xfrm>
                      <a:off x="0" y="0"/>
                      <a:ext cx="609600" cy="723900"/>
                    </a:xfrm>
                    <a:prstGeom prst="rect">
                      <a:avLst/>
                    </a:prstGeom>
                  </pic:spPr>
                </pic:pic>
              </a:graphicData>
            </a:graphic>
          </wp:inline>
        </w:drawing>
      </w:r>
      <w:r>
        <w:rPr>
          <w:rFonts w:hint="eastAsia"/>
          <w:sz w:val="24"/>
        </w:rPr>
        <w:t>）</w:t>
      </w:r>
      <w:r>
        <w:rPr>
          <w:rFonts w:hint="eastAsia"/>
        </w:rPr>
        <w:t/>
      </w:r>
    </w:p>
    <w:p>
      <w:pPr/>
      <w:r>
        <w:rPr>
          <w:rFonts w:hint="eastAsia"/>
          <w:sz w:val="24"/>
        </w:rPr>
        <w:t>8．曲线</w:t>
      </w:r>
      <w:r>
        <w:drawing>
          <wp:inline distT="0" distB="0" distL="0" distR="0">
            <wp:extent cx="581025" cy="304800"/>
            <wp:effectExtent l="0" t="0" r="0" b="0"/>
            <wp:docPr id="191" name="" descr=""/>
            <wp:cNvGraphicFramePr>
              <a:graphicFrameLocks noChangeAspect="true"/>
            </wp:cNvGraphicFramePr>
            <a:graphic>
              <a:graphicData uri="http://schemas.openxmlformats.org/drawingml/2006/picture">
                <pic:pic>
                  <pic:nvPicPr>
                    <pic:cNvPr id="192" name=""/>
                    <pic:cNvPicPr/>
                  </pic:nvPicPr>
                  <pic:blipFill>
                    <a:blip r:embed="rId98"/>
                    <a:stretch>
                      <a:fillRect/>
                    </a:stretch>
                  </pic:blipFill>
                  <pic:spPr>
                    <a:xfrm>
                      <a:off x="0" y="0"/>
                      <a:ext cx="857250" cy="304800"/>
                    </a:xfrm>
                    <a:prstGeom prst="rect">
                      <a:avLst/>
                    </a:prstGeom>
                  </pic:spPr>
                </pic:pic>
              </a:graphicData>
            </a:graphic>
          </wp:inline>
        </w:drawing>
      </w:r>
      <w:r>
        <w:rPr>
          <w:rFonts w:hint="eastAsia"/>
          <w:sz w:val="24"/>
        </w:rPr>
        <w:t>在点</w:t>
      </w:r>
      <w:r>
        <w:drawing>
          <wp:inline distT="0" distB="0" distL="0" distR="0">
            <wp:extent cx="628650" cy="323850"/>
            <wp:effectExtent l="0" t="0" r="0" b="0"/>
            <wp:docPr id="193" name="" descr=""/>
            <wp:cNvGraphicFramePr>
              <a:graphicFrameLocks noChangeAspect="true"/>
            </wp:cNvGraphicFramePr>
            <a:graphic>
              <a:graphicData uri="http://schemas.openxmlformats.org/drawingml/2006/picture">
                <pic:pic>
                  <pic:nvPicPr>
                    <pic:cNvPr id="194" name=""/>
                    <pic:cNvPicPr/>
                  </pic:nvPicPr>
                  <pic:blipFill>
                    <a:blip r:embed="rId99"/>
                    <a:stretch>
                      <a:fillRect/>
                    </a:stretch>
                  </pic:blipFill>
                  <pic:spPr>
                    <a:xfrm>
                      <a:off x="0" y="0"/>
                      <a:ext cx="952500" cy="323850"/>
                    </a:xfrm>
                    <a:prstGeom prst="rect">
                      <a:avLst/>
                    </a:prstGeom>
                  </pic:spPr>
                </pic:pic>
              </a:graphicData>
            </a:graphic>
          </wp:inline>
        </w:drawing>
      </w:r>
      <w:r>
        <w:rPr>
          <w:rFonts w:hint="eastAsia"/>
          <w:sz w:val="24"/>
        </w:rPr>
        <w:t>处的切线方程</w:t>
      </w:r>
      <w:r>
        <w:rPr>
          <w:rFonts w:hint="eastAsia"/>
        </w:rPr>
        <w:t/>
      </w:r>
    </w:p>
    <w:p>
      <w:pPr/>
      <w:r>
        <w:drawing>
          <wp:inline distT="0" distB="0" distL="0" distR="0">
            <wp:extent cx="1390650" cy="342900"/>
            <wp:effectExtent l="0" t="0" r="0" b="0"/>
            <wp:docPr id="195" name="" descr=""/>
            <wp:cNvGraphicFramePr>
              <a:graphicFrameLocks noChangeAspect="true"/>
            </wp:cNvGraphicFramePr>
            <a:graphic>
              <a:graphicData uri="http://schemas.openxmlformats.org/drawingml/2006/picture">
                <pic:pic>
                  <pic:nvPicPr>
                    <pic:cNvPr id="196" name=""/>
                    <pic:cNvPicPr/>
                  </pic:nvPicPr>
                  <pic:blipFill>
                    <a:blip r:embed="rId100"/>
                    <a:stretch>
                      <a:fillRect/>
                    </a:stretch>
                  </pic:blipFill>
                  <pic:spPr>
                    <a:xfrm>
                      <a:off x="0" y="0"/>
                      <a:ext cx="2076450" cy="342900"/>
                    </a:xfrm>
                    <a:prstGeom prst="rect">
                      <a:avLst/>
                    </a:prstGeom>
                  </pic:spPr>
                </pic:pic>
              </a:graphicData>
            </a:graphic>
          </wp:inline>
        </w:drawing>
      </w:r>
    </w:p>
    <w:p>
      <w:pPr/>
      <w:r>
        <w:rPr>
          <w:rFonts w:hint="eastAsia"/>
          <w:sz w:val="24"/>
        </w:rPr>
        <w:t>9．导数的应用</w:t>
      </w:r>
      <w:r>
        <w:rPr>
          <w:rFonts w:hint="eastAsia"/>
        </w:rPr>
        <w:t/>
      </w:r>
    </w:p>
    <w:p>
      <w:pPr/>
      <w:r>
        <w:rPr>
          <w:rFonts w:hint="eastAsia"/>
          <w:sz w:val="24"/>
        </w:rPr>
        <w:t>（1）单调性</w:t>
      </w:r>
      <w:r>
        <w:rPr>
          <w:rFonts w:hint="eastAsia"/>
        </w:rPr>
        <w:t/>
      </w:r>
    </w:p>
    <w:p>
      <w:pPr/>
      <w:r>
        <w:rPr>
          <w:rFonts w:hint="eastAsia"/>
          <w:sz w:val="24"/>
        </w:rPr>
        <w:t>1</w:t>
      </w:r>
      <w:r>
        <w:rPr>
          <w:rFonts w:hint="eastAsia"/>
          <w:sz w:val="20"/>
        </w:rPr>
        <w:t> </w:t>
      </w:r>
      <w:r>
        <w:rPr>
          <w:rFonts w:hint="eastAsia"/>
          <w:sz w:val="24"/>
        </w:rPr>
        <w:t>．设函数</w:t>
      </w:r>
      <w:r>
        <w:drawing>
          <wp:inline distT="0" distB="0" distL="0" distR="0">
            <wp:extent cx="581025" cy="304800"/>
            <wp:effectExtent l="0" t="0" r="0" b="0"/>
            <wp:docPr id="197" name="" descr=""/>
            <wp:cNvGraphicFramePr>
              <a:graphicFrameLocks noChangeAspect="true"/>
            </wp:cNvGraphicFramePr>
            <a:graphic>
              <a:graphicData uri="http://schemas.openxmlformats.org/drawingml/2006/picture">
                <pic:pic>
                  <pic:nvPicPr>
                    <pic:cNvPr id="198" name=""/>
                    <pic:cNvPicPr/>
                  </pic:nvPicPr>
                  <pic:blipFill>
                    <a:blip r:embed="rId101"/>
                    <a:stretch>
                      <a:fillRect/>
                    </a:stretch>
                  </pic:blipFill>
                  <pic:spPr>
                    <a:xfrm>
                      <a:off x="0" y="0"/>
                      <a:ext cx="857250" cy="304800"/>
                    </a:xfrm>
                    <a:prstGeom prst="rect">
                      <a:avLst/>
                    </a:prstGeom>
                  </pic:spPr>
                </pic:pic>
              </a:graphicData>
            </a:graphic>
          </wp:inline>
        </w:drawing>
      </w:r>
      <w:r>
        <w:rPr>
          <w:rFonts w:hint="eastAsia"/>
          <w:sz w:val="24"/>
        </w:rPr>
        <w:t>在区间</w:t>
      </w:r>
      <w:r>
        <w:drawing>
          <wp:inline distT="0" distB="0" distL="0" distR="0">
            <wp:extent cx="123825" cy="238125"/>
            <wp:effectExtent l="0" t="0" r="0" b="0"/>
            <wp:docPr id="199" name="" descr=""/>
            <wp:cNvGraphicFramePr>
              <a:graphicFrameLocks noChangeAspect="true"/>
            </wp:cNvGraphicFramePr>
            <a:graphic>
              <a:graphicData uri="http://schemas.openxmlformats.org/drawingml/2006/picture">
                <pic:pic>
                  <pic:nvPicPr>
                    <pic:cNvPr id="200" name=""/>
                    <pic:cNvPicPr/>
                  </pic:nvPicPr>
                  <pic:blipFill>
                    <a:blip r:embed="rId102"/>
                    <a:stretch>
                      <a:fillRect/>
                    </a:stretch>
                  </pic:blipFill>
                  <pic:spPr>
                    <a:xfrm>
                      <a:off x="0" y="0"/>
                      <a:ext cx="171450" cy="238125"/>
                    </a:xfrm>
                    <a:prstGeom prst="rect">
                      <a:avLst/>
                    </a:prstGeom>
                  </pic:spPr>
                </pic:pic>
              </a:graphicData>
            </a:graphic>
          </wp:inline>
        </w:drawing>
      </w:r>
      <w:r>
        <w:rPr>
          <w:rFonts w:hint="eastAsia"/>
          <w:sz w:val="24"/>
        </w:rPr>
        <w:t>上（内）连续，在</w:t>
      </w:r>
      <w:r>
        <w:drawing>
          <wp:inline distT="0" distB="0" distL="0" distR="0">
            <wp:extent cx="123825" cy="238125"/>
            <wp:effectExtent l="0" t="0" r="0" b="0"/>
            <wp:docPr id="201" name="" descr=""/>
            <wp:cNvGraphicFramePr>
              <a:graphicFrameLocks noChangeAspect="true"/>
            </wp:cNvGraphicFramePr>
            <a:graphic>
              <a:graphicData uri="http://schemas.openxmlformats.org/drawingml/2006/picture">
                <pic:pic>
                  <pic:nvPicPr>
                    <pic:cNvPr id="202" name=""/>
                    <pic:cNvPicPr/>
                  </pic:nvPicPr>
                  <pic:blipFill>
                    <a:blip r:embed="rId103"/>
                    <a:stretch>
                      <a:fillRect/>
                    </a:stretch>
                  </pic:blipFill>
                  <pic:spPr>
                    <a:xfrm>
                      <a:off x="0" y="0"/>
                      <a:ext cx="171450" cy="238125"/>
                    </a:xfrm>
                    <a:prstGeom prst="rect">
                      <a:avLst/>
                    </a:prstGeom>
                  </pic:spPr>
                </pic:pic>
              </a:graphicData>
            </a:graphic>
          </wp:inline>
        </w:drawing>
      </w:r>
      <w:r>
        <w:rPr>
          <w:rFonts w:hint="eastAsia"/>
          <w:sz w:val="24"/>
        </w:rPr>
        <w:t>内</w:t>
      </w:r>
      <w:r>
        <w:drawing>
          <wp:inline distT="0" distB="0" distL="0" distR="0">
            <wp:extent cx="600075" cy="295275"/>
            <wp:effectExtent l="0" t="0" r="0" b="0"/>
            <wp:docPr id="203" name="" descr=""/>
            <wp:cNvGraphicFramePr>
              <a:graphicFrameLocks noChangeAspect="true"/>
            </wp:cNvGraphicFramePr>
            <a:graphic>
              <a:graphicData uri="http://schemas.openxmlformats.org/drawingml/2006/picture">
                <pic:pic>
                  <pic:nvPicPr>
                    <pic:cNvPr id="204" name=""/>
                    <pic:cNvPicPr/>
                  </pic:nvPicPr>
                  <pic:blipFill>
                    <a:blip r:embed="rId104"/>
                    <a:stretch>
                      <a:fillRect/>
                    </a:stretch>
                  </pic:blipFill>
                  <pic:spPr>
                    <a:xfrm>
                      <a:off x="0" y="0"/>
                      <a:ext cx="895350" cy="295275"/>
                    </a:xfrm>
                    <a:prstGeom prst="rect">
                      <a:avLst/>
                    </a:prstGeom>
                  </pic:spPr>
                </pic:pic>
              </a:graphicData>
            </a:graphic>
          </wp:inline>
        </w:drawing>
      </w:r>
      <w:r>
        <w:rPr>
          <w:rFonts w:hint="eastAsia"/>
          <w:sz w:val="24"/>
        </w:rPr>
        <w:t>，则函数</w:t>
      </w:r>
      <w:r>
        <w:drawing>
          <wp:inline distT="0" distB="0" distL="0" distR="0">
            <wp:extent cx="333375" cy="304800"/>
            <wp:effectExtent l="0" t="0" r="0" b="0"/>
            <wp:docPr id="205" name="" descr=""/>
            <wp:cNvGraphicFramePr>
              <a:graphicFrameLocks noChangeAspect="true"/>
            </wp:cNvGraphicFramePr>
            <a:graphic>
              <a:graphicData uri="http://schemas.openxmlformats.org/drawingml/2006/picture">
                <pic:pic>
                  <pic:nvPicPr>
                    <pic:cNvPr id="206" name=""/>
                    <pic:cNvPicPr/>
                  </pic:nvPicPr>
                  <pic:blipFill>
                    <a:blip r:embed="rId105"/>
                    <a:stretch>
                      <a:fillRect/>
                    </a:stretch>
                  </pic:blipFill>
                  <pic:spPr>
                    <a:xfrm>
                      <a:off x="0" y="0"/>
                      <a:ext cx="495300" cy="304800"/>
                    </a:xfrm>
                    <a:prstGeom prst="rect">
                      <a:avLst/>
                    </a:prstGeom>
                  </pic:spPr>
                </pic:pic>
              </a:graphicData>
            </a:graphic>
          </wp:inline>
        </w:drawing>
      </w:r>
      <w:r>
        <w:rPr>
          <w:rFonts w:hint="eastAsia"/>
          <w:sz w:val="24"/>
        </w:rPr>
        <w:t>在区间</w:t>
      </w:r>
      <w:r>
        <w:drawing>
          <wp:inline distT="0" distB="0" distL="0" distR="0">
            <wp:extent cx="123825" cy="238125"/>
            <wp:effectExtent l="0" t="0" r="0" b="0"/>
            <wp:docPr id="207" name="" descr=""/>
            <wp:cNvGraphicFramePr>
              <a:graphicFrameLocks noChangeAspect="true"/>
            </wp:cNvGraphicFramePr>
            <a:graphic>
              <a:graphicData uri="http://schemas.openxmlformats.org/drawingml/2006/picture">
                <pic:pic>
                  <pic:nvPicPr>
                    <pic:cNvPr id="208" name=""/>
                    <pic:cNvPicPr/>
                  </pic:nvPicPr>
                  <pic:blipFill>
                    <a:blip r:embed="rId106"/>
                    <a:stretch>
                      <a:fillRect/>
                    </a:stretch>
                  </pic:blipFill>
                  <pic:spPr>
                    <a:xfrm>
                      <a:off x="0" y="0"/>
                      <a:ext cx="171450" cy="238125"/>
                    </a:xfrm>
                    <a:prstGeom prst="rect">
                      <a:avLst/>
                    </a:prstGeom>
                  </pic:spPr>
                </pic:pic>
              </a:graphicData>
            </a:graphic>
          </wp:inline>
        </w:drawing>
      </w:r>
      <w:r>
        <w:rPr>
          <w:rFonts w:hint="eastAsia"/>
          <w:sz w:val="24"/>
        </w:rPr>
        <w:t>上（内）单调增加；</w:t>
      </w:r>
      <w:r>
        <w:rPr>
          <w:rFonts w:hint="eastAsia"/>
        </w:rPr>
        <w:t/>
      </w:r>
    </w:p>
    <w:p>
      <w:pPr/>
      <w:r>
        <w:rPr>
          <w:rFonts w:hint="eastAsia"/>
          <w:sz w:val="24"/>
        </w:rPr>
        <w:t>2</w:t>
      </w:r>
      <w:r>
        <w:rPr>
          <w:rFonts w:hint="eastAsia"/>
          <w:sz w:val="20"/>
        </w:rPr>
        <w:t> </w:t>
      </w:r>
      <w:r>
        <w:rPr>
          <w:rFonts w:hint="eastAsia"/>
          <w:sz w:val="24"/>
        </w:rPr>
        <w:t>．设函数</w:t>
      </w:r>
      <w:r>
        <w:drawing>
          <wp:inline distT="0" distB="0" distL="0" distR="0">
            <wp:extent cx="581025" cy="304800"/>
            <wp:effectExtent l="0" t="0" r="0" b="0"/>
            <wp:docPr id="209" name="" descr=""/>
            <wp:cNvGraphicFramePr>
              <a:graphicFrameLocks noChangeAspect="true"/>
            </wp:cNvGraphicFramePr>
            <a:graphic>
              <a:graphicData uri="http://schemas.openxmlformats.org/drawingml/2006/picture">
                <pic:pic>
                  <pic:nvPicPr>
                    <pic:cNvPr id="210" name=""/>
                    <pic:cNvPicPr/>
                  </pic:nvPicPr>
                  <pic:blipFill>
                    <a:blip r:embed="rId107"/>
                    <a:stretch>
                      <a:fillRect/>
                    </a:stretch>
                  </pic:blipFill>
                  <pic:spPr>
                    <a:xfrm>
                      <a:off x="0" y="0"/>
                      <a:ext cx="857250" cy="304800"/>
                    </a:xfrm>
                    <a:prstGeom prst="rect">
                      <a:avLst/>
                    </a:prstGeom>
                  </pic:spPr>
                </pic:pic>
              </a:graphicData>
            </a:graphic>
          </wp:inline>
        </w:drawing>
      </w:r>
      <w:r>
        <w:rPr>
          <w:rFonts w:hint="eastAsia"/>
          <w:sz w:val="24"/>
        </w:rPr>
        <w:t>在区间</w:t>
      </w:r>
      <w:r>
        <w:drawing>
          <wp:inline distT="0" distB="0" distL="0" distR="0">
            <wp:extent cx="123825" cy="238125"/>
            <wp:effectExtent l="0" t="0" r="0" b="0"/>
            <wp:docPr id="211" name="" descr=""/>
            <wp:cNvGraphicFramePr>
              <a:graphicFrameLocks noChangeAspect="true"/>
            </wp:cNvGraphicFramePr>
            <a:graphic>
              <a:graphicData uri="http://schemas.openxmlformats.org/drawingml/2006/picture">
                <pic:pic>
                  <pic:nvPicPr>
                    <pic:cNvPr id="212" name=""/>
                    <pic:cNvPicPr/>
                  </pic:nvPicPr>
                  <pic:blipFill>
                    <a:blip r:embed="rId108"/>
                    <a:stretch>
                      <a:fillRect/>
                    </a:stretch>
                  </pic:blipFill>
                  <pic:spPr>
                    <a:xfrm>
                      <a:off x="0" y="0"/>
                      <a:ext cx="171450" cy="238125"/>
                    </a:xfrm>
                    <a:prstGeom prst="rect">
                      <a:avLst/>
                    </a:prstGeom>
                  </pic:spPr>
                </pic:pic>
              </a:graphicData>
            </a:graphic>
          </wp:inline>
        </w:drawing>
      </w:r>
      <w:r>
        <w:rPr>
          <w:rFonts w:hint="eastAsia"/>
          <w:sz w:val="24"/>
        </w:rPr>
        <w:t>上（内）连续，在</w:t>
      </w:r>
      <w:r>
        <w:drawing>
          <wp:inline distT="0" distB="0" distL="0" distR="0">
            <wp:extent cx="123825" cy="238125"/>
            <wp:effectExtent l="0" t="0" r="0" b="0"/>
            <wp:docPr id="213" name="" descr=""/>
            <wp:cNvGraphicFramePr>
              <a:graphicFrameLocks noChangeAspect="true"/>
            </wp:cNvGraphicFramePr>
            <a:graphic>
              <a:graphicData uri="http://schemas.openxmlformats.org/drawingml/2006/picture">
                <pic:pic>
                  <pic:nvPicPr>
                    <pic:cNvPr id="214" name=""/>
                    <pic:cNvPicPr/>
                  </pic:nvPicPr>
                  <pic:blipFill>
                    <a:blip r:embed="rId109"/>
                    <a:stretch>
                      <a:fillRect/>
                    </a:stretch>
                  </pic:blipFill>
                  <pic:spPr>
                    <a:xfrm>
                      <a:off x="0" y="0"/>
                      <a:ext cx="171450" cy="238125"/>
                    </a:xfrm>
                    <a:prstGeom prst="rect">
                      <a:avLst/>
                    </a:prstGeom>
                  </pic:spPr>
                </pic:pic>
              </a:graphicData>
            </a:graphic>
          </wp:inline>
        </w:drawing>
      </w:r>
      <w:r>
        <w:rPr>
          <w:rFonts w:hint="eastAsia"/>
          <w:sz w:val="24"/>
        </w:rPr>
        <w:t>内</w:t>
      </w:r>
      <w:r>
        <w:drawing>
          <wp:inline distT="0" distB="0" distL="0" distR="0">
            <wp:extent cx="600075" cy="295275"/>
            <wp:effectExtent l="0" t="0" r="0" b="0"/>
            <wp:docPr id="215" name="" descr=""/>
            <wp:cNvGraphicFramePr>
              <a:graphicFrameLocks noChangeAspect="true"/>
            </wp:cNvGraphicFramePr>
            <a:graphic>
              <a:graphicData uri="http://schemas.openxmlformats.org/drawingml/2006/picture">
                <pic:pic>
                  <pic:nvPicPr>
                    <pic:cNvPr id="216" name=""/>
                    <pic:cNvPicPr/>
                  </pic:nvPicPr>
                  <pic:blipFill>
                    <a:blip r:embed="rId110"/>
                    <a:stretch>
                      <a:fillRect/>
                    </a:stretch>
                  </pic:blipFill>
                  <pic:spPr>
                    <a:xfrm>
                      <a:off x="0" y="0"/>
                      <a:ext cx="895350" cy="295275"/>
                    </a:xfrm>
                    <a:prstGeom prst="rect">
                      <a:avLst/>
                    </a:prstGeom>
                  </pic:spPr>
                </pic:pic>
              </a:graphicData>
            </a:graphic>
          </wp:inline>
        </w:drawing>
      </w:r>
      <w:r>
        <w:rPr>
          <w:rFonts w:hint="eastAsia"/>
          <w:sz w:val="24"/>
        </w:rPr>
        <w:t>，则函数</w:t>
      </w:r>
      <w:r>
        <w:drawing>
          <wp:inline distT="0" distB="0" distL="0" distR="0">
            <wp:extent cx="333375" cy="304800"/>
            <wp:effectExtent l="0" t="0" r="0" b="0"/>
            <wp:docPr id="217" name="" descr=""/>
            <wp:cNvGraphicFramePr>
              <a:graphicFrameLocks noChangeAspect="true"/>
            </wp:cNvGraphicFramePr>
            <a:graphic>
              <a:graphicData uri="http://schemas.openxmlformats.org/drawingml/2006/picture">
                <pic:pic>
                  <pic:nvPicPr>
                    <pic:cNvPr id="218" name=""/>
                    <pic:cNvPicPr/>
                  </pic:nvPicPr>
                  <pic:blipFill>
                    <a:blip r:embed="rId111"/>
                    <a:stretch>
                      <a:fillRect/>
                    </a:stretch>
                  </pic:blipFill>
                  <pic:spPr>
                    <a:xfrm>
                      <a:off x="0" y="0"/>
                      <a:ext cx="495300" cy="304800"/>
                    </a:xfrm>
                    <a:prstGeom prst="rect">
                      <a:avLst/>
                    </a:prstGeom>
                  </pic:spPr>
                </pic:pic>
              </a:graphicData>
            </a:graphic>
          </wp:inline>
        </w:drawing>
      </w:r>
      <w:r>
        <w:rPr>
          <w:rFonts w:hint="eastAsia"/>
          <w:sz w:val="24"/>
        </w:rPr>
        <w:t>在区间</w:t>
      </w:r>
      <w:r>
        <w:drawing>
          <wp:inline distT="0" distB="0" distL="0" distR="0">
            <wp:extent cx="123825" cy="238125"/>
            <wp:effectExtent l="0" t="0" r="0" b="0"/>
            <wp:docPr id="219" name="" descr=""/>
            <wp:cNvGraphicFramePr>
              <a:graphicFrameLocks noChangeAspect="true"/>
            </wp:cNvGraphicFramePr>
            <a:graphic>
              <a:graphicData uri="http://schemas.openxmlformats.org/drawingml/2006/picture">
                <pic:pic>
                  <pic:nvPicPr>
                    <pic:cNvPr id="220" name=""/>
                    <pic:cNvPicPr/>
                  </pic:nvPicPr>
                  <pic:blipFill>
                    <a:blip r:embed="rId112"/>
                    <a:stretch>
                      <a:fillRect/>
                    </a:stretch>
                  </pic:blipFill>
                  <pic:spPr>
                    <a:xfrm>
                      <a:off x="0" y="0"/>
                      <a:ext cx="171450" cy="238125"/>
                    </a:xfrm>
                    <a:prstGeom prst="rect">
                      <a:avLst/>
                    </a:prstGeom>
                  </pic:spPr>
                </pic:pic>
              </a:graphicData>
            </a:graphic>
          </wp:inline>
        </w:drawing>
      </w:r>
      <w:r>
        <w:rPr>
          <w:rFonts w:hint="eastAsia"/>
          <w:sz w:val="24"/>
        </w:rPr>
        <w:t>上（内）单调减少。</w:t>
      </w:r>
      <w:r>
        <w:rPr>
          <w:rFonts w:hint="eastAsia"/>
        </w:rPr>
        <w:t/>
      </w:r>
    </w:p>
    <w:p>
      <w:pPr/>
      <w:r>
        <w:rPr>
          <w:rFonts w:hint="eastAsia"/>
          <w:sz w:val="24"/>
        </w:rPr>
        <w:t>（2）极值点与极值</w:t>
      </w:r>
      <w:r>
        <w:rPr>
          <w:rFonts w:hint="eastAsia"/>
        </w:rPr>
        <w:t/>
      </w:r>
    </w:p>
    <w:p>
      <w:pPr/>
      <w:r>
        <w:rPr>
          <w:rFonts w:hint="eastAsia"/>
          <w:sz w:val="24"/>
        </w:rPr>
        <w:t>设函数</w:t>
      </w:r>
      <w:r>
        <w:drawing>
          <wp:inline distT="0" distB="0" distL="0" distR="0">
            <wp:extent cx="581025" cy="304800"/>
            <wp:effectExtent l="0" t="0" r="0" b="0"/>
            <wp:docPr id="221" name="" descr=""/>
            <wp:cNvGraphicFramePr>
              <a:graphicFrameLocks noChangeAspect="true"/>
            </wp:cNvGraphicFramePr>
            <a:graphic>
              <a:graphicData uri="http://schemas.openxmlformats.org/drawingml/2006/picture">
                <pic:pic>
                  <pic:nvPicPr>
                    <pic:cNvPr id="222" name=""/>
                    <pic:cNvPicPr/>
                  </pic:nvPicPr>
                  <pic:blipFill>
                    <a:blip r:embed="rId113"/>
                    <a:stretch>
                      <a:fillRect/>
                    </a:stretch>
                  </pic:blipFill>
                  <pic:spPr>
                    <a:xfrm>
                      <a:off x="0" y="0"/>
                      <a:ext cx="857250" cy="304800"/>
                    </a:xfrm>
                    <a:prstGeom prst="rect">
                      <a:avLst/>
                    </a:prstGeom>
                  </pic:spPr>
                </pic:pic>
              </a:graphicData>
            </a:graphic>
          </wp:inline>
        </w:drawing>
      </w:r>
      <w:r>
        <w:rPr>
          <w:rFonts w:hint="eastAsia"/>
          <w:sz w:val="24"/>
        </w:rPr>
        <w:t>在点</w:t>
      </w:r>
      <w:r>
        <w:drawing>
          <wp:inline distT="0" distB="0" distL="0" distR="0">
            <wp:extent cx="152400" cy="276225"/>
            <wp:effectExtent l="0" t="0" r="0" b="0"/>
            <wp:docPr id="223" name="" descr=""/>
            <wp:cNvGraphicFramePr>
              <a:graphicFrameLocks noChangeAspect="true"/>
            </wp:cNvGraphicFramePr>
            <a:graphic>
              <a:graphicData uri="http://schemas.openxmlformats.org/drawingml/2006/picture">
                <pic:pic>
                  <pic:nvPicPr>
                    <pic:cNvPr id="224" name=""/>
                    <pic:cNvPicPr/>
                  </pic:nvPicPr>
                  <pic:blipFill>
                    <a:blip r:embed="rId114"/>
                    <a:stretch>
                      <a:fillRect/>
                    </a:stretch>
                  </pic:blipFill>
                  <pic:spPr>
                    <a:xfrm>
                      <a:off x="0" y="0"/>
                      <a:ext cx="238125" cy="276225"/>
                    </a:xfrm>
                    <a:prstGeom prst="rect">
                      <a:avLst/>
                    </a:prstGeom>
                  </pic:spPr>
                </pic:pic>
              </a:graphicData>
            </a:graphic>
          </wp:inline>
        </w:drawing>
      </w:r>
      <w:r>
        <w:rPr>
          <w:rFonts w:hint="eastAsia"/>
          <w:sz w:val="24"/>
        </w:rPr>
        <w:t>连续，</w:t>
      </w:r>
      <w:r>
        <w:drawing>
          <wp:inline distT="0" distB="0" distL="0" distR="0">
            <wp:extent cx="123825" cy="219075"/>
            <wp:effectExtent l="0" t="0" r="0" b="0"/>
            <wp:docPr id="225" name="" descr=""/>
            <wp:cNvGraphicFramePr>
              <a:graphicFrameLocks noChangeAspect="true"/>
            </wp:cNvGraphicFramePr>
            <a:graphic>
              <a:graphicData uri="http://schemas.openxmlformats.org/drawingml/2006/picture">
                <pic:pic>
                  <pic:nvPicPr>
                    <pic:cNvPr id="226" name=""/>
                    <pic:cNvPicPr/>
                  </pic:nvPicPr>
                  <pic:blipFill>
                    <a:blip r:embed="rId115"/>
                    <a:stretch>
                      <a:fillRect/>
                    </a:stretch>
                  </pic:blipFill>
                  <pic:spPr>
                    <a:xfrm>
                      <a:off x="0" y="0"/>
                      <a:ext cx="180975" cy="219075"/>
                    </a:xfrm>
                    <a:prstGeom prst="rect">
                      <a:avLst/>
                    </a:prstGeom>
                  </pic:spPr>
                </pic:pic>
              </a:graphicData>
            </a:graphic>
          </wp:inline>
        </w:drawing>
      </w:r>
      <w:r>
        <w:rPr>
          <w:rFonts w:hint="eastAsia"/>
          <w:sz w:val="24"/>
        </w:rPr>
        <w:t>是</w:t>
      </w:r>
      <w:r>
        <w:drawing>
          <wp:inline distT="0" distB="0" distL="0" distR="0">
            <wp:extent cx="152400" cy="276225"/>
            <wp:effectExtent l="0" t="0" r="0" b="0"/>
            <wp:docPr id="227" name="" descr=""/>
            <wp:cNvGraphicFramePr>
              <a:graphicFrameLocks noChangeAspect="true"/>
            </wp:cNvGraphicFramePr>
            <a:graphic>
              <a:graphicData uri="http://schemas.openxmlformats.org/drawingml/2006/picture">
                <pic:pic>
                  <pic:nvPicPr>
                    <pic:cNvPr id="228" name=""/>
                    <pic:cNvPicPr/>
                  </pic:nvPicPr>
                  <pic:blipFill>
                    <a:blip r:embed="rId116"/>
                    <a:stretch>
                      <a:fillRect/>
                    </a:stretch>
                  </pic:blipFill>
                  <pic:spPr>
                    <a:xfrm>
                      <a:off x="0" y="0"/>
                      <a:ext cx="238125" cy="276225"/>
                    </a:xfrm>
                    <a:prstGeom prst="rect">
                      <a:avLst/>
                    </a:prstGeom>
                  </pic:spPr>
                </pic:pic>
              </a:graphicData>
            </a:graphic>
          </wp:inline>
        </w:drawing>
      </w:r>
      <w:r>
        <w:rPr>
          <w:rFonts w:hint="eastAsia"/>
          <w:sz w:val="24"/>
        </w:rPr>
        <w:t>附近的任一点，且</w:t>
      </w:r>
      <w:r>
        <w:drawing>
          <wp:inline distT="0" distB="0" distL="0" distR="0">
            <wp:extent cx="390525" cy="285750"/>
            <wp:effectExtent l="0" t="0" r="0" b="0"/>
            <wp:docPr id="229" name="" descr=""/>
            <wp:cNvGraphicFramePr>
              <a:graphicFrameLocks noChangeAspect="true"/>
            </wp:cNvGraphicFramePr>
            <a:graphic>
              <a:graphicData uri="http://schemas.openxmlformats.org/drawingml/2006/picture">
                <pic:pic>
                  <pic:nvPicPr>
                    <pic:cNvPr id="230" name=""/>
                    <pic:cNvPicPr/>
                  </pic:nvPicPr>
                  <pic:blipFill>
                    <a:blip r:embed="rId117"/>
                    <a:stretch>
                      <a:fillRect/>
                    </a:stretch>
                  </pic:blipFill>
                  <pic:spPr>
                    <a:xfrm>
                      <a:off x="0" y="0"/>
                      <a:ext cx="590550" cy="285750"/>
                    </a:xfrm>
                    <a:prstGeom prst="rect">
                      <a:avLst/>
                    </a:prstGeom>
                  </pic:spPr>
                </pic:pic>
              </a:graphicData>
            </a:graphic>
          </wp:inline>
        </w:drawing>
      </w:r>
      <w:r>
        <w:rPr>
          <w:rFonts w:hint="eastAsia"/>
          <w:sz w:val="24"/>
        </w:rPr>
        <w:t>，</w:t>
      </w:r>
      <w:r>
        <w:rPr>
          <w:rFonts w:hint="eastAsia"/>
        </w:rPr>
        <w:t/>
      </w:r>
    </w:p>
    <w:p>
      <w:pPr/>
      <w:r>
        <w:rPr>
          <w:rFonts w:hint="eastAsia"/>
          <w:sz w:val="24"/>
        </w:rPr>
        <w:t>1</w:t>
      </w:r>
      <w:r>
        <w:rPr>
          <w:rFonts w:hint="eastAsia"/>
          <w:sz w:val="20"/>
        </w:rPr>
        <w:t> </w:t>
      </w:r>
      <w:r>
        <w:rPr>
          <w:rFonts w:hint="eastAsia"/>
          <w:sz w:val="24"/>
        </w:rPr>
        <w:t>．若在</w:t>
      </w:r>
      <w:r>
        <w:drawing>
          <wp:inline distT="0" distB="0" distL="0" distR="0">
            <wp:extent cx="152400" cy="276225"/>
            <wp:effectExtent l="0" t="0" r="0" b="0"/>
            <wp:docPr id="231" name="" descr=""/>
            <wp:cNvGraphicFramePr>
              <a:graphicFrameLocks noChangeAspect="true"/>
            </wp:cNvGraphicFramePr>
            <a:graphic>
              <a:graphicData uri="http://schemas.openxmlformats.org/drawingml/2006/picture">
                <pic:pic>
                  <pic:nvPicPr>
                    <pic:cNvPr id="232" name=""/>
                    <pic:cNvPicPr/>
                  </pic:nvPicPr>
                  <pic:blipFill>
                    <a:blip r:embed="rId118"/>
                    <a:stretch>
                      <a:fillRect/>
                    </a:stretch>
                  </pic:blipFill>
                  <pic:spPr>
                    <a:xfrm>
                      <a:off x="0" y="0"/>
                      <a:ext cx="238125" cy="276225"/>
                    </a:xfrm>
                    <a:prstGeom prst="rect">
                      <a:avLst/>
                    </a:prstGeom>
                  </pic:spPr>
                </pic:pic>
              </a:graphicData>
            </a:graphic>
          </wp:inline>
        </w:drawing>
      </w:r>
      <w:r>
        <w:rPr>
          <w:rFonts w:hint="eastAsia"/>
          <w:sz w:val="24"/>
        </w:rPr>
        <w:t>两侧附近均有</w:t>
      </w:r>
      <w:r>
        <w:drawing>
          <wp:inline distT="0" distB="0" distL="0" distR="0">
            <wp:extent cx="828675" cy="333375"/>
            <wp:effectExtent l="0" t="0" r="0" b="0"/>
            <wp:docPr id="233" name="" descr=""/>
            <wp:cNvGraphicFramePr>
              <a:graphicFrameLocks noChangeAspect="true"/>
            </wp:cNvGraphicFramePr>
            <a:graphic>
              <a:graphicData uri="http://schemas.openxmlformats.org/drawingml/2006/picture">
                <pic:pic>
                  <pic:nvPicPr>
                    <pic:cNvPr id="234" name=""/>
                    <pic:cNvPicPr/>
                  </pic:nvPicPr>
                  <pic:blipFill>
                    <a:blip r:embed="rId119"/>
                    <a:stretch>
                      <a:fillRect/>
                    </a:stretch>
                  </pic:blipFill>
                  <pic:spPr>
                    <a:xfrm>
                      <a:off x="0" y="0"/>
                      <a:ext cx="1247775" cy="333375"/>
                    </a:xfrm>
                    <a:prstGeom prst="rect">
                      <a:avLst/>
                    </a:prstGeom>
                  </pic:spPr>
                </pic:pic>
              </a:graphicData>
            </a:graphic>
          </wp:inline>
        </w:drawing>
      </w:r>
      <w:r>
        <w:rPr>
          <w:rFonts w:hint="eastAsia"/>
          <w:sz w:val="24"/>
        </w:rPr>
        <w:t>，则称</w:t>
      </w:r>
      <w:r>
        <w:drawing>
          <wp:inline distT="0" distB="0" distL="0" distR="0">
            <wp:extent cx="390525" cy="333375"/>
            <wp:effectExtent l="0" t="0" r="0" b="0"/>
            <wp:docPr id="235" name="" descr=""/>
            <wp:cNvGraphicFramePr>
              <a:graphicFrameLocks noChangeAspect="true"/>
            </wp:cNvGraphicFramePr>
            <a:graphic>
              <a:graphicData uri="http://schemas.openxmlformats.org/drawingml/2006/picture">
                <pic:pic>
                  <pic:nvPicPr>
                    <pic:cNvPr id="236" name=""/>
                    <pic:cNvPicPr/>
                  </pic:nvPicPr>
                  <pic:blipFill>
                    <a:blip r:embed="rId120"/>
                    <a:stretch>
                      <a:fillRect/>
                    </a:stretch>
                  </pic:blipFill>
                  <pic:spPr>
                    <a:xfrm>
                      <a:off x="0" y="0"/>
                      <a:ext cx="581025" cy="333375"/>
                    </a:xfrm>
                    <a:prstGeom prst="rect">
                      <a:avLst/>
                    </a:prstGeom>
                  </pic:spPr>
                </pic:pic>
              </a:graphicData>
            </a:graphic>
          </wp:inline>
        </w:drawing>
      </w:r>
      <w:r>
        <w:rPr>
          <w:rFonts w:hint="eastAsia"/>
          <w:sz w:val="24"/>
        </w:rPr>
        <w:t>是函数</w:t>
      </w:r>
      <w:r>
        <w:drawing>
          <wp:inline distT="0" distB="0" distL="0" distR="0">
            <wp:extent cx="333375" cy="304800"/>
            <wp:effectExtent l="0" t="0" r="0" b="0"/>
            <wp:docPr id="237" name="" descr=""/>
            <wp:cNvGraphicFramePr>
              <a:graphicFrameLocks noChangeAspect="true"/>
            </wp:cNvGraphicFramePr>
            <a:graphic>
              <a:graphicData uri="http://schemas.openxmlformats.org/drawingml/2006/picture">
                <pic:pic>
                  <pic:nvPicPr>
                    <pic:cNvPr id="238" name=""/>
                    <pic:cNvPicPr/>
                  </pic:nvPicPr>
                  <pic:blipFill>
                    <a:blip r:embed="rId121"/>
                    <a:stretch>
                      <a:fillRect/>
                    </a:stretch>
                  </pic:blipFill>
                  <pic:spPr>
                    <a:xfrm>
                      <a:off x="0" y="0"/>
                      <a:ext cx="495300" cy="304800"/>
                    </a:xfrm>
                    <a:prstGeom prst="rect">
                      <a:avLst/>
                    </a:prstGeom>
                  </pic:spPr>
                </pic:pic>
              </a:graphicData>
            </a:graphic>
          </wp:inline>
        </w:drawing>
      </w:r>
      <w:r>
        <w:rPr>
          <w:rFonts w:hint="eastAsia"/>
          <w:sz w:val="24"/>
        </w:rPr>
        <w:t>的极大值，</w:t>
      </w:r>
      <w:r>
        <w:drawing>
          <wp:inline distT="0" distB="0" distL="0" distR="0">
            <wp:extent cx="152400" cy="276225"/>
            <wp:effectExtent l="0" t="0" r="0" b="0"/>
            <wp:docPr id="239" name="" descr=""/>
            <wp:cNvGraphicFramePr>
              <a:graphicFrameLocks noChangeAspect="true"/>
            </wp:cNvGraphicFramePr>
            <a:graphic>
              <a:graphicData uri="http://schemas.openxmlformats.org/drawingml/2006/picture">
                <pic:pic>
                  <pic:nvPicPr>
                    <pic:cNvPr id="240" name=""/>
                    <pic:cNvPicPr/>
                  </pic:nvPicPr>
                  <pic:blipFill>
                    <a:blip r:embed="rId122"/>
                    <a:stretch>
                      <a:fillRect/>
                    </a:stretch>
                  </pic:blipFill>
                  <pic:spPr>
                    <a:xfrm>
                      <a:off x="0" y="0"/>
                      <a:ext cx="238125" cy="276225"/>
                    </a:xfrm>
                    <a:prstGeom prst="rect">
                      <a:avLst/>
                    </a:prstGeom>
                  </pic:spPr>
                </pic:pic>
              </a:graphicData>
            </a:graphic>
          </wp:inline>
        </w:drawing>
      </w:r>
      <w:r>
        <w:rPr>
          <w:rFonts w:hint="eastAsia"/>
          <w:sz w:val="24"/>
        </w:rPr>
        <w:t>为极大值点；</w:t>
      </w:r>
      <w:r>
        <w:rPr>
          <w:rFonts w:hint="eastAsia"/>
        </w:rPr>
        <w:t/>
      </w:r>
    </w:p>
    <w:p>
      <w:pPr/>
      <w:r>
        <w:rPr>
          <w:rFonts w:hint="eastAsia"/>
          <w:sz w:val="24"/>
        </w:rPr>
        <w:t>2</w:t>
      </w:r>
      <w:r>
        <w:rPr>
          <w:rFonts w:hint="eastAsia"/>
          <w:sz w:val="20"/>
        </w:rPr>
        <w:t> </w:t>
      </w:r>
      <w:r>
        <w:rPr>
          <w:rFonts w:hint="eastAsia"/>
          <w:sz w:val="24"/>
        </w:rPr>
        <w:t>．若在</w:t>
      </w:r>
      <w:r>
        <w:drawing>
          <wp:inline distT="0" distB="0" distL="0" distR="0">
            <wp:extent cx="152400" cy="276225"/>
            <wp:effectExtent l="0" t="0" r="0" b="0"/>
            <wp:docPr id="241" name="" descr=""/>
            <wp:cNvGraphicFramePr>
              <a:graphicFrameLocks noChangeAspect="true"/>
            </wp:cNvGraphicFramePr>
            <a:graphic>
              <a:graphicData uri="http://schemas.openxmlformats.org/drawingml/2006/picture">
                <pic:pic>
                  <pic:nvPicPr>
                    <pic:cNvPr id="242" name=""/>
                    <pic:cNvPicPr/>
                  </pic:nvPicPr>
                  <pic:blipFill>
                    <a:blip r:embed="rId123"/>
                    <a:stretch>
                      <a:fillRect/>
                    </a:stretch>
                  </pic:blipFill>
                  <pic:spPr>
                    <a:xfrm>
                      <a:off x="0" y="0"/>
                      <a:ext cx="238125" cy="276225"/>
                    </a:xfrm>
                    <a:prstGeom prst="rect">
                      <a:avLst/>
                    </a:prstGeom>
                  </pic:spPr>
                </pic:pic>
              </a:graphicData>
            </a:graphic>
          </wp:inline>
        </w:drawing>
      </w:r>
      <w:r>
        <w:rPr>
          <w:rFonts w:hint="eastAsia"/>
          <w:sz w:val="24"/>
        </w:rPr>
        <w:t>两侧附近均有</w:t>
      </w:r>
      <w:r>
        <w:drawing>
          <wp:inline distT="0" distB="0" distL="0" distR="0">
            <wp:extent cx="828675" cy="333375"/>
            <wp:effectExtent l="0" t="0" r="0" b="0"/>
            <wp:docPr id="243" name="" descr=""/>
            <wp:cNvGraphicFramePr>
              <a:graphicFrameLocks noChangeAspect="true"/>
            </wp:cNvGraphicFramePr>
            <a:graphic>
              <a:graphicData uri="http://schemas.openxmlformats.org/drawingml/2006/picture">
                <pic:pic>
                  <pic:nvPicPr>
                    <pic:cNvPr id="244" name=""/>
                    <pic:cNvPicPr/>
                  </pic:nvPicPr>
                  <pic:blipFill>
                    <a:blip r:embed="rId124"/>
                    <a:stretch>
                      <a:fillRect/>
                    </a:stretch>
                  </pic:blipFill>
                  <pic:spPr>
                    <a:xfrm>
                      <a:off x="0" y="0"/>
                      <a:ext cx="1247775" cy="333375"/>
                    </a:xfrm>
                    <a:prstGeom prst="rect">
                      <a:avLst/>
                    </a:prstGeom>
                  </pic:spPr>
                </pic:pic>
              </a:graphicData>
            </a:graphic>
          </wp:inline>
        </w:drawing>
      </w:r>
      <w:r>
        <w:rPr>
          <w:rFonts w:hint="eastAsia"/>
          <w:sz w:val="24"/>
        </w:rPr>
        <w:t>，则称</w:t>
      </w:r>
      <w:r>
        <w:drawing>
          <wp:inline distT="0" distB="0" distL="0" distR="0">
            <wp:extent cx="390525" cy="333375"/>
            <wp:effectExtent l="0" t="0" r="0" b="0"/>
            <wp:docPr id="245" name="" descr=""/>
            <wp:cNvGraphicFramePr>
              <a:graphicFrameLocks noChangeAspect="true"/>
            </wp:cNvGraphicFramePr>
            <a:graphic>
              <a:graphicData uri="http://schemas.openxmlformats.org/drawingml/2006/picture">
                <pic:pic>
                  <pic:nvPicPr>
                    <pic:cNvPr id="246" name=""/>
                    <pic:cNvPicPr/>
                  </pic:nvPicPr>
                  <pic:blipFill>
                    <a:blip r:embed="rId125"/>
                    <a:stretch>
                      <a:fillRect/>
                    </a:stretch>
                  </pic:blipFill>
                  <pic:spPr>
                    <a:xfrm>
                      <a:off x="0" y="0"/>
                      <a:ext cx="581025" cy="333375"/>
                    </a:xfrm>
                    <a:prstGeom prst="rect">
                      <a:avLst/>
                    </a:prstGeom>
                  </pic:spPr>
                </pic:pic>
              </a:graphicData>
            </a:graphic>
          </wp:inline>
        </w:drawing>
      </w:r>
      <w:r>
        <w:rPr>
          <w:rFonts w:hint="eastAsia"/>
          <w:sz w:val="24"/>
        </w:rPr>
        <w:t>是函数</w:t>
      </w:r>
      <w:r>
        <w:drawing>
          <wp:inline distT="0" distB="0" distL="0" distR="0">
            <wp:extent cx="333375" cy="304800"/>
            <wp:effectExtent l="0" t="0" r="0" b="0"/>
            <wp:docPr id="247" name="" descr=""/>
            <wp:cNvGraphicFramePr>
              <a:graphicFrameLocks noChangeAspect="true"/>
            </wp:cNvGraphicFramePr>
            <a:graphic>
              <a:graphicData uri="http://schemas.openxmlformats.org/drawingml/2006/picture">
                <pic:pic>
                  <pic:nvPicPr>
                    <pic:cNvPr id="248" name=""/>
                    <pic:cNvPicPr/>
                  </pic:nvPicPr>
                  <pic:blipFill>
                    <a:blip r:embed="rId126"/>
                    <a:stretch>
                      <a:fillRect/>
                    </a:stretch>
                  </pic:blipFill>
                  <pic:spPr>
                    <a:xfrm>
                      <a:off x="0" y="0"/>
                      <a:ext cx="495300" cy="304800"/>
                    </a:xfrm>
                    <a:prstGeom prst="rect">
                      <a:avLst/>
                    </a:prstGeom>
                  </pic:spPr>
                </pic:pic>
              </a:graphicData>
            </a:graphic>
          </wp:inline>
        </w:drawing>
      </w:r>
      <w:r>
        <w:rPr>
          <w:rFonts w:hint="eastAsia"/>
          <w:sz w:val="24"/>
        </w:rPr>
        <w:t>的极小值，</w:t>
      </w:r>
      <w:r>
        <w:drawing>
          <wp:inline distT="0" distB="0" distL="0" distR="0">
            <wp:extent cx="152400" cy="276225"/>
            <wp:effectExtent l="0" t="0" r="0" b="0"/>
            <wp:docPr id="249" name="" descr=""/>
            <wp:cNvGraphicFramePr>
              <a:graphicFrameLocks noChangeAspect="true"/>
            </wp:cNvGraphicFramePr>
            <a:graphic>
              <a:graphicData uri="http://schemas.openxmlformats.org/drawingml/2006/picture">
                <pic:pic>
                  <pic:nvPicPr>
                    <pic:cNvPr id="250" name=""/>
                    <pic:cNvPicPr/>
                  </pic:nvPicPr>
                  <pic:blipFill>
                    <a:blip r:embed="rId127"/>
                    <a:stretch>
                      <a:fillRect/>
                    </a:stretch>
                  </pic:blipFill>
                  <pic:spPr>
                    <a:xfrm>
                      <a:off x="0" y="0"/>
                      <a:ext cx="238125" cy="276225"/>
                    </a:xfrm>
                    <a:prstGeom prst="rect">
                      <a:avLst/>
                    </a:prstGeom>
                  </pic:spPr>
                </pic:pic>
              </a:graphicData>
            </a:graphic>
          </wp:inline>
        </w:drawing>
      </w:r>
      <w:r>
        <w:rPr>
          <w:rFonts w:hint="eastAsia"/>
          <w:sz w:val="24"/>
        </w:rPr>
        <w:t>为极小值点；</w:t>
      </w:r>
      <w:r>
        <w:rPr>
          <w:rFonts w:hint="eastAsia"/>
        </w:rPr>
        <w:t/>
      </w:r>
    </w:p>
    <w:p>
      <w:pPr/>
      <w:r>
        <w:rPr>
          <w:rFonts w:hint="eastAsia"/>
          <w:sz w:val="24"/>
        </w:rPr>
        <w:t>极大值点与极小值点统称为极值点，极大值与极小值统称为极值。</w:t>
      </w:r>
      <w:r>
        <w:rPr>
          <w:rFonts w:hint="eastAsia"/>
        </w:rPr>
        <w:t/>
      </w:r>
    </w:p>
    <w:p>
      <w:pPr/>
      <w:r>
        <w:rPr>
          <w:rFonts w:hint="eastAsia"/>
          <w:sz w:val="24"/>
        </w:rPr>
        <w:t>（3）极值点的判定</w:t>
      </w:r>
      <w:r>
        <w:rPr>
          <w:rFonts w:hint="eastAsia"/>
        </w:rPr>
        <w:t/>
      </w:r>
    </w:p>
    <w:p>
      <w:pPr/>
      <w:r>
        <w:rPr>
          <w:rFonts w:hint="eastAsia"/>
          <w:sz w:val="24"/>
        </w:rPr>
        <w:t>1</w:t>
      </w:r>
      <w:r>
        <w:rPr>
          <w:rFonts w:hint="eastAsia"/>
          <w:sz w:val="20"/>
        </w:rPr>
        <w:t> </w:t>
      </w:r>
      <w:r>
        <w:rPr>
          <w:rFonts w:hint="eastAsia"/>
          <w:sz w:val="24"/>
        </w:rPr>
        <w:t>．极值点的必要条件：函数的极值点必为驻点或不可导点；</w:t>
      </w:r>
      <w:r>
        <w:rPr>
          <w:rFonts w:hint="eastAsia"/>
        </w:rPr>
        <w:t/>
      </w:r>
    </w:p>
    <w:p>
      <w:pPr/>
      <w:r>
        <w:rPr>
          <w:rFonts w:hint="eastAsia"/>
          <w:sz w:val="24"/>
        </w:rPr>
        <w:t>（注：若</w:t>
      </w:r>
      <w:r>
        <w:drawing>
          <wp:inline distT="0" distB="0" distL="0" distR="0">
            <wp:extent cx="647700" cy="342900"/>
            <wp:effectExtent l="0" t="0" r="0" b="0"/>
            <wp:docPr id="251" name="" descr=""/>
            <wp:cNvGraphicFramePr>
              <a:graphicFrameLocks noChangeAspect="true"/>
            </wp:cNvGraphicFramePr>
            <a:graphic>
              <a:graphicData uri="http://schemas.openxmlformats.org/drawingml/2006/picture">
                <pic:pic>
                  <pic:nvPicPr>
                    <pic:cNvPr id="252" name=""/>
                    <pic:cNvPicPr/>
                  </pic:nvPicPr>
                  <pic:blipFill>
                    <a:blip r:embed="rId128"/>
                    <a:stretch>
                      <a:fillRect/>
                    </a:stretch>
                  </pic:blipFill>
                  <pic:spPr>
                    <a:xfrm>
                      <a:off x="0" y="0"/>
                      <a:ext cx="962025" cy="342900"/>
                    </a:xfrm>
                    <a:prstGeom prst="rect">
                      <a:avLst/>
                    </a:prstGeom>
                  </pic:spPr>
                </pic:pic>
              </a:graphicData>
            </a:graphic>
          </wp:inline>
        </w:drawing>
      </w:r>
      <w:r>
        <w:rPr>
          <w:rFonts w:hint="eastAsia"/>
          <w:sz w:val="24"/>
        </w:rPr>
        <w:t>，则称</w:t>
      </w:r>
      <w:r>
        <w:drawing>
          <wp:inline distT="0" distB="0" distL="0" distR="0">
            <wp:extent cx="152400" cy="276225"/>
            <wp:effectExtent l="0" t="0" r="0" b="0"/>
            <wp:docPr id="253" name="" descr=""/>
            <wp:cNvGraphicFramePr>
              <a:graphicFrameLocks noChangeAspect="true"/>
            </wp:cNvGraphicFramePr>
            <a:graphic>
              <a:graphicData uri="http://schemas.openxmlformats.org/drawingml/2006/picture">
                <pic:pic>
                  <pic:nvPicPr>
                    <pic:cNvPr id="254" name=""/>
                    <pic:cNvPicPr/>
                  </pic:nvPicPr>
                  <pic:blipFill>
                    <a:blip r:embed="rId129"/>
                    <a:stretch>
                      <a:fillRect/>
                    </a:stretch>
                  </pic:blipFill>
                  <pic:spPr>
                    <a:xfrm>
                      <a:off x="0" y="0"/>
                      <a:ext cx="238125" cy="276225"/>
                    </a:xfrm>
                    <a:prstGeom prst="rect">
                      <a:avLst/>
                    </a:prstGeom>
                  </pic:spPr>
                </pic:pic>
              </a:graphicData>
            </a:graphic>
          </wp:inline>
        </w:drawing>
      </w:r>
      <w:r>
        <w:rPr>
          <w:rFonts w:hint="eastAsia"/>
          <w:sz w:val="24"/>
        </w:rPr>
        <w:t>为</w:t>
      </w:r>
      <w:r>
        <w:drawing>
          <wp:inline distT="0" distB="0" distL="0" distR="0">
            <wp:extent cx="333375" cy="304800"/>
            <wp:effectExtent l="0" t="0" r="0" b="0"/>
            <wp:docPr id="255" name="" descr=""/>
            <wp:cNvGraphicFramePr>
              <a:graphicFrameLocks noChangeAspect="true"/>
            </wp:cNvGraphicFramePr>
            <a:graphic>
              <a:graphicData uri="http://schemas.openxmlformats.org/drawingml/2006/picture">
                <pic:pic>
                  <pic:nvPicPr>
                    <pic:cNvPr id="256" name=""/>
                    <pic:cNvPicPr/>
                  </pic:nvPicPr>
                  <pic:blipFill>
                    <a:blip r:embed="rId130"/>
                    <a:stretch>
                      <a:fillRect/>
                    </a:stretch>
                  </pic:blipFill>
                  <pic:spPr>
                    <a:xfrm>
                      <a:off x="0" y="0"/>
                      <a:ext cx="495300" cy="304800"/>
                    </a:xfrm>
                    <a:prstGeom prst="rect">
                      <a:avLst/>
                    </a:prstGeom>
                  </pic:spPr>
                </pic:pic>
              </a:graphicData>
            </a:graphic>
          </wp:inline>
        </w:drawing>
      </w:r>
      <w:r>
        <w:rPr>
          <w:rFonts w:hint="eastAsia"/>
          <w:sz w:val="24"/>
        </w:rPr>
        <w:t>的一个驻点。）</w:t>
      </w:r>
      <w:r>
        <w:rPr>
          <w:rFonts w:hint="eastAsia"/>
        </w:rPr>
        <w:t/>
      </w:r>
    </w:p>
    <w:p>
      <w:pPr/>
      <w:r>
        <w:rPr>
          <w:rFonts w:hint="eastAsia"/>
          <w:sz w:val="24"/>
        </w:rPr>
        <w:t>2</w:t>
      </w:r>
      <w:r>
        <w:rPr>
          <w:rFonts w:hint="eastAsia"/>
          <w:sz w:val="20"/>
        </w:rPr>
        <w:t> </w:t>
      </w:r>
      <w:r>
        <w:rPr>
          <w:rFonts w:hint="eastAsia"/>
          <w:sz w:val="24"/>
        </w:rPr>
        <w:t>．充分条件：若函数</w:t>
      </w:r>
      <w:r>
        <w:drawing>
          <wp:inline distT="0" distB="0" distL="0" distR="0">
            <wp:extent cx="333375" cy="304800"/>
            <wp:effectExtent l="0" t="0" r="0" b="0"/>
            <wp:docPr id="257" name="" descr=""/>
            <wp:cNvGraphicFramePr>
              <a:graphicFrameLocks noChangeAspect="true"/>
            </wp:cNvGraphicFramePr>
            <a:graphic>
              <a:graphicData uri="http://schemas.openxmlformats.org/drawingml/2006/picture">
                <pic:pic>
                  <pic:nvPicPr>
                    <pic:cNvPr id="258" name=""/>
                    <pic:cNvPicPr/>
                  </pic:nvPicPr>
                  <pic:blipFill>
                    <a:blip r:embed="rId131"/>
                    <a:stretch>
                      <a:fillRect/>
                    </a:stretch>
                  </pic:blipFill>
                  <pic:spPr>
                    <a:xfrm>
                      <a:off x="0" y="0"/>
                      <a:ext cx="495300" cy="304800"/>
                    </a:xfrm>
                    <a:prstGeom prst="rect">
                      <a:avLst/>
                    </a:prstGeom>
                  </pic:spPr>
                </pic:pic>
              </a:graphicData>
            </a:graphic>
          </wp:inline>
        </w:drawing>
      </w:r>
      <w:r>
        <w:rPr>
          <w:rFonts w:hint="eastAsia"/>
          <w:sz w:val="24"/>
        </w:rPr>
        <w:t>在点</w:t>
      </w:r>
      <w:r>
        <w:drawing>
          <wp:inline distT="0" distB="0" distL="0" distR="0">
            <wp:extent cx="152400" cy="276225"/>
            <wp:effectExtent l="0" t="0" r="0" b="0"/>
            <wp:docPr id="259" name="" descr=""/>
            <wp:cNvGraphicFramePr>
              <a:graphicFrameLocks noChangeAspect="true"/>
            </wp:cNvGraphicFramePr>
            <a:graphic>
              <a:graphicData uri="http://schemas.openxmlformats.org/drawingml/2006/picture">
                <pic:pic>
                  <pic:nvPicPr>
                    <pic:cNvPr id="260" name=""/>
                    <pic:cNvPicPr/>
                  </pic:nvPicPr>
                  <pic:blipFill>
                    <a:blip r:embed="rId132"/>
                    <a:stretch>
                      <a:fillRect/>
                    </a:stretch>
                  </pic:blipFill>
                  <pic:spPr>
                    <a:xfrm>
                      <a:off x="0" y="0"/>
                      <a:ext cx="238125" cy="276225"/>
                    </a:xfrm>
                    <a:prstGeom prst="rect">
                      <a:avLst/>
                    </a:prstGeom>
                  </pic:spPr>
                </pic:pic>
              </a:graphicData>
            </a:graphic>
          </wp:inline>
        </w:drawing>
      </w:r>
      <w:r>
        <w:rPr>
          <w:rFonts w:hint="eastAsia"/>
          <w:sz w:val="24"/>
        </w:rPr>
        <w:t>连续，在</w:t>
      </w:r>
      <w:r>
        <w:drawing>
          <wp:inline distT="0" distB="0" distL="0" distR="0">
            <wp:extent cx="152400" cy="276225"/>
            <wp:effectExtent l="0" t="0" r="0" b="0"/>
            <wp:docPr id="261" name="" descr=""/>
            <wp:cNvGraphicFramePr>
              <a:graphicFrameLocks noChangeAspect="true"/>
            </wp:cNvGraphicFramePr>
            <a:graphic>
              <a:graphicData uri="http://schemas.openxmlformats.org/drawingml/2006/picture">
                <pic:pic>
                  <pic:nvPicPr>
                    <pic:cNvPr id="262" name=""/>
                    <pic:cNvPicPr/>
                  </pic:nvPicPr>
                  <pic:blipFill>
                    <a:blip r:embed="rId133"/>
                    <a:stretch>
                      <a:fillRect/>
                    </a:stretch>
                  </pic:blipFill>
                  <pic:spPr>
                    <a:xfrm>
                      <a:off x="0" y="0"/>
                      <a:ext cx="238125" cy="276225"/>
                    </a:xfrm>
                    <a:prstGeom prst="rect">
                      <a:avLst/>
                    </a:prstGeom>
                  </pic:spPr>
                </pic:pic>
              </a:graphicData>
            </a:graphic>
          </wp:inline>
        </w:drawing>
      </w:r>
      <w:r>
        <w:rPr>
          <w:rFonts w:hint="eastAsia"/>
          <w:sz w:val="24"/>
        </w:rPr>
        <w:t>两侧附近</w:t>
      </w:r>
      <w:r>
        <w:drawing>
          <wp:inline distT="0" distB="0" distL="0" distR="0">
            <wp:extent cx="361950" cy="295275"/>
            <wp:effectExtent l="0" t="0" r="0" b="0"/>
            <wp:docPr id="263" name="" descr=""/>
            <wp:cNvGraphicFramePr>
              <a:graphicFrameLocks noChangeAspect="true"/>
            </wp:cNvGraphicFramePr>
            <a:graphic>
              <a:graphicData uri="http://schemas.openxmlformats.org/drawingml/2006/picture">
                <pic:pic>
                  <pic:nvPicPr>
                    <pic:cNvPr id="264" name=""/>
                    <pic:cNvPicPr/>
                  </pic:nvPicPr>
                  <pic:blipFill>
                    <a:blip r:embed="rId134"/>
                    <a:stretch>
                      <a:fillRect/>
                    </a:stretch>
                  </pic:blipFill>
                  <pic:spPr>
                    <a:xfrm>
                      <a:off x="0" y="0"/>
                      <a:ext cx="552450" cy="295275"/>
                    </a:xfrm>
                    <a:prstGeom prst="rect">
                      <a:avLst/>
                    </a:prstGeom>
                  </pic:spPr>
                </pic:pic>
              </a:graphicData>
            </a:graphic>
          </wp:inline>
        </w:drawing>
      </w:r>
      <w:r>
        <w:rPr>
          <w:rFonts w:hint="eastAsia"/>
          <w:sz w:val="24"/>
        </w:rPr>
        <w:t>的符号相异，则</w:t>
      </w:r>
      <w:r>
        <w:drawing>
          <wp:inline distT="0" distB="0" distL="0" distR="0">
            <wp:extent cx="152400" cy="276225"/>
            <wp:effectExtent l="0" t="0" r="0" b="0"/>
            <wp:docPr id="265" name="" descr=""/>
            <wp:cNvGraphicFramePr>
              <a:graphicFrameLocks noChangeAspect="true"/>
            </wp:cNvGraphicFramePr>
            <a:graphic>
              <a:graphicData uri="http://schemas.openxmlformats.org/drawingml/2006/picture">
                <pic:pic>
                  <pic:nvPicPr>
                    <pic:cNvPr id="266" name=""/>
                    <pic:cNvPicPr/>
                  </pic:nvPicPr>
                  <pic:blipFill>
                    <a:blip r:embed="rId135"/>
                    <a:stretch>
                      <a:fillRect/>
                    </a:stretch>
                  </pic:blipFill>
                  <pic:spPr>
                    <a:xfrm>
                      <a:off x="0" y="0"/>
                      <a:ext cx="238125" cy="276225"/>
                    </a:xfrm>
                    <a:prstGeom prst="rect">
                      <a:avLst/>
                    </a:prstGeom>
                  </pic:spPr>
                </pic:pic>
              </a:graphicData>
            </a:graphic>
          </wp:inline>
        </w:drawing>
      </w:r>
      <w:r>
        <w:rPr>
          <w:rFonts w:hint="eastAsia"/>
          <w:sz w:val="24"/>
        </w:rPr>
        <w:t>必为</w:t>
      </w:r>
      <w:r>
        <w:drawing>
          <wp:inline distT="0" distB="0" distL="0" distR="0">
            <wp:extent cx="333375" cy="304800"/>
            <wp:effectExtent l="0" t="0" r="0" b="0"/>
            <wp:docPr id="267" name="" descr=""/>
            <wp:cNvGraphicFramePr>
              <a:graphicFrameLocks noChangeAspect="true"/>
            </wp:cNvGraphicFramePr>
            <a:graphic>
              <a:graphicData uri="http://schemas.openxmlformats.org/drawingml/2006/picture">
                <pic:pic>
                  <pic:nvPicPr>
                    <pic:cNvPr id="268" name=""/>
                    <pic:cNvPicPr/>
                  </pic:nvPicPr>
                  <pic:blipFill>
                    <a:blip r:embed="rId136"/>
                    <a:stretch>
                      <a:fillRect/>
                    </a:stretch>
                  </pic:blipFill>
                  <pic:spPr>
                    <a:xfrm>
                      <a:off x="0" y="0"/>
                      <a:ext cx="495300" cy="304800"/>
                    </a:xfrm>
                    <a:prstGeom prst="rect">
                      <a:avLst/>
                    </a:prstGeom>
                  </pic:spPr>
                </pic:pic>
              </a:graphicData>
            </a:graphic>
          </wp:inline>
        </w:drawing>
      </w:r>
      <w:r>
        <w:rPr>
          <w:rFonts w:hint="eastAsia"/>
          <w:sz w:val="24"/>
        </w:rPr>
        <w:t>的极值点，否则一定不是</w:t>
      </w:r>
      <w:r>
        <w:drawing>
          <wp:inline distT="0" distB="0" distL="0" distR="0">
            <wp:extent cx="333375" cy="304800"/>
            <wp:effectExtent l="0" t="0" r="0" b="0"/>
            <wp:docPr id="269" name="" descr=""/>
            <wp:cNvGraphicFramePr>
              <a:graphicFrameLocks noChangeAspect="true"/>
            </wp:cNvGraphicFramePr>
            <a:graphic>
              <a:graphicData uri="http://schemas.openxmlformats.org/drawingml/2006/picture">
                <pic:pic>
                  <pic:nvPicPr>
                    <pic:cNvPr id="270" name=""/>
                    <pic:cNvPicPr/>
                  </pic:nvPicPr>
                  <pic:blipFill>
                    <a:blip r:embed="rId137"/>
                    <a:stretch>
                      <a:fillRect/>
                    </a:stretch>
                  </pic:blipFill>
                  <pic:spPr>
                    <a:xfrm>
                      <a:off x="0" y="0"/>
                      <a:ext cx="495300" cy="304800"/>
                    </a:xfrm>
                    <a:prstGeom prst="rect">
                      <a:avLst/>
                    </a:prstGeom>
                  </pic:spPr>
                </pic:pic>
              </a:graphicData>
            </a:graphic>
          </wp:inline>
        </w:drawing>
      </w:r>
      <w:r>
        <w:rPr>
          <w:rFonts w:hint="eastAsia"/>
          <w:sz w:val="24"/>
        </w:rPr>
        <w:t>的极值点，并且当</w:t>
      </w:r>
      <w:r>
        <w:drawing>
          <wp:inline distT="0" distB="0" distL="0" distR="0">
            <wp:extent cx="361950" cy="295275"/>
            <wp:effectExtent l="0" t="0" r="0" b="0"/>
            <wp:docPr id="271" name="" descr=""/>
            <wp:cNvGraphicFramePr>
              <a:graphicFrameLocks noChangeAspect="true"/>
            </wp:cNvGraphicFramePr>
            <a:graphic>
              <a:graphicData uri="http://schemas.openxmlformats.org/drawingml/2006/picture">
                <pic:pic>
                  <pic:nvPicPr>
                    <pic:cNvPr id="272" name=""/>
                    <pic:cNvPicPr/>
                  </pic:nvPicPr>
                  <pic:blipFill>
                    <a:blip r:embed="rId138"/>
                    <a:stretch>
                      <a:fillRect/>
                    </a:stretch>
                  </pic:blipFill>
                  <pic:spPr>
                    <a:xfrm>
                      <a:off x="0" y="0"/>
                      <a:ext cx="552450" cy="295275"/>
                    </a:xfrm>
                    <a:prstGeom prst="rect">
                      <a:avLst/>
                    </a:prstGeom>
                  </pic:spPr>
                </pic:pic>
              </a:graphicData>
            </a:graphic>
          </wp:inline>
        </w:drawing>
      </w:r>
      <w:r>
        <w:rPr>
          <w:rFonts w:hint="eastAsia"/>
          <w:sz w:val="24"/>
        </w:rPr>
        <w:t>在</w:t>
      </w:r>
      <w:r>
        <w:drawing>
          <wp:inline distT="0" distB="0" distL="0" distR="0">
            <wp:extent cx="152400" cy="276225"/>
            <wp:effectExtent l="0" t="0" r="0" b="0"/>
            <wp:docPr id="273" name="" descr=""/>
            <wp:cNvGraphicFramePr>
              <a:graphicFrameLocks noChangeAspect="true"/>
            </wp:cNvGraphicFramePr>
            <a:graphic>
              <a:graphicData uri="http://schemas.openxmlformats.org/drawingml/2006/picture">
                <pic:pic>
                  <pic:nvPicPr>
                    <pic:cNvPr id="274" name=""/>
                    <pic:cNvPicPr/>
                  </pic:nvPicPr>
                  <pic:blipFill>
                    <a:blip r:embed="rId139"/>
                    <a:stretch>
                      <a:fillRect/>
                    </a:stretch>
                  </pic:blipFill>
                  <pic:spPr>
                    <a:xfrm>
                      <a:off x="0" y="0"/>
                      <a:ext cx="238125" cy="276225"/>
                    </a:xfrm>
                    <a:prstGeom prst="rect">
                      <a:avLst/>
                    </a:prstGeom>
                  </pic:spPr>
                </pic:pic>
              </a:graphicData>
            </a:graphic>
          </wp:inline>
        </w:drawing>
      </w:r>
      <w:r>
        <w:rPr>
          <w:rFonts w:hint="eastAsia"/>
          <w:sz w:val="24"/>
        </w:rPr>
        <w:t>的左侧为负右侧为正时，</w:t>
      </w:r>
      <w:r>
        <w:drawing>
          <wp:inline distT="0" distB="0" distL="0" distR="0">
            <wp:extent cx="152400" cy="276225"/>
            <wp:effectExtent l="0" t="0" r="0" b="0"/>
            <wp:docPr id="275" name="" descr=""/>
            <wp:cNvGraphicFramePr>
              <a:graphicFrameLocks noChangeAspect="true"/>
            </wp:cNvGraphicFramePr>
            <a:graphic>
              <a:graphicData uri="http://schemas.openxmlformats.org/drawingml/2006/picture">
                <pic:pic>
                  <pic:nvPicPr>
                    <pic:cNvPr id="276" name=""/>
                    <pic:cNvPicPr/>
                  </pic:nvPicPr>
                  <pic:blipFill>
                    <a:blip r:embed="rId140"/>
                    <a:stretch>
                      <a:fillRect/>
                    </a:stretch>
                  </pic:blipFill>
                  <pic:spPr>
                    <a:xfrm>
                      <a:off x="0" y="0"/>
                      <a:ext cx="238125" cy="276225"/>
                    </a:xfrm>
                    <a:prstGeom prst="rect">
                      <a:avLst/>
                    </a:prstGeom>
                  </pic:spPr>
                </pic:pic>
              </a:graphicData>
            </a:graphic>
          </wp:inline>
        </w:drawing>
      </w:r>
      <w:r>
        <w:rPr>
          <w:rFonts w:hint="eastAsia"/>
          <w:sz w:val="24"/>
        </w:rPr>
        <w:t>为极小值点；当</w:t>
      </w:r>
      <w:r>
        <w:drawing>
          <wp:inline distT="0" distB="0" distL="0" distR="0">
            <wp:extent cx="361950" cy="295275"/>
            <wp:effectExtent l="0" t="0" r="0" b="0"/>
            <wp:docPr id="277" name="" descr=""/>
            <wp:cNvGraphicFramePr>
              <a:graphicFrameLocks noChangeAspect="true"/>
            </wp:cNvGraphicFramePr>
            <a:graphic>
              <a:graphicData uri="http://schemas.openxmlformats.org/drawingml/2006/picture">
                <pic:pic>
                  <pic:nvPicPr>
                    <pic:cNvPr id="278" name=""/>
                    <pic:cNvPicPr/>
                  </pic:nvPicPr>
                  <pic:blipFill>
                    <a:blip r:embed="rId141"/>
                    <a:stretch>
                      <a:fillRect/>
                    </a:stretch>
                  </pic:blipFill>
                  <pic:spPr>
                    <a:xfrm>
                      <a:off x="0" y="0"/>
                      <a:ext cx="552450" cy="295275"/>
                    </a:xfrm>
                    <a:prstGeom prst="rect">
                      <a:avLst/>
                    </a:prstGeom>
                  </pic:spPr>
                </pic:pic>
              </a:graphicData>
            </a:graphic>
          </wp:inline>
        </w:drawing>
      </w:r>
      <w:r>
        <w:rPr>
          <w:rFonts w:hint="eastAsia"/>
          <w:sz w:val="24"/>
        </w:rPr>
        <w:t>在</w:t>
      </w:r>
      <w:r>
        <w:drawing>
          <wp:inline distT="0" distB="0" distL="0" distR="0">
            <wp:extent cx="152400" cy="276225"/>
            <wp:effectExtent l="0" t="0" r="0" b="0"/>
            <wp:docPr id="279" name="" descr=""/>
            <wp:cNvGraphicFramePr>
              <a:graphicFrameLocks noChangeAspect="true"/>
            </wp:cNvGraphicFramePr>
            <a:graphic>
              <a:graphicData uri="http://schemas.openxmlformats.org/drawingml/2006/picture">
                <pic:pic>
                  <pic:nvPicPr>
                    <pic:cNvPr id="280" name=""/>
                    <pic:cNvPicPr/>
                  </pic:nvPicPr>
                  <pic:blipFill>
                    <a:blip r:embed="rId142"/>
                    <a:stretch>
                      <a:fillRect/>
                    </a:stretch>
                  </pic:blipFill>
                  <pic:spPr>
                    <a:xfrm>
                      <a:off x="0" y="0"/>
                      <a:ext cx="238125" cy="276225"/>
                    </a:xfrm>
                    <a:prstGeom prst="rect">
                      <a:avLst/>
                    </a:prstGeom>
                  </pic:spPr>
                </pic:pic>
              </a:graphicData>
            </a:graphic>
          </wp:inline>
        </w:drawing>
      </w:r>
      <w:r>
        <w:rPr>
          <w:rFonts w:hint="eastAsia"/>
          <w:sz w:val="24"/>
        </w:rPr>
        <w:t>的右侧为负左侧为正时，</w:t>
      </w:r>
      <w:r>
        <w:drawing>
          <wp:inline distT="0" distB="0" distL="0" distR="0">
            <wp:extent cx="152400" cy="276225"/>
            <wp:effectExtent l="0" t="0" r="0" b="0"/>
            <wp:docPr id="281" name="" descr=""/>
            <wp:cNvGraphicFramePr>
              <a:graphicFrameLocks noChangeAspect="true"/>
            </wp:cNvGraphicFramePr>
            <a:graphic>
              <a:graphicData uri="http://schemas.openxmlformats.org/drawingml/2006/picture">
                <pic:pic>
                  <pic:nvPicPr>
                    <pic:cNvPr id="282" name=""/>
                    <pic:cNvPicPr/>
                  </pic:nvPicPr>
                  <pic:blipFill>
                    <a:blip r:embed="rId143"/>
                    <a:stretch>
                      <a:fillRect/>
                    </a:stretch>
                  </pic:blipFill>
                  <pic:spPr>
                    <a:xfrm>
                      <a:off x="0" y="0"/>
                      <a:ext cx="238125" cy="276225"/>
                    </a:xfrm>
                    <a:prstGeom prst="rect">
                      <a:avLst/>
                    </a:prstGeom>
                  </pic:spPr>
                </pic:pic>
              </a:graphicData>
            </a:graphic>
          </wp:inline>
        </w:drawing>
      </w:r>
      <w:r>
        <w:rPr>
          <w:rFonts w:hint="eastAsia"/>
          <w:sz w:val="24"/>
        </w:rPr>
        <w:t>为极大值点。</w:t>
      </w:r>
      <w:r>
        <w:rPr>
          <w:rFonts w:hint="eastAsia"/>
        </w:rPr>
        <w:t/>
      </w:r>
    </w:p>
    <w:p>
      <w:pPr/>
      <w:r>
        <w:rPr>
          <w:rFonts w:hint="eastAsia"/>
          <w:sz w:val="24"/>
        </w:rPr>
        <w:t>（4）凹凸性</w:t>
      </w:r>
      <w:r>
        <w:rPr>
          <w:rFonts w:hint="eastAsia"/>
        </w:rPr>
        <w:t/>
      </w:r>
    </w:p>
    <w:p>
      <w:pPr/>
      <w:r>
        <w:rPr>
          <w:rFonts w:hint="eastAsia"/>
          <w:sz w:val="24"/>
        </w:rPr>
        <w:t>设设函数</w:t>
      </w:r>
      <w:r>
        <w:drawing>
          <wp:inline distT="0" distB="0" distL="0" distR="0">
            <wp:extent cx="581025" cy="304800"/>
            <wp:effectExtent l="0" t="0" r="0" b="0"/>
            <wp:docPr id="283" name="" descr=""/>
            <wp:cNvGraphicFramePr>
              <a:graphicFrameLocks noChangeAspect="true"/>
            </wp:cNvGraphicFramePr>
            <a:graphic>
              <a:graphicData uri="http://schemas.openxmlformats.org/drawingml/2006/picture">
                <pic:pic>
                  <pic:nvPicPr>
                    <pic:cNvPr id="284" name=""/>
                    <pic:cNvPicPr/>
                  </pic:nvPicPr>
                  <pic:blipFill>
                    <a:blip r:embed="rId144"/>
                    <a:stretch>
                      <a:fillRect/>
                    </a:stretch>
                  </pic:blipFill>
                  <pic:spPr>
                    <a:xfrm>
                      <a:off x="0" y="0"/>
                      <a:ext cx="857250" cy="304800"/>
                    </a:xfrm>
                    <a:prstGeom prst="rect">
                      <a:avLst/>
                    </a:prstGeom>
                  </pic:spPr>
                </pic:pic>
              </a:graphicData>
            </a:graphic>
          </wp:inline>
        </w:drawing>
      </w:r>
      <w:r>
        <w:rPr>
          <w:rFonts w:hint="eastAsia"/>
          <w:sz w:val="24"/>
        </w:rPr>
        <w:t>在区间</w:t>
      </w:r>
      <w:r>
        <w:drawing>
          <wp:inline distT="0" distB="0" distL="0" distR="0">
            <wp:extent cx="523875" cy="304800"/>
            <wp:effectExtent l="0" t="0" r="0" b="0"/>
            <wp:docPr id="285" name="" descr=""/>
            <wp:cNvGraphicFramePr>
              <a:graphicFrameLocks noChangeAspect="true"/>
            </wp:cNvGraphicFramePr>
            <a:graphic>
              <a:graphicData uri="http://schemas.openxmlformats.org/drawingml/2006/picture">
                <pic:pic>
                  <pic:nvPicPr>
                    <pic:cNvPr id="286" name=""/>
                    <pic:cNvPicPr/>
                  </pic:nvPicPr>
                  <pic:blipFill>
                    <a:blip r:embed="rId145"/>
                    <a:stretch>
                      <a:fillRect/>
                    </a:stretch>
                  </pic:blipFill>
                  <pic:spPr>
                    <a:xfrm>
                      <a:off x="0" y="0"/>
                      <a:ext cx="771525" cy="304800"/>
                    </a:xfrm>
                    <a:prstGeom prst="rect">
                      <a:avLst/>
                    </a:prstGeom>
                  </pic:spPr>
                </pic:pic>
              </a:graphicData>
            </a:graphic>
          </wp:inline>
        </w:drawing>
      </w:r>
      <w:r>
        <w:rPr>
          <w:rFonts w:hint="eastAsia"/>
          <w:sz w:val="24"/>
        </w:rPr>
        <w:t>上二阶可导，</w:t>
      </w:r>
      <w:r>
        <w:rPr>
          <w:rFonts w:hint="eastAsia"/>
        </w:rPr>
        <w:t/>
      </w:r>
    </w:p>
    <w:p>
      <w:pPr/>
      <w:r>
        <w:rPr>
          <w:rFonts w:hint="eastAsia"/>
          <w:sz w:val="24"/>
        </w:rPr>
        <w:t>1</w:t>
      </w:r>
      <w:r>
        <w:rPr>
          <w:rFonts w:hint="eastAsia"/>
          <w:sz w:val="20"/>
        </w:rPr>
        <w:t> </w:t>
      </w:r>
      <w:r>
        <w:rPr>
          <w:rFonts w:hint="eastAsia"/>
          <w:sz w:val="24"/>
        </w:rPr>
        <w:t>．若在</w:t>
      </w:r>
      <w:r>
        <w:drawing>
          <wp:inline distT="0" distB="0" distL="0" distR="0">
            <wp:extent cx="523875" cy="304800"/>
            <wp:effectExtent l="0" t="0" r="0" b="0"/>
            <wp:docPr id="287" name="" descr=""/>
            <wp:cNvGraphicFramePr>
              <a:graphicFrameLocks noChangeAspect="true"/>
            </wp:cNvGraphicFramePr>
            <a:graphic>
              <a:graphicData uri="http://schemas.openxmlformats.org/drawingml/2006/picture">
                <pic:pic>
                  <pic:nvPicPr>
                    <pic:cNvPr id="288" name=""/>
                    <pic:cNvPicPr/>
                  </pic:nvPicPr>
                  <pic:blipFill>
                    <a:blip r:embed="rId146"/>
                    <a:stretch>
                      <a:fillRect/>
                    </a:stretch>
                  </pic:blipFill>
                  <pic:spPr>
                    <a:xfrm>
                      <a:off x="0" y="0"/>
                      <a:ext cx="771525" cy="304800"/>
                    </a:xfrm>
                    <a:prstGeom prst="rect">
                      <a:avLst/>
                    </a:prstGeom>
                  </pic:spPr>
                </pic:pic>
              </a:graphicData>
            </a:graphic>
          </wp:inline>
        </w:drawing>
      </w:r>
      <w:r>
        <w:rPr>
          <w:rFonts w:hint="eastAsia"/>
          <w:sz w:val="24"/>
        </w:rPr>
        <w:t>内</w:t>
      </w:r>
      <w:r>
        <w:drawing>
          <wp:inline distT="0" distB="0" distL="0" distR="0">
            <wp:extent cx="619125" cy="295275"/>
            <wp:effectExtent l="0" t="0" r="0" b="0"/>
            <wp:docPr id="289" name="" descr=""/>
            <wp:cNvGraphicFramePr>
              <a:graphicFrameLocks noChangeAspect="true"/>
            </wp:cNvGraphicFramePr>
            <a:graphic>
              <a:graphicData uri="http://schemas.openxmlformats.org/drawingml/2006/picture">
                <pic:pic>
                  <pic:nvPicPr>
                    <pic:cNvPr id="290" name=""/>
                    <pic:cNvPicPr/>
                  </pic:nvPicPr>
                  <pic:blipFill>
                    <a:blip r:embed="rId147"/>
                    <a:stretch>
                      <a:fillRect/>
                    </a:stretch>
                  </pic:blipFill>
                  <pic:spPr>
                    <a:xfrm>
                      <a:off x="0" y="0"/>
                      <a:ext cx="914400" cy="295275"/>
                    </a:xfrm>
                    <a:prstGeom prst="rect">
                      <a:avLst/>
                    </a:prstGeom>
                  </pic:spPr>
                </pic:pic>
              </a:graphicData>
            </a:graphic>
          </wp:inline>
        </w:drawing>
      </w:r>
      <w:r>
        <w:rPr>
          <w:rFonts w:hint="eastAsia"/>
          <w:sz w:val="24"/>
        </w:rPr>
        <w:t>，则曲线</w:t>
      </w:r>
      <w:r>
        <w:drawing>
          <wp:inline distT="0" distB="0" distL="0" distR="0">
            <wp:extent cx="581025" cy="304800"/>
            <wp:effectExtent l="0" t="0" r="0" b="0"/>
            <wp:docPr id="291" name="" descr=""/>
            <wp:cNvGraphicFramePr>
              <a:graphicFrameLocks noChangeAspect="true"/>
            </wp:cNvGraphicFramePr>
            <a:graphic>
              <a:graphicData uri="http://schemas.openxmlformats.org/drawingml/2006/picture">
                <pic:pic>
                  <pic:nvPicPr>
                    <pic:cNvPr id="292" name=""/>
                    <pic:cNvPicPr/>
                  </pic:nvPicPr>
                  <pic:blipFill>
                    <a:blip r:embed="rId148"/>
                    <a:stretch>
                      <a:fillRect/>
                    </a:stretch>
                  </pic:blipFill>
                  <pic:spPr>
                    <a:xfrm>
                      <a:off x="0" y="0"/>
                      <a:ext cx="857250" cy="304800"/>
                    </a:xfrm>
                    <a:prstGeom prst="rect">
                      <a:avLst/>
                    </a:prstGeom>
                  </pic:spPr>
                </pic:pic>
              </a:graphicData>
            </a:graphic>
          </wp:inline>
        </w:drawing>
      </w:r>
      <w:r>
        <w:rPr>
          <w:rFonts w:hint="eastAsia"/>
          <w:sz w:val="24"/>
        </w:rPr>
        <w:t>在</w:t>
      </w:r>
      <w:r>
        <w:drawing>
          <wp:inline distT="0" distB="0" distL="0" distR="0">
            <wp:extent cx="523875" cy="304800"/>
            <wp:effectExtent l="0" t="0" r="0" b="0"/>
            <wp:docPr id="293" name="" descr=""/>
            <wp:cNvGraphicFramePr>
              <a:graphicFrameLocks noChangeAspect="true"/>
            </wp:cNvGraphicFramePr>
            <a:graphic>
              <a:graphicData uri="http://schemas.openxmlformats.org/drawingml/2006/picture">
                <pic:pic>
                  <pic:nvPicPr>
                    <pic:cNvPr id="294" name=""/>
                    <pic:cNvPicPr/>
                  </pic:nvPicPr>
                  <pic:blipFill>
                    <a:blip r:embed="rId149"/>
                    <a:stretch>
                      <a:fillRect/>
                    </a:stretch>
                  </pic:blipFill>
                  <pic:spPr>
                    <a:xfrm>
                      <a:off x="0" y="0"/>
                      <a:ext cx="771525" cy="304800"/>
                    </a:xfrm>
                    <a:prstGeom prst="rect">
                      <a:avLst/>
                    </a:prstGeom>
                  </pic:spPr>
                </pic:pic>
              </a:graphicData>
            </a:graphic>
          </wp:inline>
        </w:drawing>
      </w:r>
      <w:r>
        <w:rPr>
          <w:rFonts w:hint="eastAsia"/>
          <w:sz w:val="24"/>
        </w:rPr>
        <w:t>内是凹的；</w:t>
      </w:r>
      <w:r>
        <w:rPr>
          <w:rFonts w:hint="eastAsia"/>
        </w:rPr>
        <w:t/>
      </w:r>
    </w:p>
    <w:p>
      <w:pPr/>
      <w:r>
        <w:rPr>
          <w:rFonts w:hint="eastAsia"/>
          <w:sz w:val="24"/>
        </w:rPr>
        <w:t>2</w:t>
      </w:r>
      <w:r>
        <w:rPr>
          <w:rFonts w:hint="eastAsia"/>
          <w:sz w:val="20"/>
        </w:rPr>
        <w:t> </w:t>
      </w:r>
      <w:r>
        <w:rPr>
          <w:rFonts w:hint="eastAsia"/>
          <w:sz w:val="24"/>
        </w:rPr>
        <w:t>．若在</w:t>
      </w:r>
      <w:r>
        <w:drawing>
          <wp:inline distT="0" distB="0" distL="0" distR="0">
            <wp:extent cx="523875" cy="304800"/>
            <wp:effectExtent l="0" t="0" r="0" b="0"/>
            <wp:docPr id="295" name="" descr=""/>
            <wp:cNvGraphicFramePr>
              <a:graphicFrameLocks noChangeAspect="true"/>
            </wp:cNvGraphicFramePr>
            <a:graphic>
              <a:graphicData uri="http://schemas.openxmlformats.org/drawingml/2006/picture">
                <pic:pic>
                  <pic:nvPicPr>
                    <pic:cNvPr id="296" name=""/>
                    <pic:cNvPicPr/>
                  </pic:nvPicPr>
                  <pic:blipFill>
                    <a:blip r:embed="rId150"/>
                    <a:stretch>
                      <a:fillRect/>
                    </a:stretch>
                  </pic:blipFill>
                  <pic:spPr>
                    <a:xfrm>
                      <a:off x="0" y="0"/>
                      <a:ext cx="771525" cy="304800"/>
                    </a:xfrm>
                    <a:prstGeom prst="rect">
                      <a:avLst/>
                    </a:prstGeom>
                  </pic:spPr>
                </pic:pic>
              </a:graphicData>
            </a:graphic>
          </wp:inline>
        </w:drawing>
      </w:r>
      <w:r>
        <w:rPr>
          <w:rFonts w:hint="eastAsia"/>
          <w:sz w:val="24"/>
        </w:rPr>
        <w:t>内</w:t>
      </w:r>
      <w:r>
        <w:drawing>
          <wp:inline distT="0" distB="0" distL="0" distR="0">
            <wp:extent cx="619125" cy="295275"/>
            <wp:effectExtent l="0" t="0" r="0" b="0"/>
            <wp:docPr id="297" name="" descr=""/>
            <wp:cNvGraphicFramePr>
              <a:graphicFrameLocks noChangeAspect="true"/>
            </wp:cNvGraphicFramePr>
            <a:graphic>
              <a:graphicData uri="http://schemas.openxmlformats.org/drawingml/2006/picture">
                <pic:pic>
                  <pic:nvPicPr>
                    <pic:cNvPr id="298" name=""/>
                    <pic:cNvPicPr/>
                  </pic:nvPicPr>
                  <pic:blipFill>
                    <a:blip r:embed="rId151"/>
                    <a:stretch>
                      <a:fillRect/>
                    </a:stretch>
                  </pic:blipFill>
                  <pic:spPr>
                    <a:xfrm>
                      <a:off x="0" y="0"/>
                      <a:ext cx="914400" cy="295275"/>
                    </a:xfrm>
                    <a:prstGeom prst="rect">
                      <a:avLst/>
                    </a:prstGeom>
                  </pic:spPr>
                </pic:pic>
              </a:graphicData>
            </a:graphic>
          </wp:inline>
        </w:drawing>
      </w:r>
      <w:r>
        <w:rPr>
          <w:rFonts w:hint="eastAsia"/>
          <w:sz w:val="24"/>
        </w:rPr>
        <w:t>，则曲线</w:t>
      </w:r>
      <w:r>
        <w:drawing>
          <wp:inline distT="0" distB="0" distL="0" distR="0">
            <wp:extent cx="581025" cy="304800"/>
            <wp:effectExtent l="0" t="0" r="0" b="0"/>
            <wp:docPr id="299" name="" descr=""/>
            <wp:cNvGraphicFramePr>
              <a:graphicFrameLocks noChangeAspect="true"/>
            </wp:cNvGraphicFramePr>
            <a:graphic>
              <a:graphicData uri="http://schemas.openxmlformats.org/drawingml/2006/picture">
                <pic:pic>
                  <pic:nvPicPr>
                    <pic:cNvPr id="300" name=""/>
                    <pic:cNvPicPr/>
                  </pic:nvPicPr>
                  <pic:blipFill>
                    <a:blip r:embed="rId152"/>
                    <a:stretch>
                      <a:fillRect/>
                    </a:stretch>
                  </pic:blipFill>
                  <pic:spPr>
                    <a:xfrm>
                      <a:off x="0" y="0"/>
                      <a:ext cx="857250" cy="304800"/>
                    </a:xfrm>
                    <a:prstGeom prst="rect">
                      <a:avLst/>
                    </a:prstGeom>
                  </pic:spPr>
                </pic:pic>
              </a:graphicData>
            </a:graphic>
          </wp:inline>
        </w:drawing>
      </w:r>
      <w:r>
        <w:rPr>
          <w:rFonts w:hint="eastAsia"/>
          <w:sz w:val="24"/>
        </w:rPr>
        <w:t>在</w:t>
      </w:r>
      <w:r>
        <w:drawing>
          <wp:inline distT="0" distB="0" distL="0" distR="0">
            <wp:extent cx="523875" cy="304800"/>
            <wp:effectExtent l="0" t="0" r="0" b="0"/>
            <wp:docPr id="301" name="" descr=""/>
            <wp:cNvGraphicFramePr>
              <a:graphicFrameLocks noChangeAspect="true"/>
            </wp:cNvGraphicFramePr>
            <a:graphic>
              <a:graphicData uri="http://schemas.openxmlformats.org/drawingml/2006/picture">
                <pic:pic>
                  <pic:nvPicPr>
                    <pic:cNvPr id="302" name=""/>
                    <pic:cNvPicPr/>
                  </pic:nvPicPr>
                  <pic:blipFill>
                    <a:blip r:embed="rId153"/>
                    <a:stretch>
                      <a:fillRect/>
                    </a:stretch>
                  </pic:blipFill>
                  <pic:spPr>
                    <a:xfrm>
                      <a:off x="0" y="0"/>
                      <a:ext cx="771525" cy="304800"/>
                    </a:xfrm>
                    <a:prstGeom prst="rect">
                      <a:avLst/>
                    </a:prstGeom>
                  </pic:spPr>
                </pic:pic>
              </a:graphicData>
            </a:graphic>
          </wp:inline>
        </w:drawing>
      </w:r>
      <w:r>
        <w:rPr>
          <w:rFonts w:hint="eastAsia"/>
          <w:sz w:val="24"/>
        </w:rPr>
        <w:t>内是凸的；</w:t>
      </w:r>
      <w:r>
        <w:rPr>
          <w:rFonts w:hint="eastAsia"/>
        </w:rPr>
        <w:t/>
      </w:r>
    </w:p>
    <w:p>
      <w:pPr/>
      <w:r>
        <w:rPr>
          <w:rFonts w:hint="eastAsia"/>
          <w:sz w:val="24"/>
        </w:rPr>
        <w:t>（5）经济函数的导数称为它们各自的边际函数</w:t>
      </w:r>
      <w:r>
        <w:rPr>
          <w:rFonts w:hint="eastAsia"/>
        </w:rPr>
        <w:t/>
      </w:r>
    </w:p>
    <w:p>
      <w:pPr/>
      <w:r>
        <w:rPr>
          <w:rFonts w:hint="eastAsia"/>
          <w:sz w:val="24"/>
        </w:rPr>
        <w:t>1</w:t>
      </w:r>
      <w:r>
        <w:rPr>
          <w:rFonts w:hint="eastAsia"/>
          <w:sz w:val="20"/>
        </w:rPr>
        <w:t> </w:t>
      </w:r>
      <w:r>
        <w:rPr>
          <w:rFonts w:hint="eastAsia"/>
          <w:sz w:val="24"/>
        </w:rPr>
        <w:t>．边际成本：成本函数</w:t>
      </w:r>
      <w:r>
        <w:drawing>
          <wp:inline distT="0" distB="0" distL="0" distR="0">
            <wp:extent cx="333375" cy="304800"/>
            <wp:effectExtent l="0" t="0" r="0" b="0"/>
            <wp:docPr id="303" name="" descr=""/>
            <wp:cNvGraphicFramePr>
              <a:graphicFrameLocks noChangeAspect="true"/>
            </wp:cNvGraphicFramePr>
            <a:graphic>
              <a:graphicData uri="http://schemas.openxmlformats.org/drawingml/2006/picture">
                <pic:pic>
                  <pic:nvPicPr>
                    <pic:cNvPr id="304" name=""/>
                    <pic:cNvPicPr/>
                  </pic:nvPicPr>
                  <pic:blipFill>
                    <a:blip r:embed="rId154"/>
                    <a:stretch>
                      <a:fillRect/>
                    </a:stretch>
                  </pic:blipFill>
                  <pic:spPr>
                    <a:xfrm>
                      <a:off x="0" y="0"/>
                      <a:ext cx="504825" cy="304800"/>
                    </a:xfrm>
                    <a:prstGeom prst="rect">
                      <a:avLst/>
                    </a:prstGeom>
                  </pic:spPr>
                </pic:pic>
              </a:graphicData>
            </a:graphic>
          </wp:inline>
        </w:drawing>
      </w:r>
      <w:r>
        <w:rPr>
          <w:rFonts w:hint="eastAsia"/>
          <w:sz w:val="24"/>
        </w:rPr>
        <w:t>对产量</w:t>
      </w:r>
      <w:r>
        <w:drawing>
          <wp:inline distT="0" distB="0" distL="0" distR="0">
            <wp:extent cx="123825" cy="219075"/>
            <wp:effectExtent l="0" t="0" r="0" b="0"/>
            <wp:docPr id="305" name="" descr=""/>
            <wp:cNvGraphicFramePr>
              <a:graphicFrameLocks noChangeAspect="true"/>
            </wp:cNvGraphicFramePr>
            <a:graphic>
              <a:graphicData uri="http://schemas.openxmlformats.org/drawingml/2006/picture">
                <pic:pic>
                  <pic:nvPicPr>
                    <pic:cNvPr id="306" name=""/>
                    <pic:cNvPicPr/>
                  </pic:nvPicPr>
                  <pic:blipFill>
                    <a:blip r:embed="rId155"/>
                    <a:stretch>
                      <a:fillRect/>
                    </a:stretch>
                  </pic:blipFill>
                  <pic:spPr>
                    <a:xfrm>
                      <a:off x="0" y="0"/>
                      <a:ext cx="180975" cy="219075"/>
                    </a:xfrm>
                    <a:prstGeom prst="rect">
                      <a:avLst/>
                    </a:prstGeom>
                  </pic:spPr>
                </pic:pic>
              </a:graphicData>
            </a:graphic>
          </wp:inline>
        </w:drawing>
      </w:r>
      <w:r>
        <w:rPr>
          <w:rFonts w:hint="eastAsia"/>
          <w:sz w:val="24"/>
        </w:rPr>
        <w:t>的变化率</w:t>
      </w:r>
      <w:r>
        <w:drawing>
          <wp:inline distT="0" distB="0" distL="0" distR="0">
            <wp:extent cx="361950" cy="295275"/>
            <wp:effectExtent l="0" t="0" r="0" b="0"/>
            <wp:docPr id="307" name="" descr=""/>
            <wp:cNvGraphicFramePr>
              <a:graphicFrameLocks noChangeAspect="true"/>
            </wp:cNvGraphicFramePr>
            <a:graphic>
              <a:graphicData uri="http://schemas.openxmlformats.org/drawingml/2006/picture">
                <pic:pic>
                  <pic:nvPicPr>
                    <pic:cNvPr id="308" name=""/>
                    <pic:cNvPicPr/>
                  </pic:nvPicPr>
                  <pic:blipFill>
                    <a:blip r:embed="rId156"/>
                    <a:stretch>
                      <a:fillRect/>
                    </a:stretch>
                  </pic:blipFill>
                  <pic:spPr>
                    <a:xfrm>
                      <a:off x="0" y="0"/>
                      <a:ext cx="561975" cy="295275"/>
                    </a:xfrm>
                    <a:prstGeom prst="rect">
                      <a:avLst/>
                    </a:prstGeom>
                  </pic:spPr>
                </pic:pic>
              </a:graphicData>
            </a:graphic>
          </wp:inline>
        </w:drawing>
      </w:r>
      <w:r>
        <w:rPr>
          <w:rFonts w:hint="eastAsia"/>
          <w:sz w:val="24"/>
        </w:rPr>
        <w:t>称为边际成本，记成</w:t>
      </w:r>
      <w:r>
        <w:drawing>
          <wp:inline distT="0" distB="0" distL="0" distR="0">
            <wp:extent cx="457200" cy="304800"/>
            <wp:effectExtent l="0" t="0" r="0" b="0"/>
            <wp:docPr id="309" name="" descr=""/>
            <wp:cNvGraphicFramePr>
              <a:graphicFrameLocks noChangeAspect="true"/>
            </wp:cNvGraphicFramePr>
            <a:graphic>
              <a:graphicData uri="http://schemas.openxmlformats.org/drawingml/2006/picture">
                <pic:pic>
                  <pic:nvPicPr>
                    <pic:cNvPr id="310" name=""/>
                    <pic:cNvPicPr/>
                  </pic:nvPicPr>
                  <pic:blipFill>
                    <a:blip r:embed="rId157"/>
                    <a:stretch>
                      <a:fillRect/>
                    </a:stretch>
                  </pic:blipFill>
                  <pic:spPr>
                    <a:xfrm>
                      <a:off x="0" y="0"/>
                      <a:ext cx="704850" cy="304800"/>
                    </a:xfrm>
                    <a:prstGeom prst="rect">
                      <a:avLst/>
                    </a:prstGeom>
                  </pic:spPr>
                </pic:pic>
              </a:graphicData>
            </a:graphic>
          </wp:inline>
        </w:drawing>
      </w:r>
      <w:r>
        <w:rPr>
          <w:rFonts w:hint="eastAsia"/>
          <w:sz w:val="24"/>
        </w:rPr>
        <w:t>；</w:t>
      </w:r>
      <w:r>
        <w:rPr>
          <w:rFonts w:hint="eastAsia"/>
        </w:rPr>
        <w:t/>
      </w:r>
    </w:p>
    <w:p>
      <w:pPr/>
      <w:r>
        <w:rPr>
          <w:rFonts w:hint="eastAsia"/>
          <w:sz w:val="24"/>
        </w:rPr>
        <w:t>2</w:t>
      </w:r>
      <w:r>
        <w:rPr>
          <w:rFonts w:hint="eastAsia"/>
          <w:sz w:val="20"/>
        </w:rPr>
        <w:t> </w:t>
      </w:r>
      <w:r>
        <w:rPr>
          <w:rFonts w:hint="eastAsia"/>
          <w:sz w:val="24"/>
        </w:rPr>
        <w:t>．边际收入：收入函数</w:t>
      </w:r>
      <w:r>
        <w:drawing>
          <wp:inline distT="0" distB="0" distL="0" distR="0">
            <wp:extent cx="333375" cy="304800"/>
            <wp:effectExtent l="0" t="0" r="0" b="0"/>
            <wp:docPr id="311" name="" descr=""/>
            <wp:cNvGraphicFramePr>
              <a:graphicFrameLocks noChangeAspect="true"/>
            </wp:cNvGraphicFramePr>
            <a:graphic>
              <a:graphicData uri="http://schemas.openxmlformats.org/drawingml/2006/picture">
                <pic:pic>
                  <pic:nvPicPr>
                    <pic:cNvPr id="312" name=""/>
                    <pic:cNvPicPr/>
                  </pic:nvPicPr>
                  <pic:blipFill>
                    <a:blip r:embed="rId158"/>
                    <a:stretch>
                      <a:fillRect/>
                    </a:stretch>
                  </pic:blipFill>
                  <pic:spPr>
                    <a:xfrm>
                      <a:off x="0" y="0"/>
                      <a:ext cx="495300" cy="304800"/>
                    </a:xfrm>
                    <a:prstGeom prst="rect">
                      <a:avLst/>
                    </a:prstGeom>
                  </pic:spPr>
                </pic:pic>
              </a:graphicData>
            </a:graphic>
          </wp:inline>
        </w:drawing>
      </w:r>
      <w:r>
        <w:rPr>
          <w:rFonts w:hint="eastAsia"/>
          <w:sz w:val="24"/>
        </w:rPr>
        <w:t>对产量</w:t>
      </w:r>
      <w:r>
        <w:drawing>
          <wp:inline distT="0" distB="0" distL="0" distR="0">
            <wp:extent cx="123825" cy="219075"/>
            <wp:effectExtent l="0" t="0" r="0" b="0"/>
            <wp:docPr id="313" name="" descr=""/>
            <wp:cNvGraphicFramePr>
              <a:graphicFrameLocks noChangeAspect="true"/>
            </wp:cNvGraphicFramePr>
            <a:graphic>
              <a:graphicData uri="http://schemas.openxmlformats.org/drawingml/2006/picture">
                <pic:pic>
                  <pic:nvPicPr>
                    <pic:cNvPr id="314" name=""/>
                    <pic:cNvPicPr/>
                  </pic:nvPicPr>
                  <pic:blipFill>
                    <a:blip r:embed="rId159"/>
                    <a:stretch>
                      <a:fillRect/>
                    </a:stretch>
                  </pic:blipFill>
                  <pic:spPr>
                    <a:xfrm>
                      <a:off x="0" y="0"/>
                      <a:ext cx="180975" cy="219075"/>
                    </a:xfrm>
                    <a:prstGeom prst="rect">
                      <a:avLst/>
                    </a:prstGeom>
                  </pic:spPr>
                </pic:pic>
              </a:graphicData>
            </a:graphic>
          </wp:inline>
        </w:drawing>
      </w:r>
      <w:r>
        <w:rPr>
          <w:rFonts w:hint="eastAsia"/>
          <w:sz w:val="24"/>
        </w:rPr>
        <w:t>的变化率</w:t>
      </w:r>
      <w:r>
        <w:drawing>
          <wp:inline distT="0" distB="0" distL="0" distR="0">
            <wp:extent cx="361950" cy="295275"/>
            <wp:effectExtent l="0" t="0" r="0" b="0"/>
            <wp:docPr id="315" name="" descr=""/>
            <wp:cNvGraphicFramePr>
              <a:graphicFrameLocks noChangeAspect="true"/>
            </wp:cNvGraphicFramePr>
            <a:graphic>
              <a:graphicData uri="http://schemas.openxmlformats.org/drawingml/2006/picture">
                <pic:pic>
                  <pic:nvPicPr>
                    <pic:cNvPr id="316" name=""/>
                    <pic:cNvPicPr/>
                  </pic:nvPicPr>
                  <pic:blipFill>
                    <a:blip r:embed="rId160"/>
                    <a:stretch>
                      <a:fillRect/>
                    </a:stretch>
                  </pic:blipFill>
                  <pic:spPr>
                    <a:xfrm>
                      <a:off x="0" y="0"/>
                      <a:ext cx="561975" cy="295275"/>
                    </a:xfrm>
                    <a:prstGeom prst="rect">
                      <a:avLst/>
                    </a:prstGeom>
                  </pic:spPr>
                </pic:pic>
              </a:graphicData>
            </a:graphic>
          </wp:inline>
        </w:drawing>
      </w:r>
      <w:r>
        <w:rPr>
          <w:rFonts w:hint="eastAsia"/>
          <w:sz w:val="24"/>
        </w:rPr>
        <w:t>称为边际成本，记成</w:t>
      </w:r>
      <w:r>
        <w:drawing>
          <wp:inline distT="0" distB="0" distL="0" distR="0">
            <wp:extent cx="447675" cy="304800"/>
            <wp:effectExtent l="0" t="0" r="0" b="0"/>
            <wp:docPr id="317" name="" descr=""/>
            <wp:cNvGraphicFramePr>
              <a:graphicFrameLocks noChangeAspect="true"/>
            </wp:cNvGraphicFramePr>
            <a:graphic>
              <a:graphicData uri="http://schemas.openxmlformats.org/drawingml/2006/picture">
                <pic:pic>
                  <pic:nvPicPr>
                    <pic:cNvPr id="318" name=""/>
                    <pic:cNvPicPr/>
                  </pic:nvPicPr>
                  <pic:blipFill>
                    <a:blip r:embed="rId161"/>
                    <a:stretch>
                      <a:fillRect/>
                    </a:stretch>
                  </pic:blipFill>
                  <pic:spPr>
                    <a:xfrm>
                      <a:off x="0" y="0"/>
                      <a:ext cx="685800" cy="304800"/>
                    </a:xfrm>
                    <a:prstGeom prst="rect">
                      <a:avLst/>
                    </a:prstGeom>
                  </pic:spPr>
                </pic:pic>
              </a:graphicData>
            </a:graphic>
          </wp:inline>
        </w:drawing>
      </w:r>
      <w:r>
        <w:rPr>
          <w:rFonts w:hint="eastAsia"/>
          <w:sz w:val="24"/>
        </w:rPr>
        <w:t>；</w:t>
      </w:r>
      <w:r>
        <w:rPr>
          <w:rFonts w:hint="eastAsia"/>
        </w:rPr>
        <w:t/>
      </w:r>
    </w:p>
    <w:p>
      <w:pPr/>
      <w:r>
        <w:rPr>
          <w:rFonts w:hint="eastAsia"/>
          <w:sz w:val="24"/>
        </w:rPr>
        <w:t>3</w:t>
      </w:r>
      <w:r>
        <w:rPr>
          <w:rFonts w:hint="eastAsia"/>
          <w:sz w:val="20"/>
        </w:rPr>
        <w:t> </w:t>
      </w:r>
      <w:r>
        <w:rPr>
          <w:rFonts w:hint="eastAsia"/>
          <w:sz w:val="24"/>
        </w:rPr>
        <w:t>．边际利润：利润函数</w:t>
      </w:r>
      <w:r>
        <w:drawing>
          <wp:inline distT="0" distB="0" distL="0" distR="0">
            <wp:extent cx="333375" cy="304800"/>
            <wp:effectExtent l="0" t="0" r="0" b="0"/>
            <wp:docPr id="319" name="" descr=""/>
            <wp:cNvGraphicFramePr>
              <a:graphicFrameLocks noChangeAspect="true"/>
            </wp:cNvGraphicFramePr>
            <a:graphic>
              <a:graphicData uri="http://schemas.openxmlformats.org/drawingml/2006/picture">
                <pic:pic>
                  <pic:nvPicPr>
                    <pic:cNvPr id="320" name=""/>
                    <pic:cNvPicPr/>
                  </pic:nvPicPr>
                  <pic:blipFill>
                    <a:blip r:embed="rId162"/>
                    <a:stretch>
                      <a:fillRect/>
                    </a:stretch>
                  </pic:blipFill>
                  <pic:spPr>
                    <a:xfrm>
                      <a:off x="0" y="0"/>
                      <a:ext cx="495300" cy="304800"/>
                    </a:xfrm>
                    <a:prstGeom prst="rect">
                      <a:avLst/>
                    </a:prstGeom>
                  </pic:spPr>
                </pic:pic>
              </a:graphicData>
            </a:graphic>
          </wp:inline>
        </w:drawing>
      </w:r>
      <w:r>
        <w:rPr>
          <w:rFonts w:hint="eastAsia"/>
          <w:sz w:val="24"/>
        </w:rPr>
        <w:t>对产量</w:t>
      </w:r>
      <w:r>
        <w:drawing>
          <wp:inline distT="0" distB="0" distL="0" distR="0">
            <wp:extent cx="123825" cy="219075"/>
            <wp:effectExtent l="0" t="0" r="0" b="0"/>
            <wp:docPr id="321" name="" descr=""/>
            <wp:cNvGraphicFramePr>
              <a:graphicFrameLocks noChangeAspect="true"/>
            </wp:cNvGraphicFramePr>
            <a:graphic>
              <a:graphicData uri="http://schemas.openxmlformats.org/drawingml/2006/picture">
                <pic:pic>
                  <pic:nvPicPr>
                    <pic:cNvPr id="322" name=""/>
                    <pic:cNvPicPr/>
                  </pic:nvPicPr>
                  <pic:blipFill>
                    <a:blip r:embed="rId163"/>
                    <a:stretch>
                      <a:fillRect/>
                    </a:stretch>
                  </pic:blipFill>
                  <pic:spPr>
                    <a:xfrm>
                      <a:off x="0" y="0"/>
                      <a:ext cx="180975" cy="219075"/>
                    </a:xfrm>
                    <a:prstGeom prst="rect">
                      <a:avLst/>
                    </a:prstGeom>
                  </pic:spPr>
                </pic:pic>
              </a:graphicData>
            </a:graphic>
          </wp:inline>
        </w:drawing>
      </w:r>
      <w:r>
        <w:rPr>
          <w:rFonts w:hint="eastAsia"/>
          <w:sz w:val="24"/>
        </w:rPr>
        <w:t>的变化率</w:t>
      </w:r>
      <w:r>
        <w:drawing>
          <wp:inline distT="0" distB="0" distL="0" distR="0">
            <wp:extent cx="342900" cy="295275"/>
            <wp:effectExtent l="0" t="0" r="0" b="0"/>
            <wp:docPr id="323" name="" descr=""/>
            <wp:cNvGraphicFramePr>
              <a:graphicFrameLocks noChangeAspect="true"/>
            </wp:cNvGraphicFramePr>
            <a:graphic>
              <a:graphicData uri="http://schemas.openxmlformats.org/drawingml/2006/picture">
                <pic:pic>
                  <pic:nvPicPr>
                    <pic:cNvPr id="324" name=""/>
                    <pic:cNvPicPr/>
                  </pic:nvPicPr>
                  <pic:blipFill>
                    <a:blip r:embed="rId164"/>
                    <a:stretch>
                      <a:fillRect/>
                    </a:stretch>
                  </pic:blipFill>
                  <pic:spPr>
                    <a:xfrm>
                      <a:off x="0" y="0"/>
                      <a:ext cx="533400" cy="295275"/>
                    </a:xfrm>
                    <a:prstGeom prst="rect">
                      <a:avLst/>
                    </a:prstGeom>
                  </pic:spPr>
                </pic:pic>
              </a:graphicData>
            </a:graphic>
          </wp:inline>
        </w:drawing>
      </w:r>
      <w:r>
        <w:rPr>
          <w:rFonts w:hint="eastAsia"/>
          <w:sz w:val="24"/>
        </w:rPr>
        <w:t>称为边际成本，记成</w:t>
      </w:r>
      <w:r>
        <w:drawing>
          <wp:inline distT="0" distB="0" distL="0" distR="0">
            <wp:extent cx="438150" cy="304800"/>
            <wp:effectExtent l="0" t="0" r="0" b="0"/>
            <wp:docPr id="325" name="" descr=""/>
            <wp:cNvGraphicFramePr>
              <a:graphicFrameLocks noChangeAspect="true"/>
            </wp:cNvGraphicFramePr>
            <a:graphic>
              <a:graphicData uri="http://schemas.openxmlformats.org/drawingml/2006/picture">
                <pic:pic>
                  <pic:nvPicPr>
                    <pic:cNvPr id="326" name=""/>
                    <pic:cNvPicPr/>
                  </pic:nvPicPr>
                  <pic:blipFill>
                    <a:blip r:embed="rId165"/>
                    <a:stretch>
                      <a:fillRect/>
                    </a:stretch>
                  </pic:blipFill>
                  <pic:spPr>
                    <a:xfrm>
                      <a:off x="0" y="0"/>
                      <a:ext cx="676275" cy="304800"/>
                    </a:xfrm>
                    <a:prstGeom prst="rect">
                      <a:avLst/>
                    </a:prstGeom>
                  </pic:spPr>
                </pic:pic>
              </a:graphicData>
            </a:graphic>
          </wp:inline>
        </w:drawing>
      </w:r>
      <w:r>
        <w:rPr>
          <w:rFonts w:hint="eastAsia"/>
          <w:sz w:val="24"/>
        </w:rPr>
        <w:t>。</w:t>
      </w:r>
      <w:r>
        <w:rPr>
          <w:rFonts w:hint="eastAsia"/>
        </w:rPr>
        <w:t/>
      </w:r>
    </w:p>
    <w:p>
      <w:pPr/>
      <w:r>
        <w:rPr>
          <w:rFonts w:hint="eastAsia"/>
          <w:sz w:val="24"/>
        </w:rPr>
        <w:t>（6）设需求函数</w:t>
      </w:r>
      <w:r>
        <w:drawing>
          <wp:inline distT="0" distB="0" distL="0" distR="0">
            <wp:extent cx="571500" cy="304800"/>
            <wp:effectExtent l="0" t="0" r="0" b="0"/>
            <wp:docPr id="327" name="" descr=""/>
            <wp:cNvGraphicFramePr>
              <a:graphicFrameLocks noChangeAspect="true"/>
            </wp:cNvGraphicFramePr>
            <a:graphic>
              <a:graphicData uri="http://schemas.openxmlformats.org/drawingml/2006/picture">
                <pic:pic>
                  <pic:nvPicPr>
                    <pic:cNvPr id="328" name=""/>
                    <pic:cNvPicPr/>
                  </pic:nvPicPr>
                  <pic:blipFill>
                    <a:blip r:embed="rId166"/>
                    <a:stretch>
                      <a:fillRect/>
                    </a:stretch>
                  </pic:blipFill>
                  <pic:spPr>
                    <a:xfrm>
                      <a:off x="0" y="0"/>
                      <a:ext cx="838200" cy="304800"/>
                    </a:xfrm>
                    <a:prstGeom prst="rect">
                      <a:avLst/>
                    </a:prstGeom>
                  </pic:spPr>
                </pic:pic>
              </a:graphicData>
            </a:graphic>
          </wp:inline>
        </w:drawing>
      </w:r>
      <w:r>
        <w:rPr>
          <w:rFonts w:hint="eastAsia"/>
          <w:sz w:val="24"/>
        </w:rPr>
        <w:t>，则需求量</w:t>
      </w:r>
      <w:r>
        <w:drawing>
          <wp:inline distT="0" distB="0" distL="0" distR="0">
            <wp:extent cx="123825" cy="247650"/>
            <wp:effectExtent l="0" t="0" r="0" b="0"/>
            <wp:docPr id="329" name="" descr=""/>
            <wp:cNvGraphicFramePr>
              <a:graphicFrameLocks noChangeAspect="true"/>
            </wp:cNvGraphicFramePr>
            <a:graphic>
              <a:graphicData uri="http://schemas.openxmlformats.org/drawingml/2006/picture">
                <pic:pic>
                  <pic:nvPicPr>
                    <pic:cNvPr id="330" name=""/>
                    <pic:cNvPicPr/>
                  </pic:nvPicPr>
                  <pic:blipFill>
                    <a:blip r:embed="rId167"/>
                    <a:stretch>
                      <a:fillRect/>
                    </a:stretch>
                  </pic:blipFill>
                  <pic:spPr>
                    <a:xfrm>
                      <a:off x="0" y="0"/>
                      <a:ext cx="171450" cy="247650"/>
                    </a:xfrm>
                    <a:prstGeom prst="rect">
                      <a:avLst/>
                    </a:prstGeom>
                  </pic:spPr>
                </pic:pic>
              </a:graphicData>
            </a:graphic>
          </wp:inline>
        </w:drawing>
      </w:r>
      <w:r>
        <w:rPr>
          <w:rFonts w:hint="eastAsia"/>
          <w:sz w:val="24"/>
        </w:rPr>
        <w:t>对价格</w:t>
      </w:r>
      <w:r>
        <w:drawing>
          <wp:inline distT="0" distB="0" distL="0" distR="0">
            <wp:extent cx="142875" cy="247650"/>
            <wp:effectExtent l="0" t="0" r="0" b="0"/>
            <wp:docPr id="331" name="" descr=""/>
            <wp:cNvGraphicFramePr>
              <a:graphicFrameLocks noChangeAspect="true"/>
            </wp:cNvGraphicFramePr>
            <a:graphic>
              <a:graphicData uri="http://schemas.openxmlformats.org/drawingml/2006/picture">
                <pic:pic>
                  <pic:nvPicPr>
                    <pic:cNvPr id="332" name=""/>
                    <pic:cNvPicPr/>
                  </pic:nvPicPr>
                  <pic:blipFill>
                    <a:blip r:embed="rId168"/>
                    <a:stretch>
                      <a:fillRect/>
                    </a:stretch>
                  </pic:blipFill>
                  <pic:spPr>
                    <a:xfrm>
                      <a:off x="0" y="0"/>
                      <a:ext cx="228600" cy="247650"/>
                    </a:xfrm>
                    <a:prstGeom prst="rect">
                      <a:avLst/>
                    </a:prstGeom>
                  </pic:spPr>
                </pic:pic>
              </a:graphicData>
            </a:graphic>
          </wp:inline>
        </w:drawing>
      </w:r>
      <w:r>
        <w:rPr>
          <w:rFonts w:hint="eastAsia"/>
          <w:sz w:val="24"/>
        </w:rPr>
        <w:t>的弹性</w:t>
      </w:r>
      <w:r>
        <w:rPr>
          <w:rFonts w:hint="eastAsia"/>
        </w:rPr>
        <w:t/>
      </w:r>
    </w:p>
    <w:p>
      <w:pPr/>
      <w:r>
        <w:drawing>
          <wp:inline distT="0" distB="0" distL="0" distR="0">
            <wp:extent cx="1209675" cy="561975"/>
            <wp:effectExtent l="0" t="0" r="0" b="0"/>
            <wp:docPr id="333" name="" descr=""/>
            <wp:cNvGraphicFramePr>
              <a:graphicFrameLocks noChangeAspect="true"/>
            </wp:cNvGraphicFramePr>
            <a:graphic>
              <a:graphicData uri="http://schemas.openxmlformats.org/drawingml/2006/picture">
                <pic:pic>
                  <pic:nvPicPr>
                    <pic:cNvPr id="334" name=""/>
                    <pic:cNvPicPr/>
                  </pic:nvPicPr>
                  <pic:blipFill>
                    <a:blip r:embed="rId169"/>
                    <a:stretch>
                      <a:fillRect/>
                    </a:stretch>
                  </pic:blipFill>
                  <pic:spPr>
                    <a:xfrm>
                      <a:off x="0" y="0"/>
                      <a:ext cx="1809750" cy="561975"/>
                    </a:xfrm>
                    <a:prstGeom prst="rect">
                      <a:avLst/>
                    </a:prstGeom>
                  </pic:spPr>
                </pic:pic>
              </a:graphicData>
            </a:graphic>
          </wp:inline>
        </w:drawing>
      </w:r>
    </w:p>
    <w:p>
      <w:pPr/>
      <w:r>
        <w:rPr>
          <w:rFonts w:hint="eastAsia"/>
          <w:sz w:val="24"/>
        </w:rPr>
        <w:t>（7）设函数</w:t>
      </w:r>
      <w:r>
        <w:drawing>
          <wp:inline distT="0" distB="0" distL="0" distR="0">
            <wp:extent cx="581025" cy="304800"/>
            <wp:effectExtent l="0" t="0" r="0" b="0"/>
            <wp:docPr id="335" name="" descr=""/>
            <wp:cNvGraphicFramePr>
              <a:graphicFrameLocks noChangeAspect="true"/>
            </wp:cNvGraphicFramePr>
            <a:graphic>
              <a:graphicData uri="http://schemas.openxmlformats.org/drawingml/2006/picture">
                <pic:pic>
                  <pic:nvPicPr>
                    <pic:cNvPr id="336" name=""/>
                    <pic:cNvPicPr/>
                  </pic:nvPicPr>
                  <pic:blipFill>
                    <a:blip r:embed="rId170"/>
                    <a:stretch>
                      <a:fillRect/>
                    </a:stretch>
                  </pic:blipFill>
                  <pic:spPr>
                    <a:xfrm>
                      <a:off x="0" y="0"/>
                      <a:ext cx="857250" cy="304800"/>
                    </a:xfrm>
                    <a:prstGeom prst="rect">
                      <a:avLst/>
                    </a:prstGeom>
                  </pic:spPr>
                </pic:pic>
              </a:graphicData>
            </a:graphic>
          </wp:inline>
        </w:drawing>
      </w:r>
      <w:r>
        <w:rPr>
          <w:rFonts w:hint="eastAsia"/>
          <w:sz w:val="24"/>
        </w:rPr>
        <w:t>在区间</w:t>
      </w:r>
      <w:r>
        <w:drawing>
          <wp:inline distT="0" distB="0" distL="0" distR="0">
            <wp:extent cx="123825" cy="238125"/>
            <wp:effectExtent l="0" t="0" r="0" b="0"/>
            <wp:docPr id="337" name="" descr=""/>
            <wp:cNvGraphicFramePr>
              <a:graphicFrameLocks noChangeAspect="true"/>
            </wp:cNvGraphicFramePr>
            <a:graphic>
              <a:graphicData uri="http://schemas.openxmlformats.org/drawingml/2006/picture">
                <pic:pic>
                  <pic:nvPicPr>
                    <pic:cNvPr id="338" name=""/>
                    <pic:cNvPicPr/>
                  </pic:nvPicPr>
                  <pic:blipFill>
                    <a:blip r:embed="rId171"/>
                    <a:stretch>
                      <a:fillRect/>
                    </a:stretch>
                  </pic:blipFill>
                  <pic:spPr>
                    <a:xfrm>
                      <a:off x="0" y="0"/>
                      <a:ext cx="171450" cy="238125"/>
                    </a:xfrm>
                    <a:prstGeom prst="rect">
                      <a:avLst/>
                    </a:prstGeom>
                  </pic:spPr>
                </pic:pic>
              </a:graphicData>
            </a:graphic>
          </wp:inline>
        </w:drawing>
      </w:r>
      <w:r>
        <w:rPr>
          <w:rFonts w:hint="eastAsia"/>
          <w:sz w:val="24"/>
        </w:rPr>
        <w:t>上连续，在</w:t>
      </w:r>
      <w:r>
        <w:drawing>
          <wp:inline distT="0" distB="0" distL="0" distR="0">
            <wp:extent cx="123825" cy="238125"/>
            <wp:effectExtent l="0" t="0" r="0" b="0"/>
            <wp:docPr id="339" name="" descr=""/>
            <wp:cNvGraphicFramePr>
              <a:graphicFrameLocks noChangeAspect="true"/>
            </wp:cNvGraphicFramePr>
            <a:graphic>
              <a:graphicData uri="http://schemas.openxmlformats.org/drawingml/2006/picture">
                <pic:pic>
                  <pic:nvPicPr>
                    <pic:cNvPr id="340" name=""/>
                    <pic:cNvPicPr/>
                  </pic:nvPicPr>
                  <pic:blipFill>
                    <a:blip r:embed="rId172"/>
                    <a:stretch>
                      <a:fillRect/>
                    </a:stretch>
                  </pic:blipFill>
                  <pic:spPr>
                    <a:xfrm>
                      <a:off x="0" y="0"/>
                      <a:ext cx="171450" cy="238125"/>
                    </a:xfrm>
                    <a:prstGeom prst="rect">
                      <a:avLst/>
                    </a:prstGeom>
                  </pic:spPr>
                </pic:pic>
              </a:graphicData>
            </a:graphic>
          </wp:inline>
        </w:drawing>
      </w:r>
      <w:r>
        <w:rPr>
          <w:rFonts w:hint="eastAsia"/>
          <w:sz w:val="24"/>
        </w:rPr>
        <w:t>内可导，并且在</w:t>
      </w:r>
      <w:r>
        <w:drawing>
          <wp:inline distT="0" distB="0" distL="0" distR="0">
            <wp:extent cx="123825" cy="238125"/>
            <wp:effectExtent l="0" t="0" r="0" b="0"/>
            <wp:docPr id="341" name="" descr=""/>
            <wp:cNvGraphicFramePr>
              <a:graphicFrameLocks noChangeAspect="true"/>
            </wp:cNvGraphicFramePr>
            <a:graphic>
              <a:graphicData uri="http://schemas.openxmlformats.org/drawingml/2006/picture">
                <pic:pic>
                  <pic:nvPicPr>
                    <pic:cNvPr id="342" name=""/>
                    <pic:cNvPicPr/>
                  </pic:nvPicPr>
                  <pic:blipFill>
                    <a:blip r:embed="rId173"/>
                    <a:stretch>
                      <a:fillRect/>
                    </a:stretch>
                  </pic:blipFill>
                  <pic:spPr>
                    <a:xfrm>
                      <a:off x="0" y="0"/>
                      <a:ext cx="171450" cy="238125"/>
                    </a:xfrm>
                    <a:prstGeom prst="rect">
                      <a:avLst/>
                    </a:prstGeom>
                  </pic:spPr>
                </pic:pic>
              </a:graphicData>
            </a:graphic>
          </wp:inline>
        </w:drawing>
      </w:r>
      <w:r>
        <w:rPr>
          <w:rFonts w:hint="eastAsia"/>
          <w:sz w:val="24"/>
        </w:rPr>
        <w:t>内有唯一驻点</w:t>
      </w:r>
      <w:r>
        <w:drawing>
          <wp:inline distT="0" distB="0" distL="0" distR="0">
            <wp:extent cx="152400" cy="276225"/>
            <wp:effectExtent l="0" t="0" r="0" b="0"/>
            <wp:docPr id="343" name="" descr=""/>
            <wp:cNvGraphicFramePr>
              <a:graphicFrameLocks noChangeAspect="true"/>
            </wp:cNvGraphicFramePr>
            <a:graphic>
              <a:graphicData uri="http://schemas.openxmlformats.org/drawingml/2006/picture">
                <pic:pic>
                  <pic:nvPicPr>
                    <pic:cNvPr id="344" name=""/>
                    <pic:cNvPicPr/>
                  </pic:nvPicPr>
                  <pic:blipFill>
                    <a:blip r:embed="rId174"/>
                    <a:stretch>
                      <a:fillRect/>
                    </a:stretch>
                  </pic:blipFill>
                  <pic:spPr>
                    <a:xfrm>
                      <a:off x="0" y="0"/>
                      <a:ext cx="238125" cy="276225"/>
                    </a:xfrm>
                    <a:prstGeom prst="rect">
                      <a:avLst/>
                    </a:prstGeom>
                  </pic:spPr>
                </pic:pic>
              </a:graphicData>
            </a:graphic>
          </wp:inline>
        </w:drawing>
      </w:r>
      <w:r>
        <w:rPr>
          <w:rFonts w:hint="eastAsia"/>
          <w:sz w:val="24"/>
        </w:rPr>
        <w:t>，如果</w:t>
      </w:r>
      <w:r>
        <w:drawing>
          <wp:inline distT="0" distB="0" distL="0" distR="0">
            <wp:extent cx="152400" cy="276225"/>
            <wp:effectExtent l="0" t="0" r="0" b="0"/>
            <wp:docPr id="345" name="" descr=""/>
            <wp:cNvGraphicFramePr>
              <a:graphicFrameLocks noChangeAspect="true"/>
            </wp:cNvGraphicFramePr>
            <a:graphic>
              <a:graphicData uri="http://schemas.openxmlformats.org/drawingml/2006/picture">
                <pic:pic>
                  <pic:nvPicPr>
                    <pic:cNvPr id="346" name=""/>
                    <pic:cNvPicPr/>
                  </pic:nvPicPr>
                  <pic:blipFill>
                    <a:blip r:embed="rId175"/>
                    <a:stretch>
                      <a:fillRect/>
                    </a:stretch>
                  </pic:blipFill>
                  <pic:spPr>
                    <a:xfrm>
                      <a:off x="0" y="0"/>
                      <a:ext cx="238125" cy="276225"/>
                    </a:xfrm>
                    <a:prstGeom prst="rect">
                      <a:avLst/>
                    </a:prstGeom>
                  </pic:spPr>
                </pic:pic>
              </a:graphicData>
            </a:graphic>
          </wp:inline>
        </w:drawing>
      </w:r>
      <w:r>
        <w:rPr>
          <w:rFonts w:hint="eastAsia"/>
          <w:sz w:val="24"/>
        </w:rPr>
        <w:t>是函数</w:t>
      </w:r>
      <w:r>
        <w:drawing>
          <wp:inline distT="0" distB="0" distL="0" distR="0">
            <wp:extent cx="333375" cy="304800"/>
            <wp:effectExtent l="0" t="0" r="0" b="0"/>
            <wp:docPr id="347" name="" descr=""/>
            <wp:cNvGraphicFramePr>
              <a:graphicFrameLocks noChangeAspect="true"/>
            </wp:cNvGraphicFramePr>
            <a:graphic>
              <a:graphicData uri="http://schemas.openxmlformats.org/drawingml/2006/picture">
                <pic:pic>
                  <pic:nvPicPr>
                    <pic:cNvPr id="348" name=""/>
                    <pic:cNvPicPr/>
                  </pic:nvPicPr>
                  <pic:blipFill>
                    <a:blip r:embed="rId176"/>
                    <a:stretch>
                      <a:fillRect/>
                    </a:stretch>
                  </pic:blipFill>
                  <pic:spPr>
                    <a:xfrm>
                      <a:off x="0" y="0"/>
                      <a:ext cx="495300" cy="304800"/>
                    </a:xfrm>
                    <a:prstGeom prst="rect">
                      <a:avLst/>
                    </a:prstGeom>
                  </pic:spPr>
                </pic:pic>
              </a:graphicData>
            </a:graphic>
          </wp:inline>
        </w:drawing>
      </w:r>
      <w:r>
        <w:rPr>
          <w:rFonts w:hint="eastAsia"/>
          <w:sz w:val="24"/>
        </w:rPr>
        <w:t>的极小（大）值点，则</w:t>
      </w:r>
      <w:r>
        <w:drawing>
          <wp:inline distT="0" distB="0" distL="0" distR="0">
            <wp:extent cx="152400" cy="276225"/>
            <wp:effectExtent l="0" t="0" r="0" b="0"/>
            <wp:docPr id="349" name="" descr=""/>
            <wp:cNvGraphicFramePr>
              <a:graphicFrameLocks noChangeAspect="true"/>
            </wp:cNvGraphicFramePr>
            <a:graphic>
              <a:graphicData uri="http://schemas.openxmlformats.org/drawingml/2006/picture">
                <pic:pic>
                  <pic:nvPicPr>
                    <pic:cNvPr id="350" name=""/>
                    <pic:cNvPicPr/>
                  </pic:nvPicPr>
                  <pic:blipFill>
                    <a:blip r:embed="rId177"/>
                    <a:stretch>
                      <a:fillRect/>
                    </a:stretch>
                  </pic:blipFill>
                  <pic:spPr>
                    <a:xfrm>
                      <a:off x="0" y="0"/>
                      <a:ext cx="238125" cy="276225"/>
                    </a:xfrm>
                    <a:prstGeom prst="rect">
                      <a:avLst/>
                    </a:prstGeom>
                  </pic:spPr>
                </pic:pic>
              </a:graphicData>
            </a:graphic>
          </wp:inline>
        </w:drawing>
      </w:r>
      <w:r>
        <w:rPr>
          <w:rFonts w:hint="eastAsia"/>
          <w:sz w:val="24"/>
        </w:rPr>
        <w:t>必是</w:t>
      </w:r>
      <w:r>
        <w:drawing>
          <wp:inline distT="0" distB="0" distL="0" distR="0">
            <wp:extent cx="333375" cy="304800"/>
            <wp:effectExtent l="0" t="0" r="0" b="0"/>
            <wp:docPr id="351" name="" descr=""/>
            <wp:cNvGraphicFramePr>
              <a:graphicFrameLocks noChangeAspect="true"/>
            </wp:cNvGraphicFramePr>
            <a:graphic>
              <a:graphicData uri="http://schemas.openxmlformats.org/drawingml/2006/picture">
                <pic:pic>
                  <pic:nvPicPr>
                    <pic:cNvPr id="352" name=""/>
                    <pic:cNvPicPr/>
                  </pic:nvPicPr>
                  <pic:blipFill>
                    <a:blip r:embed="rId178"/>
                    <a:stretch>
                      <a:fillRect/>
                    </a:stretch>
                  </pic:blipFill>
                  <pic:spPr>
                    <a:xfrm>
                      <a:off x="0" y="0"/>
                      <a:ext cx="495300" cy="304800"/>
                    </a:xfrm>
                    <a:prstGeom prst="rect">
                      <a:avLst/>
                    </a:prstGeom>
                  </pic:spPr>
                </pic:pic>
              </a:graphicData>
            </a:graphic>
          </wp:inline>
        </w:drawing>
      </w:r>
      <w:r>
        <w:rPr>
          <w:rFonts w:hint="eastAsia"/>
          <w:sz w:val="24"/>
        </w:rPr>
        <w:t>的最小（大）值点。</w:t>
      </w:r>
      <w:r>
        <w:rPr>
          <w:rFonts w:hint="eastAsia"/>
        </w:rPr>
        <w:t/>
      </w:r>
    </w:p>
    <w:p>
      <w:pPr/>
      <w:r>
        <w:rPr>
          <w:rFonts w:hint="eastAsia"/>
          <w:sz w:val="24"/>
        </w:rPr>
        <w:t>三、不定积分与定积分</w:t>
      </w:r>
      <w:r>
        <w:rPr>
          <w:rFonts w:hint="eastAsia"/>
        </w:rPr>
        <w:t/>
      </w:r>
    </w:p>
    <w:p>
      <w:pPr/>
      <w:r>
        <w:rPr>
          <w:rFonts w:hint="eastAsia"/>
          <w:sz w:val="24"/>
        </w:rPr>
        <w:t>1．不定积分</w:t>
      </w:r>
      <w:r>
        <w:rPr>
          <w:rFonts w:hint="eastAsia"/>
        </w:rPr>
        <w:t/>
      </w:r>
    </w:p>
    <w:p>
      <w:pPr/>
      <w:r>
        <w:rPr>
          <w:rFonts w:hint="eastAsia"/>
          <w:sz w:val="24"/>
        </w:rPr>
        <w:t>1</w:t>
      </w:r>
      <w:r>
        <w:rPr>
          <w:rFonts w:hint="eastAsia"/>
          <w:sz w:val="20"/>
        </w:rPr>
        <w:t> </w:t>
      </w:r>
      <w:r>
        <w:rPr>
          <w:rFonts w:hint="eastAsia"/>
          <w:sz w:val="24"/>
        </w:rPr>
        <w:t>．如果</w:t>
      </w:r>
      <w:r>
        <w:drawing>
          <wp:inline distT="0" distB="0" distL="0" distR="0">
            <wp:extent cx="333375" cy="304800"/>
            <wp:effectExtent l="0" t="0" r="0" b="0"/>
            <wp:docPr id="353" name="" descr=""/>
            <wp:cNvGraphicFramePr>
              <a:graphicFrameLocks noChangeAspect="true"/>
            </wp:cNvGraphicFramePr>
            <a:graphic>
              <a:graphicData uri="http://schemas.openxmlformats.org/drawingml/2006/picture">
                <pic:pic>
                  <pic:nvPicPr>
                    <pic:cNvPr id="354" name=""/>
                    <pic:cNvPicPr/>
                  </pic:nvPicPr>
                  <pic:blipFill>
                    <a:blip r:embed="rId179"/>
                    <a:stretch>
                      <a:fillRect/>
                    </a:stretch>
                  </pic:blipFill>
                  <pic:spPr>
                    <a:xfrm>
                      <a:off x="0" y="0"/>
                      <a:ext cx="495300" cy="304800"/>
                    </a:xfrm>
                    <a:prstGeom prst="rect">
                      <a:avLst/>
                    </a:prstGeom>
                  </pic:spPr>
                </pic:pic>
              </a:graphicData>
            </a:graphic>
          </wp:inline>
        </w:drawing>
      </w:r>
      <w:r>
        <w:rPr>
          <w:rFonts w:hint="eastAsia"/>
          <w:sz w:val="24"/>
        </w:rPr>
        <w:t>可导，则</w:t>
      </w:r>
      <w:r>
        <w:rPr>
          <w:rFonts w:hint="eastAsia"/>
        </w:rPr>
        <w:t/>
      </w:r>
    </w:p>
    <w:p>
      <w:pPr/>
      <w:r>
        <w:drawing>
          <wp:inline distT="0" distB="0" distL="0" distR="0">
            <wp:extent cx="1257300" cy="419100"/>
            <wp:effectExtent l="0" t="0" r="0" b="0"/>
            <wp:docPr id="355" name="" descr=""/>
            <wp:cNvGraphicFramePr>
              <a:graphicFrameLocks noChangeAspect="true"/>
            </wp:cNvGraphicFramePr>
            <a:graphic>
              <a:graphicData uri="http://schemas.openxmlformats.org/drawingml/2006/picture">
                <pic:pic>
                  <pic:nvPicPr>
                    <pic:cNvPr id="356" name=""/>
                    <pic:cNvPicPr/>
                  </pic:nvPicPr>
                  <pic:blipFill>
                    <a:blip r:embed="rId180"/>
                    <a:stretch>
                      <a:fillRect/>
                    </a:stretch>
                  </pic:blipFill>
                  <pic:spPr>
                    <a:xfrm>
                      <a:off x="0" y="0"/>
                      <a:ext cx="1876425" cy="419100"/>
                    </a:xfrm>
                    <a:prstGeom prst="rect">
                      <a:avLst/>
                    </a:prstGeom>
                  </pic:spPr>
                </pic:pic>
              </a:graphicData>
            </a:graphic>
          </wp:inline>
        </w:drawing>
      </w:r>
    </w:p>
    <w:p>
      <w:pPr/>
      <w:r>
        <w:rPr>
          <w:rFonts w:hint="eastAsia"/>
          <w:sz w:val="24"/>
        </w:rPr>
        <w:t>2</w:t>
      </w:r>
      <w:r>
        <w:rPr>
          <w:rFonts w:hint="eastAsia"/>
          <w:sz w:val="20"/>
        </w:rPr>
        <w:t> </w:t>
      </w:r>
      <w:r>
        <w:rPr>
          <w:rFonts w:hint="eastAsia"/>
          <w:sz w:val="24"/>
        </w:rPr>
        <w:t>．如果</w:t>
      </w:r>
      <w:r>
        <w:drawing>
          <wp:inline distT="0" distB="0" distL="0" distR="0">
            <wp:extent cx="333375" cy="304800"/>
            <wp:effectExtent l="0" t="0" r="0" b="0"/>
            <wp:docPr id="357" name="" descr=""/>
            <wp:cNvGraphicFramePr>
              <a:graphicFrameLocks noChangeAspect="true"/>
            </wp:cNvGraphicFramePr>
            <a:graphic>
              <a:graphicData uri="http://schemas.openxmlformats.org/drawingml/2006/picture">
                <pic:pic>
                  <pic:nvPicPr>
                    <pic:cNvPr id="358" name=""/>
                    <pic:cNvPicPr/>
                  </pic:nvPicPr>
                  <pic:blipFill>
                    <a:blip r:embed="rId181"/>
                    <a:stretch>
                      <a:fillRect/>
                    </a:stretch>
                  </pic:blipFill>
                  <pic:spPr>
                    <a:xfrm>
                      <a:off x="0" y="0"/>
                      <a:ext cx="495300" cy="304800"/>
                    </a:xfrm>
                    <a:prstGeom prst="rect">
                      <a:avLst/>
                    </a:prstGeom>
                  </pic:spPr>
                </pic:pic>
              </a:graphicData>
            </a:graphic>
          </wp:inline>
        </w:drawing>
      </w:r>
      <w:r>
        <w:rPr>
          <w:rFonts w:hint="eastAsia"/>
          <w:sz w:val="24"/>
        </w:rPr>
        <w:t>存在原函数，则</w:t>
      </w:r>
      <w:r>
        <w:rPr>
          <w:rFonts w:hint="eastAsia"/>
        </w:rPr>
        <w:t/>
      </w:r>
    </w:p>
    <w:p>
      <w:pPr/>
      <w:r>
        <w:drawing>
          <wp:inline distT="0" distB="0" distL="0" distR="0">
            <wp:extent cx="1143000" cy="419100"/>
            <wp:effectExtent l="0" t="0" r="0" b="0"/>
            <wp:docPr id="359" name="" descr=""/>
            <wp:cNvGraphicFramePr>
              <a:graphicFrameLocks noChangeAspect="true"/>
            </wp:cNvGraphicFramePr>
            <a:graphic>
              <a:graphicData uri="http://schemas.openxmlformats.org/drawingml/2006/picture">
                <pic:pic>
                  <pic:nvPicPr>
                    <pic:cNvPr id="360" name=""/>
                    <pic:cNvPicPr/>
                  </pic:nvPicPr>
                  <pic:blipFill>
                    <a:blip r:embed="rId182"/>
                    <a:stretch>
                      <a:fillRect/>
                    </a:stretch>
                  </pic:blipFill>
                  <pic:spPr>
                    <a:xfrm>
                      <a:off x="0" y="0"/>
                      <a:ext cx="1704975" cy="419100"/>
                    </a:xfrm>
                    <a:prstGeom prst="rect">
                      <a:avLst/>
                    </a:prstGeom>
                  </pic:spPr>
                </pic:pic>
              </a:graphicData>
            </a:graphic>
          </wp:inline>
        </w:drawing>
      </w:r>
    </w:p>
    <w:p>
      <w:pPr/>
      <w:r>
        <w:rPr>
          <w:rFonts w:hint="eastAsia"/>
          <w:sz w:val="24"/>
        </w:rPr>
        <w:t>3</w:t>
      </w:r>
      <w:r>
        <w:rPr>
          <w:rFonts w:hint="eastAsia"/>
          <w:sz w:val="20"/>
        </w:rPr>
        <w:t> </w:t>
      </w:r>
      <w:r>
        <w:rPr>
          <w:rFonts w:hint="eastAsia"/>
          <w:sz w:val="24"/>
        </w:rPr>
        <w:t>．</w:t>
      </w:r>
      <w:r>
        <w:drawing>
          <wp:inline distT="0" distB="0" distL="0" distR="0">
            <wp:extent cx="1409700" cy="419100"/>
            <wp:effectExtent l="0" t="0" r="0" b="0"/>
            <wp:docPr id="361" name="" descr=""/>
            <wp:cNvGraphicFramePr>
              <a:graphicFrameLocks noChangeAspect="true"/>
            </wp:cNvGraphicFramePr>
            <a:graphic>
              <a:graphicData uri="http://schemas.openxmlformats.org/drawingml/2006/picture">
                <pic:pic>
                  <pic:nvPicPr>
                    <pic:cNvPr id="362" name=""/>
                    <pic:cNvPicPr/>
                  </pic:nvPicPr>
                  <pic:blipFill>
                    <a:blip r:embed="rId183"/>
                    <a:stretch>
                      <a:fillRect/>
                    </a:stretch>
                  </pic:blipFill>
                  <pic:spPr>
                    <a:xfrm>
                      <a:off x="0" y="0"/>
                      <a:ext cx="2114550" cy="419100"/>
                    </a:xfrm>
                    <a:prstGeom prst="rect">
                      <a:avLst/>
                    </a:prstGeom>
                  </pic:spPr>
                </pic:pic>
              </a:graphicData>
            </a:graphic>
          </wp:inline>
        </w:drawing>
      </w:r>
      <w:r>
        <w:rPr>
          <w:rFonts w:hint="eastAsia"/>
          <w:sz w:val="24"/>
        </w:rPr>
        <w:t> </w:t>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2533650" cy="419100"/>
            <wp:effectExtent l="0" t="0" r="0" b="0"/>
            <wp:docPr id="363" name="" descr=""/>
            <wp:cNvGraphicFramePr>
              <a:graphicFrameLocks noChangeAspect="true"/>
            </wp:cNvGraphicFramePr>
            <a:graphic>
              <a:graphicData uri="http://schemas.openxmlformats.org/drawingml/2006/picture">
                <pic:pic>
                  <pic:nvPicPr>
                    <pic:cNvPr id="364" name=""/>
                    <pic:cNvPicPr/>
                  </pic:nvPicPr>
                  <pic:blipFill>
                    <a:blip r:embed="rId184"/>
                    <a:stretch>
                      <a:fillRect/>
                    </a:stretch>
                  </pic:blipFill>
                  <pic:spPr>
                    <a:xfrm>
                      <a:off x="0" y="0"/>
                      <a:ext cx="3819525" cy="419100"/>
                    </a:xfrm>
                    <a:prstGeom prst="rect">
                      <a:avLst/>
                    </a:prstGeom>
                  </pic:spPr>
                </pic:pic>
              </a:graphicData>
            </a:graphic>
          </wp:inline>
        </w:drawing>
      </w:r>
      <w:r>
        <w:rPr>
          <w:rFonts w:hint="eastAsia"/>
          <w:sz w:val="24"/>
        </w:rPr>
        <w:t> </w:t>
      </w:r>
      <w:r>
        <w:rPr>
          <w:rFonts w:hint="eastAsia"/>
        </w:rPr>
        <w:t/>
      </w:r>
    </w:p>
    <w:p>
      <w:pPr/>
      <w:r>
        <w:rPr>
          <w:rFonts w:hint="eastAsia"/>
          <w:sz w:val="24"/>
        </w:rPr>
        <w:t>2．常用的不定积分公式：</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838200" cy="419100"/>
            <wp:effectExtent l="0" t="0" r="0" b="0"/>
            <wp:docPr id="365" name="" descr=""/>
            <wp:cNvGraphicFramePr>
              <a:graphicFrameLocks noChangeAspect="true"/>
            </wp:cNvGraphicFramePr>
            <a:graphic>
              <a:graphicData uri="http://schemas.openxmlformats.org/drawingml/2006/picture">
                <pic:pic>
                  <pic:nvPicPr>
                    <pic:cNvPr id="366" name=""/>
                    <pic:cNvPicPr/>
                  </pic:nvPicPr>
                  <pic:blipFill>
                    <a:blip r:embed="rId185"/>
                    <a:stretch>
                      <a:fillRect/>
                    </a:stretch>
                  </pic:blipFill>
                  <pic:spPr>
                    <a:xfrm>
                      <a:off x="0" y="0"/>
                      <a:ext cx="1247775" cy="419100"/>
                    </a:xfrm>
                    <a:prstGeom prst="rect">
                      <a:avLst/>
                    </a:prstGeom>
                  </pic:spPr>
                </pic:pic>
              </a:graphicData>
            </a:graphic>
          </wp:inline>
        </w:drawing>
      </w:r>
      <w:r>
        <w:rPr>
          <w:rFonts w:hint="eastAsia"/>
          <w:sz w:val="24"/>
        </w:rPr>
        <w:t>；</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362075" cy="590550"/>
            <wp:effectExtent l="0" t="0" r="0" b="0"/>
            <wp:docPr id="367" name="" descr=""/>
            <wp:cNvGraphicFramePr>
              <a:graphicFrameLocks noChangeAspect="true"/>
            </wp:cNvGraphicFramePr>
            <a:graphic>
              <a:graphicData uri="http://schemas.openxmlformats.org/drawingml/2006/picture">
                <pic:pic>
                  <pic:nvPicPr>
                    <pic:cNvPr id="368" name=""/>
                    <pic:cNvPicPr/>
                  </pic:nvPicPr>
                  <pic:blipFill>
                    <a:blip r:embed="rId186"/>
                    <a:stretch>
                      <a:fillRect/>
                    </a:stretch>
                  </pic:blipFill>
                  <pic:spPr>
                    <a:xfrm>
                      <a:off x="0" y="0"/>
                      <a:ext cx="2019300" cy="590550"/>
                    </a:xfrm>
                    <a:prstGeom prst="rect">
                      <a:avLst/>
                    </a:prstGeom>
                  </pic:spPr>
                </pic:pic>
              </a:graphicData>
            </a:graphic>
          </wp:inline>
        </w:drawing>
      </w:r>
      <w:r>
        <w:rPr>
          <w:rFonts w:hint="eastAsia"/>
          <w:sz w:val="24"/>
        </w:rPr>
        <w:t>    （</w:t>
      </w:r>
      <w:r>
        <w:drawing>
          <wp:inline distT="0" distB="0" distL="0" distR="0">
            <wp:extent cx="438150" cy="266700"/>
            <wp:effectExtent l="0" t="0" r="0" b="0"/>
            <wp:docPr id="369" name="" descr=""/>
            <wp:cNvGraphicFramePr>
              <a:graphicFrameLocks noChangeAspect="true"/>
            </wp:cNvGraphicFramePr>
            <a:graphic>
              <a:graphicData uri="http://schemas.openxmlformats.org/drawingml/2006/picture">
                <pic:pic>
                  <pic:nvPicPr>
                    <pic:cNvPr id="370" name=""/>
                    <pic:cNvPicPr/>
                  </pic:nvPicPr>
                  <pic:blipFill>
                    <a:blip r:embed="rId187"/>
                    <a:stretch>
                      <a:fillRect/>
                    </a:stretch>
                  </pic:blipFill>
                  <pic:spPr>
                    <a:xfrm>
                      <a:off x="0" y="0"/>
                      <a:ext cx="657225" cy="266700"/>
                    </a:xfrm>
                    <a:prstGeom prst="rect">
                      <a:avLst/>
                    </a:prstGeom>
                  </pic:spPr>
                </pic:pic>
              </a:graphicData>
            </a:graphic>
          </wp:inline>
        </w:drawing>
      </w:r>
      <w:r>
        <w:rPr>
          <w:rFonts w:hint="eastAsia"/>
          <w:sz w:val="24"/>
        </w:rPr>
        <w:t>）；</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1019175" cy="590550"/>
            <wp:effectExtent l="0" t="0" r="0" b="0"/>
            <wp:docPr id="371" name="" descr=""/>
            <wp:cNvGraphicFramePr>
              <a:graphicFrameLocks noChangeAspect="true"/>
            </wp:cNvGraphicFramePr>
            <a:graphic>
              <a:graphicData uri="http://schemas.openxmlformats.org/drawingml/2006/picture">
                <pic:pic>
                  <pic:nvPicPr>
                    <pic:cNvPr id="372" name=""/>
                    <pic:cNvPicPr/>
                  </pic:nvPicPr>
                  <pic:blipFill>
                    <a:blip r:embed="rId188"/>
                    <a:stretch>
                      <a:fillRect/>
                    </a:stretch>
                  </pic:blipFill>
                  <pic:spPr>
                    <a:xfrm>
                      <a:off x="0" y="0"/>
                      <a:ext cx="1524000" cy="590550"/>
                    </a:xfrm>
                    <a:prstGeom prst="rect">
                      <a:avLst/>
                    </a:prstGeom>
                  </pic:spPr>
                </pic:pic>
              </a:graphicData>
            </a:graphic>
          </wp:inline>
        </w:drawing>
      </w:r>
      <w:r>
        <w:rPr>
          <w:rFonts w:hint="eastAsia"/>
          <w:sz w:val="24"/>
        </w:rPr>
        <w:t>；</w:t>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1181100" cy="590550"/>
            <wp:effectExtent l="0" t="0" r="0" b="0"/>
            <wp:docPr id="373" name="" descr=""/>
            <wp:cNvGraphicFramePr>
              <a:graphicFrameLocks noChangeAspect="true"/>
            </wp:cNvGraphicFramePr>
            <a:graphic>
              <a:graphicData uri="http://schemas.openxmlformats.org/drawingml/2006/picture">
                <pic:pic>
                  <pic:nvPicPr>
                    <pic:cNvPr id="374" name=""/>
                    <pic:cNvPicPr/>
                  </pic:nvPicPr>
                  <pic:blipFill>
                    <a:blip r:embed="rId189"/>
                    <a:stretch>
                      <a:fillRect/>
                    </a:stretch>
                  </pic:blipFill>
                  <pic:spPr>
                    <a:xfrm>
                      <a:off x="0" y="0"/>
                      <a:ext cx="1743075" cy="590550"/>
                    </a:xfrm>
                    <a:prstGeom prst="rect">
                      <a:avLst/>
                    </a:prstGeom>
                  </pic:spPr>
                </pic:pic>
              </a:graphicData>
            </a:graphic>
          </wp:inline>
        </w:drawing>
      </w:r>
      <w:r>
        <w:rPr>
          <w:rFonts w:hint="eastAsia"/>
          <w:sz w:val="24"/>
        </w:rPr>
        <w:t>      （</w:t>
      </w:r>
      <w:r>
        <w:drawing>
          <wp:inline distT="0" distB="0" distL="0" distR="0">
            <wp:extent cx="342900" cy="276225"/>
            <wp:effectExtent l="0" t="0" r="0" b="0"/>
            <wp:docPr id="375" name="" descr=""/>
            <wp:cNvGraphicFramePr>
              <a:graphicFrameLocks noChangeAspect="true"/>
            </wp:cNvGraphicFramePr>
            <a:graphic>
              <a:graphicData uri="http://schemas.openxmlformats.org/drawingml/2006/picture">
                <pic:pic>
                  <pic:nvPicPr>
                    <pic:cNvPr id="376" name=""/>
                    <pic:cNvPicPr/>
                  </pic:nvPicPr>
                  <pic:blipFill>
                    <a:blip r:embed="rId190"/>
                    <a:stretch>
                      <a:fillRect/>
                    </a:stretch>
                  </pic:blipFill>
                  <pic:spPr>
                    <a:xfrm>
                      <a:off x="0" y="0"/>
                      <a:ext cx="523875" cy="276225"/>
                    </a:xfrm>
                    <a:prstGeom prst="rect">
                      <a:avLst/>
                    </a:prstGeom>
                  </pic:spPr>
                </pic:pic>
              </a:graphicData>
            </a:graphic>
          </wp:inline>
        </w:drawing>
      </w:r>
      <w:r>
        <w:rPr>
          <w:rFonts w:hint="eastAsia"/>
          <w:sz w:val="24"/>
        </w:rPr>
        <w:t>，</w:t>
      </w:r>
      <w:r>
        <w:drawing>
          <wp:inline distT="0" distB="0" distL="0" distR="0">
            <wp:extent cx="333375" cy="266700"/>
            <wp:effectExtent l="0" t="0" r="0" b="0"/>
            <wp:docPr id="377" name="" descr=""/>
            <wp:cNvGraphicFramePr>
              <a:graphicFrameLocks noChangeAspect="true"/>
            </wp:cNvGraphicFramePr>
            <a:graphic>
              <a:graphicData uri="http://schemas.openxmlformats.org/drawingml/2006/picture">
                <pic:pic>
                  <pic:nvPicPr>
                    <pic:cNvPr id="378" name=""/>
                    <pic:cNvPicPr/>
                  </pic:nvPicPr>
                  <pic:blipFill>
                    <a:blip r:embed="rId191"/>
                    <a:stretch>
                      <a:fillRect/>
                    </a:stretch>
                  </pic:blipFill>
                  <pic:spPr>
                    <a:xfrm>
                      <a:off x="0" y="0"/>
                      <a:ext cx="495300" cy="266700"/>
                    </a:xfrm>
                    <a:prstGeom prst="rect">
                      <a:avLst/>
                    </a:prstGeom>
                  </pic:spPr>
                </pic:pic>
              </a:graphicData>
            </a:graphic>
          </wp:inline>
        </w:drawing>
      </w:r>
      <w:r>
        <w:rPr>
          <w:rFonts w:hint="eastAsia"/>
          <w:sz w:val="24"/>
        </w:rPr>
        <w:t>）；</w:t>
      </w:r>
      <w:r>
        <w:rPr>
          <w:rFonts w:hint="eastAsia"/>
        </w:rPr>
        <w:t/>
      </w:r>
    </w:p>
    <w:p>
      <w:pPr/>
      <w:r>
        <w:rPr>
          <w:rFonts w:hint="eastAsia"/>
          <w:sz w:val="24"/>
        </w:rPr>
        <w:t>5</w:t>
      </w:r>
      <w:r>
        <w:rPr>
          <w:rFonts w:hint="eastAsia"/>
          <w:sz w:val="20"/>
        </w:rPr>
        <w:t> </w:t>
      </w:r>
      <w:r>
        <w:rPr>
          <w:rFonts w:hint="eastAsia"/>
          <w:sz w:val="24"/>
        </w:rPr>
        <w:t>．</w:t>
      </w:r>
      <w:r>
        <w:drawing>
          <wp:inline distT="0" distB="0" distL="0" distR="0">
            <wp:extent cx="904875" cy="419100"/>
            <wp:effectExtent l="0" t="0" r="0" b="0"/>
            <wp:docPr id="379" name="" descr=""/>
            <wp:cNvGraphicFramePr>
              <a:graphicFrameLocks noChangeAspect="true"/>
            </wp:cNvGraphicFramePr>
            <a:graphic>
              <a:graphicData uri="http://schemas.openxmlformats.org/drawingml/2006/picture">
                <pic:pic>
                  <pic:nvPicPr>
                    <pic:cNvPr id="380" name=""/>
                    <pic:cNvPicPr/>
                  </pic:nvPicPr>
                  <pic:blipFill>
                    <a:blip r:embed="rId192"/>
                    <a:stretch>
                      <a:fillRect/>
                    </a:stretch>
                  </pic:blipFill>
                  <pic:spPr>
                    <a:xfrm>
                      <a:off x="0" y="0"/>
                      <a:ext cx="1333500" cy="419100"/>
                    </a:xfrm>
                    <a:prstGeom prst="rect">
                      <a:avLst/>
                    </a:prstGeom>
                  </pic:spPr>
                </pic:pic>
              </a:graphicData>
            </a:graphic>
          </wp:inline>
        </w:drawing>
      </w:r>
      <w:r>
        <w:rPr>
          <w:rFonts w:hint="eastAsia"/>
          <w:sz w:val="24"/>
        </w:rPr>
        <w:t>；</w:t>
      </w:r>
      <w:r>
        <w:rPr>
          <w:rFonts w:hint="eastAsia"/>
        </w:rPr>
        <w:t/>
      </w:r>
    </w:p>
    <w:p>
      <w:pPr/>
      <w:r>
        <w:rPr>
          <w:rFonts w:hint="eastAsia"/>
          <w:sz w:val="24"/>
        </w:rPr>
        <w:t>6</w:t>
      </w:r>
      <w:r>
        <w:rPr>
          <w:rFonts w:hint="eastAsia"/>
          <w:sz w:val="20"/>
        </w:rPr>
        <w:t> </w:t>
      </w:r>
      <w:r>
        <w:rPr>
          <w:rFonts w:hint="eastAsia"/>
          <w:sz w:val="24"/>
        </w:rPr>
        <w:t>．</w:t>
      </w:r>
      <w:r>
        <w:drawing>
          <wp:inline distT="0" distB="0" distL="0" distR="0">
            <wp:extent cx="1314450" cy="419100"/>
            <wp:effectExtent l="0" t="0" r="0" b="0"/>
            <wp:docPr id="381" name="" descr=""/>
            <wp:cNvGraphicFramePr>
              <a:graphicFrameLocks noChangeAspect="true"/>
            </wp:cNvGraphicFramePr>
            <a:graphic>
              <a:graphicData uri="http://schemas.openxmlformats.org/drawingml/2006/picture">
                <pic:pic>
                  <pic:nvPicPr>
                    <pic:cNvPr id="382" name=""/>
                    <pic:cNvPicPr/>
                  </pic:nvPicPr>
                  <pic:blipFill>
                    <a:blip r:embed="rId193"/>
                    <a:stretch>
                      <a:fillRect/>
                    </a:stretch>
                  </pic:blipFill>
                  <pic:spPr>
                    <a:xfrm>
                      <a:off x="0" y="0"/>
                      <a:ext cx="1981200" cy="419100"/>
                    </a:xfrm>
                    <a:prstGeom prst="rect">
                      <a:avLst/>
                    </a:prstGeom>
                  </pic:spPr>
                </pic:pic>
              </a:graphicData>
            </a:graphic>
          </wp:inline>
        </w:drawing>
      </w:r>
      <w:r>
        <w:rPr>
          <w:rFonts w:hint="eastAsia"/>
          <w:sz w:val="24"/>
        </w:rPr>
        <w:t>；</w:t>
      </w:r>
      <w:r>
        <w:rPr>
          <w:rFonts w:hint="eastAsia"/>
        </w:rPr>
        <w:t/>
      </w:r>
    </w:p>
    <w:p>
      <w:pPr/>
      <w:r>
        <w:rPr>
          <w:rFonts w:hint="eastAsia"/>
          <w:sz w:val="24"/>
        </w:rPr>
        <w:t>7</w:t>
      </w:r>
      <w:r>
        <w:rPr>
          <w:rFonts w:hint="eastAsia"/>
          <w:sz w:val="20"/>
        </w:rPr>
        <w:t> </w:t>
      </w:r>
      <w:r>
        <w:rPr>
          <w:rFonts w:hint="eastAsia"/>
          <w:sz w:val="24"/>
        </w:rPr>
        <w:t>．</w:t>
      </w:r>
      <w:r>
        <w:drawing>
          <wp:inline distT="0" distB="0" distL="0" distR="0">
            <wp:extent cx="1209675" cy="419100"/>
            <wp:effectExtent l="0" t="0" r="0" b="0"/>
            <wp:docPr id="383" name="" descr=""/>
            <wp:cNvGraphicFramePr>
              <a:graphicFrameLocks noChangeAspect="true"/>
            </wp:cNvGraphicFramePr>
            <a:graphic>
              <a:graphicData uri="http://schemas.openxmlformats.org/drawingml/2006/picture">
                <pic:pic>
                  <pic:nvPicPr>
                    <pic:cNvPr id="384" name=""/>
                    <pic:cNvPicPr/>
                  </pic:nvPicPr>
                  <pic:blipFill>
                    <a:blip r:embed="rId194"/>
                    <a:stretch>
                      <a:fillRect/>
                    </a:stretch>
                  </pic:blipFill>
                  <pic:spPr>
                    <a:xfrm>
                      <a:off x="0" y="0"/>
                      <a:ext cx="1819275" cy="419100"/>
                    </a:xfrm>
                    <a:prstGeom prst="rect">
                      <a:avLst/>
                    </a:prstGeom>
                  </pic:spPr>
                </pic:pic>
              </a:graphicData>
            </a:graphic>
          </wp:inline>
        </w:drawing>
      </w:r>
      <w:r>
        <w:rPr>
          <w:rFonts w:hint="eastAsia"/>
          <w:sz w:val="24"/>
        </w:rPr>
        <w:t>；</w:t>
      </w:r>
      <w:r>
        <w:rPr>
          <w:rFonts w:hint="eastAsia"/>
        </w:rPr>
        <w:t/>
      </w:r>
    </w:p>
    <w:p>
      <w:pPr/>
      <w:r>
        <w:rPr>
          <w:rFonts w:hint="eastAsia"/>
          <w:sz w:val="24"/>
        </w:rPr>
        <w:t>8</w:t>
      </w:r>
      <w:r>
        <w:rPr>
          <w:rFonts w:hint="eastAsia"/>
          <w:sz w:val="20"/>
        </w:rPr>
        <w:t> </w:t>
      </w:r>
      <w:r>
        <w:rPr>
          <w:rFonts w:hint="eastAsia"/>
          <w:sz w:val="24"/>
        </w:rPr>
        <w:t>．</w:t>
      </w:r>
      <w:r>
        <w:drawing>
          <wp:inline distT="0" distB="0" distL="0" distR="0">
            <wp:extent cx="1381125" cy="419100"/>
            <wp:effectExtent l="0" t="0" r="0" b="0"/>
            <wp:docPr id="385" name="" descr=""/>
            <wp:cNvGraphicFramePr>
              <a:graphicFrameLocks noChangeAspect="true"/>
            </wp:cNvGraphicFramePr>
            <a:graphic>
              <a:graphicData uri="http://schemas.openxmlformats.org/drawingml/2006/picture">
                <pic:pic>
                  <pic:nvPicPr>
                    <pic:cNvPr id="386" name=""/>
                    <pic:cNvPicPr/>
                  </pic:nvPicPr>
                  <pic:blipFill>
                    <a:blip r:embed="rId195"/>
                    <a:stretch>
                      <a:fillRect/>
                    </a:stretch>
                  </pic:blipFill>
                  <pic:spPr>
                    <a:xfrm>
                      <a:off x="0" y="0"/>
                      <a:ext cx="2047875" cy="419100"/>
                    </a:xfrm>
                    <a:prstGeom prst="rect">
                      <a:avLst/>
                    </a:prstGeom>
                  </pic:spPr>
                </pic:pic>
              </a:graphicData>
            </a:graphic>
          </wp:inline>
        </w:drawing>
      </w:r>
      <w:r>
        <w:rPr>
          <w:rFonts w:hint="eastAsia"/>
          <w:sz w:val="24"/>
        </w:rPr>
        <w:t>；</w:t>
      </w:r>
      <w:r>
        <w:rPr>
          <w:rFonts w:hint="eastAsia"/>
        </w:rPr>
        <w:t/>
      </w:r>
    </w:p>
    <w:p>
      <w:pPr/>
      <w:r>
        <w:rPr>
          <w:rFonts w:hint="eastAsia"/>
          <w:sz w:val="24"/>
        </w:rPr>
        <w:t>3．常用的不定积分推广公式（即第一换元法）：</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2324100" cy="619125"/>
            <wp:effectExtent l="0" t="0" r="0" b="0"/>
            <wp:docPr id="387" name="" descr=""/>
            <wp:cNvGraphicFramePr>
              <a:graphicFrameLocks noChangeAspect="true"/>
            </wp:cNvGraphicFramePr>
            <a:graphic>
              <a:graphicData uri="http://schemas.openxmlformats.org/drawingml/2006/picture">
                <pic:pic>
                  <pic:nvPicPr>
                    <pic:cNvPr id="388" name=""/>
                    <pic:cNvPicPr/>
                  </pic:nvPicPr>
                  <pic:blipFill>
                    <a:blip r:embed="rId196"/>
                    <a:stretch>
                      <a:fillRect/>
                    </a:stretch>
                  </pic:blipFill>
                  <pic:spPr>
                    <a:xfrm>
                      <a:off x="0" y="0"/>
                      <a:ext cx="3457575" cy="619125"/>
                    </a:xfrm>
                    <a:prstGeom prst="rect">
                      <a:avLst/>
                    </a:prstGeom>
                  </pic:spPr>
                </pic:pic>
              </a:graphicData>
            </a:graphic>
          </wp:inline>
        </w:drawing>
      </w:r>
      <w:r>
        <w:rPr>
          <w:rFonts w:hint="eastAsia"/>
          <w:sz w:val="24"/>
        </w:rPr>
        <w:t>    （</w:t>
      </w:r>
      <w:r>
        <w:drawing>
          <wp:inline distT="0" distB="0" distL="0" distR="0">
            <wp:extent cx="438150" cy="266700"/>
            <wp:effectExtent l="0" t="0" r="0" b="0"/>
            <wp:docPr id="389" name="" descr=""/>
            <wp:cNvGraphicFramePr>
              <a:graphicFrameLocks noChangeAspect="true"/>
            </wp:cNvGraphicFramePr>
            <a:graphic>
              <a:graphicData uri="http://schemas.openxmlformats.org/drawingml/2006/picture">
                <pic:pic>
                  <pic:nvPicPr>
                    <pic:cNvPr id="390" name=""/>
                    <pic:cNvPicPr/>
                  </pic:nvPicPr>
                  <pic:blipFill>
                    <a:blip r:embed="rId197"/>
                    <a:stretch>
                      <a:fillRect/>
                    </a:stretch>
                  </pic:blipFill>
                  <pic:spPr>
                    <a:xfrm>
                      <a:off x="0" y="0"/>
                      <a:ext cx="657225" cy="266700"/>
                    </a:xfrm>
                    <a:prstGeom prst="rect">
                      <a:avLst/>
                    </a:prstGeom>
                  </pic:spPr>
                </pic:pic>
              </a:graphicData>
            </a:graphic>
          </wp:inline>
        </w:drawing>
      </w:r>
      <w:r>
        <w:rPr>
          <w:rFonts w:hint="eastAsia"/>
          <w:sz w:val="24"/>
        </w:rPr>
        <w:t>，</w:t>
      </w:r>
      <w:r>
        <w:drawing>
          <wp:inline distT="0" distB="0" distL="0" distR="0">
            <wp:extent cx="342900" cy="276225"/>
            <wp:effectExtent l="0" t="0" r="0" b="0"/>
            <wp:docPr id="391" name="" descr=""/>
            <wp:cNvGraphicFramePr>
              <a:graphicFrameLocks noChangeAspect="true"/>
            </wp:cNvGraphicFramePr>
            <a:graphic>
              <a:graphicData uri="http://schemas.openxmlformats.org/drawingml/2006/picture">
                <pic:pic>
                  <pic:nvPicPr>
                    <pic:cNvPr id="392" name=""/>
                    <pic:cNvPicPr/>
                  </pic:nvPicPr>
                  <pic:blipFill>
                    <a:blip r:embed="rId198"/>
                    <a:stretch>
                      <a:fillRect/>
                    </a:stretch>
                  </pic:blipFill>
                  <pic:spPr>
                    <a:xfrm>
                      <a:off x="0" y="0"/>
                      <a:ext cx="523875" cy="276225"/>
                    </a:xfrm>
                    <a:prstGeom prst="rect">
                      <a:avLst/>
                    </a:prstGeom>
                  </pic:spPr>
                </pic:pic>
              </a:graphicData>
            </a:graphic>
          </wp:inline>
        </w:drawing>
      </w:r>
      <w:r>
        <w:rPr>
          <w:rFonts w:hint="eastAsia"/>
          <w:sz w:val="24"/>
        </w:rPr>
        <w:t>）；</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714500" cy="590550"/>
            <wp:effectExtent l="0" t="0" r="0" b="0"/>
            <wp:docPr id="393" name="" descr=""/>
            <wp:cNvGraphicFramePr>
              <a:graphicFrameLocks noChangeAspect="true"/>
            </wp:cNvGraphicFramePr>
            <a:graphic>
              <a:graphicData uri="http://schemas.openxmlformats.org/drawingml/2006/picture">
                <pic:pic>
                  <pic:nvPicPr>
                    <pic:cNvPr id="394" name=""/>
                    <pic:cNvPicPr/>
                  </pic:nvPicPr>
                  <pic:blipFill>
                    <a:blip r:embed="rId199"/>
                    <a:stretch>
                      <a:fillRect/>
                    </a:stretch>
                  </pic:blipFill>
                  <pic:spPr>
                    <a:xfrm>
                      <a:off x="0" y="0"/>
                      <a:ext cx="2552700" cy="590550"/>
                    </a:xfrm>
                    <a:prstGeom prst="rect">
                      <a:avLst/>
                    </a:prstGeom>
                  </pic:spPr>
                </pic:pic>
              </a:graphicData>
            </a:graphic>
          </wp:inline>
        </w:drawing>
      </w:r>
      <w:r>
        <w:rPr>
          <w:rFonts w:hint="eastAsia"/>
          <w:sz w:val="24"/>
        </w:rPr>
        <w:t>       （</w:t>
      </w:r>
      <w:r>
        <w:drawing>
          <wp:inline distT="0" distB="0" distL="0" distR="0">
            <wp:extent cx="342900" cy="276225"/>
            <wp:effectExtent l="0" t="0" r="0" b="0"/>
            <wp:docPr id="395" name="" descr=""/>
            <wp:cNvGraphicFramePr>
              <a:graphicFrameLocks noChangeAspect="true"/>
            </wp:cNvGraphicFramePr>
            <a:graphic>
              <a:graphicData uri="http://schemas.openxmlformats.org/drawingml/2006/picture">
                <pic:pic>
                  <pic:nvPicPr>
                    <pic:cNvPr id="396" name=""/>
                    <pic:cNvPicPr/>
                  </pic:nvPicPr>
                  <pic:blipFill>
                    <a:blip r:embed="rId200"/>
                    <a:stretch>
                      <a:fillRect/>
                    </a:stretch>
                  </pic:blipFill>
                  <pic:spPr>
                    <a:xfrm>
                      <a:off x="0" y="0"/>
                      <a:ext cx="523875" cy="276225"/>
                    </a:xfrm>
                    <a:prstGeom prst="rect">
                      <a:avLst/>
                    </a:prstGeom>
                  </pic:spPr>
                </pic:pic>
              </a:graphicData>
            </a:graphic>
          </wp:inline>
        </w:drawing>
      </w:r>
      <w:r>
        <w:rPr>
          <w:rFonts w:hint="eastAsia"/>
          <w:sz w:val="24"/>
        </w:rPr>
        <w:t>）；</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1095375" cy="590550"/>
            <wp:effectExtent l="0" t="0" r="0" b="0"/>
            <wp:docPr id="397" name="" descr=""/>
            <wp:cNvGraphicFramePr>
              <a:graphicFrameLocks noChangeAspect="true"/>
            </wp:cNvGraphicFramePr>
            <a:graphic>
              <a:graphicData uri="http://schemas.openxmlformats.org/drawingml/2006/picture">
                <pic:pic>
                  <pic:nvPicPr>
                    <pic:cNvPr id="398" name=""/>
                    <pic:cNvPicPr/>
                  </pic:nvPicPr>
                  <pic:blipFill>
                    <a:blip r:embed="rId201"/>
                    <a:stretch>
                      <a:fillRect/>
                    </a:stretch>
                  </pic:blipFill>
                  <pic:spPr>
                    <a:xfrm>
                      <a:off x="0" y="0"/>
                      <a:ext cx="1628775" cy="590550"/>
                    </a:xfrm>
                    <a:prstGeom prst="rect">
                      <a:avLst/>
                    </a:prstGeom>
                  </pic:spPr>
                </pic:pic>
              </a:graphicData>
            </a:graphic>
          </wp:inline>
        </w:drawing>
      </w:r>
      <w:r>
        <w:rPr>
          <w:rFonts w:hint="eastAsia"/>
          <w:sz w:val="24"/>
        </w:rPr>
        <w:t>    （</w:t>
      </w:r>
      <w:r>
        <w:drawing>
          <wp:inline distT="0" distB="0" distL="0" distR="0">
            <wp:extent cx="342900" cy="276225"/>
            <wp:effectExtent l="0" t="0" r="0" b="0"/>
            <wp:docPr id="399" name="" descr=""/>
            <wp:cNvGraphicFramePr>
              <a:graphicFrameLocks noChangeAspect="true"/>
            </wp:cNvGraphicFramePr>
            <a:graphic>
              <a:graphicData uri="http://schemas.openxmlformats.org/drawingml/2006/picture">
                <pic:pic>
                  <pic:nvPicPr>
                    <pic:cNvPr id="400" name=""/>
                    <pic:cNvPicPr/>
                  </pic:nvPicPr>
                  <pic:blipFill>
                    <a:blip r:embed="rId202"/>
                    <a:stretch>
                      <a:fillRect/>
                    </a:stretch>
                  </pic:blipFill>
                  <pic:spPr>
                    <a:xfrm>
                      <a:off x="0" y="0"/>
                      <a:ext cx="523875" cy="276225"/>
                    </a:xfrm>
                    <a:prstGeom prst="rect">
                      <a:avLst/>
                    </a:prstGeom>
                  </pic:spPr>
                </pic:pic>
              </a:graphicData>
            </a:graphic>
          </wp:inline>
        </w:drawing>
      </w:r>
      <w:r>
        <w:rPr>
          <w:rFonts w:hint="eastAsia"/>
          <w:sz w:val="24"/>
        </w:rPr>
        <w:t>）；</w:t>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2162175" cy="590550"/>
            <wp:effectExtent l="0" t="0" r="0" b="0"/>
            <wp:docPr id="401" name="" descr=""/>
            <wp:cNvGraphicFramePr>
              <a:graphicFrameLocks noChangeAspect="true"/>
            </wp:cNvGraphicFramePr>
            <a:graphic>
              <a:graphicData uri="http://schemas.openxmlformats.org/drawingml/2006/picture">
                <pic:pic>
                  <pic:nvPicPr>
                    <pic:cNvPr id="402" name=""/>
                    <pic:cNvPicPr/>
                  </pic:nvPicPr>
                  <pic:blipFill>
                    <a:blip r:embed="rId203"/>
                    <a:stretch>
                      <a:fillRect/>
                    </a:stretch>
                  </pic:blipFill>
                  <pic:spPr>
                    <a:xfrm>
                      <a:off x="0" y="0"/>
                      <a:ext cx="3248025" cy="590550"/>
                    </a:xfrm>
                    <a:prstGeom prst="rect">
                      <a:avLst/>
                    </a:prstGeom>
                  </pic:spPr>
                </pic:pic>
              </a:graphicData>
            </a:graphic>
          </wp:inline>
        </w:drawing>
      </w:r>
      <w:r>
        <w:rPr>
          <w:rFonts w:hint="eastAsia"/>
          <w:sz w:val="24"/>
        </w:rPr>
        <w:t>     （</w:t>
      </w:r>
      <w:r>
        <w:drawing>
          <wp:inline distT="0" distB="0" distL="0" distR="0">
            <wp:extent cx="342900" cy="276225"/>
            <wp:effectExtent l="0" t="0" r="0" b="0"/>
            <wp:docPr id="403" name="" descr=""/>
            <wp:cNvGraphicFramePr>
              <a:graphicFrameLocks noChangeAspect="true"/>
            </wp:cNvGraphicFramePr>
            <a:graphic>
              <a:graphicData uri="http://schemas.openxmlformats.org/drawingml/2006/picture">
                <pic:pic>
                  <pic:nvPicPr>
                    <pic:cNvPr id="404" name=""/>
                    <pic:cNvPicPr/>
                  </pic:nvPicPr>
                  <pic:blipFill>
                    <a:blip r:embed="rId204"/>
                    <a:stretch>
                      <a:fillRect/>
                    </a:stretch>
                  </pic:blipFill>
                  <pic:spPr>
                    <a:xfrm>
                      <a:off x="0" y="0"/>
                      <a:ext cx="523875" cy="276225"/>
                    </a:xfrm>
                    <a:prstGeom prst="rect">
                      <a:avLst/>
                    </a:prstGeom>
                  </pic:spPr>
                </pic:pic>
              </a:graphicData>
            </a:graphic>
          </wp:inline>
        </w:drawing>
      </w:r>
      <w:r>
        <w:rPr>
          <w:rFonts w:hint="eastAsia"/>
          <w:sz w:val="24"/>
        </w:rPr>
        <w:t>）；</w:t>
      </w:r>
      <w:r>
        <w:rPr>
          <w:rFonts w:hint="eastAsia"/>
        </w:rPr>
        <w:t/>
      </w:r>
    </w:p>
    <w:p>
      <w:pPr/>
      <w:r>
        <w:rPr>
          <w:rFonts w:hint="eastAsia"/>
          <w:sz w:val="24"/>
        </w:rPr>
        <w:t>5</w:t>
      </w:r>
      <w:r>
        <w:rPr>
          <w:rFonts w:hint="eastAsia"/>
          <w:sz w:val="20"/>
        </w:rPr>
        <w:t> </w:t>
      </w:r>
      <w:r>
        <w:rPr>
          <w:rFonts w:hint="eastAsia"/>
          <w:sz w:val="24"/>
        </w:rPr>
        <w:t>．</w:t>
      </w:r>
      <w:r>
        <w:drawing>
          <wp:inline distT="0" distB="0" distL="0" distR="0">
            <wp:extent cx="2057400" cy="590550"/>
            <wp:effectExtent l="0" t="0" r="0" b="0"/>
            <wp:docPr id="405" name="" descr=""/>
            <wp:cNvGraphicFramePr>
              <a:graphicFrameLocks noChangeAspect="true"/>
            </wp:cNvGraphicFramePr>
            <a:graphic>
              <a:graphicData uri="http://schemas.openxmlformats.org/drawingml/2006/picture">
                <pic:pic>
                  <pic:nvPicPr>
                    <pic:cNvPr id="406" name=""/>
                    <pic:cNvPicPr/>
                  </pic:nvPicPr>
                  <pic:blipFill>
                    <a:blip r:embed="rId205"/>
                    <a:stretch>
                      <a:fillRect/>
                    </a:stretch>
                  </pic:blipFill>
                  <pic:spPr>
                    <a:xfrm>
                      <a:off x="0" y="0"/>
                      <a:ext cx="3076575" cy="590550"/>
                    </a:xfrm>
                    <a:prstGeom prst="rect">
                      <a:avLst/>
                    </a:prstGeom>
                  </pic:spPr>
                </pic:pic>
              </a:graphicData>
            </a:graphic>
          </wp:inline>
        </w:drawing>
      </w:r>
      <w:r>
        <w:rPr>
          <w:rFonts w:hint="eastAsia"/>
          <w:sz w:val="24"/>
        </w:rPr>
        <w:t>       （</w:t>
      </w:r>
      <w:r>
        <w:drawing>
          <wp:inline distT="0" distB="0" distL="0" distR="0">
            <wp:extent cx="342900" cy="276225"/>
            <wp:effectExtent l="0" t="0" r="0" b="0"/>
            <wp:docPr id="407" name="" descr=""/>
            <wp:cNvGraphicFramePr>
              <a:graphicFrameLocks noChangeAspect="true"/>
            </wp:cNvGraphicFramePr>
            <a:graphic>
              <a:graphicData uri="http://schemas.openxmlformats.org/drawingml/2006/picture">
                <pic:pic>
                  <pic:nvPicPr>
                    <pic:cNvPr id="408" name=""/>
                    <pic:cNvPicPr/>
                  </pic:nvPicPr>
                  <pic:blipFill>
                    <a:blip r:embed="rId206"/>
                    <a:stretch>
                      <a:fillRect/>
                    </a:stretch>
                  </pic:blipFill>
                  <pic:spPr>
                    <a:xfrm>
                      <a:off x="0" y="0"/>
                      <a:ext cx="523875" cy="276225"/>
                    </a:xfrm>
                    <a:prstGeom prst="rect">
                      <a:avLst/>
                    </a:prstGeom>
                  </pic:spPr>
                </pic:pic>
              </a:graphicData>
            </a:graphic>
          </wp:inline>
        </w:drawing>
      </w:r>
      <w:r>
        <w:rPr>
          <w:rFonts w:hint="eastAsia"/>
          <w:sz w:val="24"/>
        </w:rPr>
        <w:t>）。</w:t>
      </w:r>
      <w:r>
        <w:rPr>
          <w:rFonts w:hint="eastAsia"/>
        </w:rPr>
        <w:t/>
      </w:r>
    </w:p>
    <w:p>
      <w:pPr/>
      <w:r>
        <w:rPr>
          <w:rFonts w:hint="eastAsia"/>
          <w:sz w:val="24"/>
        </w:rPr>
        <w:t>4．第一换元法的常用类型：</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2209800" cy="590550"/>
            <wp:effectExtent l="0" t="0" r="0" b="0"/>
            <wp:docPr id="409" name="" descr=""/>
            <wp:cNvGraphicFramePr>
              <a:graphicFrameLocks noChangeAspect="true"/>
            </wp:cNvGraphicFramePr>
            <a:graphic>
              <a:graphicData uri="http://schemas.openxmlformats.org/drawingml/2006/picture">
                <pic:pic>
                  <pic:nvPicPr>
                    <pic:cNvPr id="410" name=""/>
                    <pic:cNvPicPr/>
                  </pic:nvPicPr>
                  <pic:blipFill>
                    <a:blip r:embed="rId207"/>
                    <a:stretch>
                      <a:fillRect/>
                    </a:stretch>
                  </pic:blipFill>
                  <pic:spPr>
                    <a:xfrm>
                      <a:off x="0" y="0"/>
                      <a:ext cx="3305175" cy="590550"/>
                    </a:xfrm>
                    <a:prstGeom prst="rect">
                      <a:avLst/>
                    </a:prstGeom>
                  </pic:spPr>
                </pic:pic>
              </a:graphicData>
            </a:graphic>
          </wp:inline>
        </w:drawing>
      </w:r>
      <w:r>
        <w:rPr>
          <w:rFonts w:hint="eastAsia"/>
          <w:sz w:val="24"/>
        </w:rPr>
        <w:t>    （</w:t>
      </w:r>
      <w:r>
        <w:drawing>
          <wp:inline distT="0" distB="0" distL="0" distR="0">
            <wp:extent cx="438150" cy="266700"/>
            <wp:effectExtent l="0" t="0" r="0" b="0"/>
            <wp:docPr id="411" name="" descr=""/>
            <wp:cNvGraphicFramePr>
              <a:graphicFrameLocks noChangeAspect="true"/>
            </wp:cNvGraphicFramePr>
            <a:graphic>
              <a:graphicData uri="http://schemas.openxmlformats.org/drawingml/2006/picture">
                <pic:pic>
                  <pic:nvPicPr>
                    <pic:cNvPr id="412" name=""/>
                    <pic:cNvPicPr/>
                  </pic:nvPicPr>
                  <pic:blipFill>
                    <a:blip r:embed="rId208"/>
                    <a:stretch>
                      <a:fillRect/>
                    </a:stretch>
                  </pic:blipFill>
                  <pic:spPr>
                    <a:xfrm>
                      <a:off x="0" y="0"/>
                      <a:ext cx="657225" cy="266700"/>
                    </a:xfrm>
                    <a:prstGeom prst="rect">
                      <a:avLst/>
                    </a:prstGeom>
                  </pic:spPr>
                </pic:pic>
              </a:graphicData>
            </a:graphic>
          </wp:inline>
        </w:drawing>
      </w:r>
      <w:r>
        <w:rPr>
          <w:rFonts w:hint="eastAsia"/>
          <w:sz w:val="24"/>
        </w:rPr>
        <w:t>）；</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695450" cy="619125"/>
            <wp:effectExtent l="0" t="0" r="0" b="0"/>
            <wp:docPr id="413" name="" descr=""/>
            <wp:cNvGraphicFramePr>
              <a:graphicFrameLocks noChangeAspect="true"/>
            </wp:cNvGraphicFramePr>
            <a:graphic>
              <a:graphicData uri="http://schemas.openxmlformats.org/drawingml/2006/picture">
                <pic:pic>
                  <pic:nvPicPr>
                    <pic:cNvPr id="414" name=""/>
                    <pic:cNvPicPr/>
                  </pic:nvPicPr>
                  <pic:blipFill>
                    <a:blip r:embed="rId209"/>
                    <a:stretch>
                      <a:fillRect/>
                    </a:stretch>
                  </pic:blipFill>
                  <pic:spPr>
                    <a:xfrm>
                      <a:off x="0" y="0"/>
                      <a:ext cx="2543175" cy="619125"/>
                    </a:xfrm>
                    <a:prstGeom prst="rect">
                      <a:avLst/>
                    </a:prstGeom>
                  </pic:spPr>
                </pic:pic>
              </a:graphicData>
            </a:graphic>
          </wp:inline>
        </w:drawing>
      </w:r>
      <w:r>
        <w:rPr>
          <w:rFonts w:hint="eastAsia"/>
          <w:sz w:val="24"/>
        </w:rPr>
        <w:t>；</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1447800" cy="419100"/>
            <wp:effectExtent l="0" t="0" r="0" b="0"/>
            <wp:docPr id="415" name="" descr=""/>
            <wp:cNvGraphicFramePr>
              <a:graphicFrameLocks noChangeAspect="true"/>
            </wp:cNvGraphicFramePr>
            <a:graphic>
              <a:graphicData uri="http://schemas.openxmlformats.org/drawingml/2006/picture">
                <pic:pic>
                  <pic:nvPicPr>
                    <pic:cNvPr id="416" name=""/>
                    <pic:cNvPicPr/>
                  </pic:nvPicPr>
                  <pic:blipFill>
                    <a:blip r:embed="rId210"/>
                    <a:stretch>
                      <a:fillRect/>
                    </a:stretch>
                  </pic:blipFill>
                  <pic:spPr>
                    <a:xfrm>
                      <a:off x="0" y="0"/>
                      <a:ext cx="2162175" cy="419100"/>
                    </a:xfrm>
                    <a:prstGeom prst="rect">
                      <a:avLst/>
                    </a:prstGeom>
                  </pic:spPr>
                </pic:pic>
              </a:graphicData>
            </a:graphic>
          </wp:inline>
        </w:drawing>
      </w:r>
      <w:r>
        <w:rPr>
          <w:rFonts w:hint="eastAsia"/>
          <w:sz w:val="24"/>
        </w:rPr>
        <w:t>；</w:t>
      </w:r>
      <w:r>
        <w:rPr>
          <w:rFonts w:hint="eastAsia"/>
        </w:rPr>
        <w:t/>
      </w:r>
    </w:p>
    <w:p>
      <w:pPr/>
      <w:r>
        <w:rPr>
          <w:rFonts w:hint="eastAsia"/>
          <w:sz w:val="24"/>
        </w:rPr>
        <w:t>4</w:t>
      </w:r>
      <w:r>
        <w:rPr>
          <w:rFonts w:hint="eastAsia"/>
          <w:sz w:val="20"/>
        </w:rPr>
        <w:t> </w:t>
      </w:r>
      <w:r>
        <w:rPr>
          <w:rFonts w:hint="eastAsia"/>
          <w:sz w:val="24"/>
        </w:rPr>
        <w:t>．</w:t>
      </w:r>
      <w:r>
        <w:drawing>
          <wp:inline distT="0" distB="0" distL="0" distR="0">
            <wp:extent cx="1981200" cy="419100"/>
            <wp:effectExtent l="0" t="0" r="0" b="0"/>
            <wp:docPr id="417" name="" descr=""/>
            <wp:cNvGraphicFramePr>
              <a:graphicFrameLocks noChangeAspect="true"/>
            </wp:cNvGraphicFramePr>
            <a:graphic>
              <a:graphicData uri="http://schemas.openxmlformats.org/drawingml/2006/picture">
                <pic:pic>
                  <pic:nvPicPr>
                    <pic:cNvPr id="418" name=""/>
                    <pic:cNvPicPr/>
                  </pic:nvPicPr>
                  <pic:blipFill>
                    <a:blip r:embed="rId211"/>
                    <a:stretch>
                      <a:fillRect/>
                    </a:stretch>
                  </pic:blipFill>
                  <pic:spPr>
                    <a:xfrm>
                      <a:off x="0" y="0"/>
                      <a:ext cx="2971800" cy="419100"/>
                    </a:xfrm>
                    <a:prstGeom prst="rect">
                      <a:avLst/>
                    </a:prstGeom>
                  </pic:spPr>
                </pic:pic>
              </a:graphicData>
            </a:graphic>
          </wp:inline>
        </w:drawing>
      </w:r>
      <w:r>
        <w:rPr>
          <w:rFonts w:hint="eastAsia"/>
          <w:sz w:val="24"/>
        </w:rPr>
        <w:t>；</w:t>
      </w:r>
      <w:r>
        <w:rPr>
          <w:rFonts w:hint="eastAsia"/>
        </w:rPr>
        <w:t/>
      </w:r>
    </w:p>
    <w:p>
      <w:pPr/>
      <w:r>
        <w:rPr>
          <w:rFonts w:hint="eastAsia"/>
          <w:sz w:val="24"/>
        </w:rPr>
        <w:t>5</w:t>
      </w:r>
      <w:r>
        <w:rPr>
          <w:rFonts w:hint="eastAsia"/>
          <w:sz w:val="20"/>
        </w:rPr>
        <w:t> </w:t>
      </w:r>
      <w:r>
        <w:rPr>
          <w:rFonts w:hint="eastAsia"/>
          <w:sz w:val="24"/>
        </w:rPr>
        <w:t>．</w:t>
      </w:r>
      <w:r>
        <w:drawing>
          <wp:inline distT="0" distB="0" distL="0" distR="0">
            <wp:extent cx="1885950" cy="419100"/>
            <wp:effectExtent l="0" t="0" r="0" b="0"/>
            <wp:docPr id="419" name="" descr=""/>
            <wp:cNvGraphicFramePr>
              <a:graphicFrameLocks noChangeAspect="true"/>
            </wp:cNvGraphicFramePr>
            <a:graphic>
              <a:graphicData uri="http://schemas.openxmlformats.org/drawingml/2006/picture">
                <pic:pic>
                  <pic:nvPicPr>
                    <pic:cNvPr id="420" name=""/>
                    <pic:cNvPicPr/>
                  </pic:nvPicPr>
                  <pic:blipFill>
                    <a:blip r:embed="rId212"/>
                    <a:stretch>
                      <a:fillRect/>
                    </a:stretch>
                  </pic:blipFill>
                  <pic:spPr>
                    <a:xfrm>
                      <a:off x="0" y="0"/>
                      <a:ext cx="2828925" cy="419100"/>
                    </a:xfrm>
                    <a:prstGeom prst="rect">
                      <a:avLst/>
                    </a:prstGeom>
                  </pic:spPr>
                </pic:pic>
              </a:graphicData>
            </a:graphic>
          </wp:inline>
        </w:drawing>
      </w:r>
      <w:r>
        <w:rPr>
          <w:rFonts w:hint="eastAsia"/>
          <w:sz w:val="24"/>
        </w:rPr>
        <w:t>。</w:t>
      </w:r>
      <w:r>
        <w:rPr>
          <w:rFonts w:hint="eastAsia"/>
        </w:rPr>
        <w:t/>
      </w:r>
    </w:p>
    <w:p>
      <w:pPr/>
      <w:r>
        <w:rPr>
          <w:rFonts w:hint="eastAsia"/>
          <w:sz w:val="24"/>
        </w:rPr>
        <w:t>5．分部积分公式为：</w:t>
      </w:r>
      <w:r>
        <w:rPr>
          <w:rFonts w:hint="eastAsia"/>
        </w:rPr>
        <w:t/>
      </w:r>
    </w:p>
    <w:p>
      <w:pPr/>
      <w:r>
        <w:drawing>
          <wp:inline distT="0" distB="0" distL="0" distR="0">
            <wp:extent cx="2476500" cy="419100"/>
            <wp:effectExtent l="0" t="0" r="0" b="0"/>
            <wp:docPr id="421" name="" descr=""/>
            <wp:cNvGraphicFramePr>
              <a:graphicFrameLocks noChangeAspect="true"/>
            </wp:cNvGraphicFramePr>
            <a:graphic>
              <a:graphicData uri="http://schemas.openxmlformats.org/drawingml/2006/picture">
                <pic:pic>
                  <pic:nvPicPr>
                    <pic:cNvPr id="422" name=""/>
                    <pic:cNvPicPr/>
                  </pic:nvPicPr>
                  <pic:blipFill>
                    <a:blip r:embed="rId213"/>
                    <a:stretch>
                      <a:fillRect/>
                    </a:stretch>
                  </pic:blipFill>
                  <pic:spPr>
                    <a:xfrm>
                      <a:off x="0" y="0"/>
                      <a:ext cx="3695700" cy="419100"/>
                    </a:xfrm>
                    <a:prstGeom prst="rect">
                      <a:avLst/>
                    </a:prstGeom>
                  </pic:spPr>
                </pic:pic>
              </a:graphicData>
            </a:graphic>
          </wp:inline>
        </w:drawing>
      </w:r>
    </w:p>
    <w:p>
      <w:pPr/>
      <w:r>
        <w:rPr>
          <w:rFonts w:hint="eastAsia"/>
          <w:sz w:val="24"/>
        </w:rPr>
        <w:t>分部积分的常用类型为：</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685800" cy="419100"/>
            <wp:effectExtent l="0" t="0" r="0" b="0"/>
            <wp:docPr id="423" name="" descr=""/>
            <wp:cNvGraphicFramePr>
              <a:graphicFrameLocks noChangeAspect="true"/>
            </wp:cNvGraphicFramePr>
            <a:graphic>
              <a:graphicData uri="http://schemas.openxmlformats.org/drawingml/2006/picture">
                <pic:pic>
                  <pic:nvPicPr>
                    <pic:cNvPr id="424" name=""/>
                    <pic:cNvPicPr/>
                  </pic:nvPicPr>
                  <pic:blipFill>
                    <a:blip r:embed="rId214"/>
                    <a:stretch>
                      <a:fillRect/>
                    </a:stretch>
                  </pic:blipFill>
                  <pic:spPr>
                    <a:xfrm>
                      <a:off x="0" y="0"/>
                      <a:ext cx="1019175" cy="419100"/>
                    </a:xfrm>
                    <a:prstGeom prst="rect">
                      <a:avLst/>
                    </a:prstGeom>
                  </pic:spPr>
                </pic:pic>
              </a:graphicData>
            </a:graphic>
          </wp:inline>
        </w:drawing>
      </w:r>
      <w:r>
        <w:rPr>
          <w:rFonts w:hint="eastAsia"/>
          <w:sz w:val="24"/>
        </w:rPr>
        <w:t>    </w:t>
      </w:r>
      <w:r>
        <w:drawing>
          <wp:inline distT="0" distB="0" distL="0" distR="0">
            <wp:extent cx="533400" cy="314325"/>
            <wp:effectExtent l="0" t="0" r="0" b="0"/>
            <wp:docPr id="425" name="" descr=""/>
            <wp:cNvGraphicFramePr>
              <a:graphicFrameLocks noChangeAspect="true"/>
            </wp:cNvGraphicFramePr>
            <a:graphic>
              <a:graphicData uri="http://schemas.openxmlformats.org/drawingml/2006/picture">
                <pic:pic>
                  <pic:nvPicPr>
                    <pic:cNvPr id="426" name=""/>
                    <pic:cNvPicPr/>
                  </pic:nvPicPr>
                  <pic:blipFill>
                    <a:blip r:embed="rId215"/>
                    <a:stretch>
                      <a:fillRect/>
                    </a:stretch>
                  </pic:blipFill>
                  <pic:spPr>
                    <a:xfrm>
                      <a:off x="0" y="0"/>
                      <a:ext cx="819150" cy="314325"/>
                    </a:xfrm>
                    <a:prstGeom prst="rect">
                      <a:avLst/>
                    </a:prstGeom>
                  </pic:spPr>
                </pic:pic>
              </a:graphicData>
            </a:graphic>
          </wp:inline>
        </w:drawing>
      </w:r>
      <w:r>
        <w:rPr>
          <w:rFonts w:hint="eastAsia"/>
          <w:sz w:val="24"/>
        </w:rPr>
        <w:t>     2</w:t>
      </w:r>
      <w:r>
        <w:rPr>
          <w:rFonts w:hint="eastAsia"/>
          <w:sz w:val="20"/>
        </w:rPr>
        <w:t> </w:t>
      </w:r>
      <w:r>
        <w:rPr>
          <w:rFonts w:hint="eastAsia"/>
          <w:sz w:val="24"/>
        </w:rPr>
        <w:t>．</w:t>
      </w:r>
      <w:r>
        <w:drawing>
          <wp:inline distT="0" distB="0" distL="0" distR="0">
            <wp:extent cx="523875" cy="419100"/>
            <wp:effectExtent l="0" t="0" r="0" b="0"/>
            <wp:docPr id="427" name="" descr=""/>
            <wp:cNvGraphicFramePr>
              <a:graphicFrameLocks noChangeAspect="true"/>
            </wp:cNvGraphicFramePr>
            <a:graphic>
              <a:graphicData uri="http://schemas.openxmlformats.org/drawingml/2006/picture">
                <pic:pic>
                  <pic:nvPicPr>
                    <pic:cNvPr id="428" name=""/>
                    <pic:cNvPicPr/>
                  </pic:nvPicPr>
                  <pic:blipFill>
                    <a:blip r:embed="rId216"/>
                    <a:stretch>
                      <a:fillRect/>
                    </a:stretch>
                  </pic:blipFill>
                  <pic:spPr>
                    <a:xfrm>
                      <a:off x="0" y="0"/>
                      <a:ext cx="790575" cy="419100"/>
                    </a:xfrm>
                    <a:prstGeom prst="rect">
                      <a:avLst/>
                    </a:prstGeom>
                  </pic:spPr>
                </pic:pic>
              </a:graphicData>
            </a:graphic>
          </wp:inline>
        </w:drawing>
      </w:r>
      <w:r>
        <w:rPr>
          <w:rFonts w:hint="eastAsia"/>
          <w:sz w:val="24"/>
        </w:rPr>
        <w:t>     </w:t>
      </w:r>
      <w:r>
        <w:drawing>
          <wp:inline distT="0" distB="0" distL="0" distR="0">
            <wp:extent cx="447675" cy="304800"/>
            <wp:effectExtent l="0" t="0" r="0" b="0"/>
            <wp:docPr id="429" name="" descr=""/>
            <wp:cNvGraphicFramePr>
              <a:graphicFrameLocks noChangeAspect="true"/>
            </wp:cNvGraphicFramePr>
            <a:graphic>
              <a:graphicData uri="http://schemas.openxmlformats.org/drawingml/2006/picture">
                <pic:pic>
                  <pic:nvPicPr>
                    <pic:cNvPr id="430" name=""/>
                    <pic:cNvPicPr/>
                  </pic:nvPicPr>
                  <pic:blipFill>
                    <a:blip r:embed="rId217"/>
                    <a:stretch>
                      <a:fillRect/>
                    </a:stretch>
                  </pic:blipFill>
                  <pic:spPr>
                    <a:xfrm>
                      <a:off x="0" y="0"/>
                      <a:ext cx="685800" cy="304800"/>
                    </a:xfrm>
                    <a:prstGeom prst="rect">
                      <a:avLst/>
                    </a:prstGeom>
                  </pic:spPr>
                </pic:pic>
              </a:graphicData>
            </a:graphic>
          </wp:inline>
        </w:drawing>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723900" cy="419100"/>
            <wp:effectExtent l="0" t="0" r="0" b="0"/>
            <wp:docPr id="431" name="" descr=""/>
            <wp:cNvGraphicFramePr>
              <a:graphicFrameLocks noChangeAspect="true"/>
            </wp:cNvGraphicFramePr>
            <a:graphic>
              <a:graphicData uri="http://schemas.openxmlformats.org/drawingml/2006/picture">
                <pic:pic>
                  <pic:nvPicPr>
                    <pic:cNvPr id="432" name=""/>
                    <pic:cNvPicPr/>
                  </pic:nvPicPr>
                  <pic:blipFill>
                    <a:blip r:embed="rId218"/>
                    <a:stretch>
                      <a:fillRect/>
                    </a:stretch>
                  </pic:blipFill>
                  <pic:spPr>
                    <a:xfrm>
                      <a:off x="0" y="0"/>
                      <a:ext cx="1095375" cy="419100"/>
                    </a:xfrm>
                    <a:prstGeom prst="rect">
                      <a:avLst/>
                    </a:prstGeom>
                  </pic:spPr>
                </pic:pic>
              </a:graphicData>
            </a:graphic>
          </wp:inline>
        </w:drawing>
      </w:r>
      <w:r>
        <w:rPr>
          <w:rFonts w:hint="eastAsia"/>
          <w:sz w:val="24"/>
        </w:rPr>
        <w:t>    </w:t>
      </w:r>
      <w:r>
        <w:drawing>
          <wp:inline distT="0" distB="0" distL="0" distR="0">
            <wp:extent cx="438150" cy="304800"/>
            <wp:effectExtent l="0" t="0" r="0" b="0"/>
            <wp:docPr id="433" name="" descr=""/>
            <wp:cNvGraphicFramePr>
              <a:graphicFrameLocks noChangeAspect="true"/>
            </wp:cNvGraphicFramePr>
            <a:graphic>
              <a:graphicData uri="http://schemas.openxmlformats.org/drawingml/2006/picture">
                <pic:pic>
                  <pic:nvPicPr>
                    <pic:cNvPr id="434" name=""/>
                    <pic:cNvPicPr/>
                  </pic:nvPicPr>
                  <pic:blipFill>
                    <a:blip r:embed="rId219"/>
                    <a:stretch>
                      <a:fillRect/>
                    </a:stretch>
                  </pic:blipFill>
                  <pic:spPr>
                    <a:xfrm>
                      <a:off x="0" y="0"/>
                      <a:ext cx="657225" cy="304800"/>
                    </a:xfrm>
                    <a:prstGeom prst="rect">
                      <a:avLst/>
                    </a:prstGeom>
                  </pic:spPr>
                </pic:pic>
              </a:graphicData>
            </a:graphic>
          </wp:inline>
        </w:drawing>
      </w:r>
      <w:r>
        <w:rPr>
          <w:rFonts w:hint="eastAsia"/>
          <w:sz w:val="24"/>
        </w:rPr>
        <w:t>      4</w:t>
      </w:r>
      <w:r>
        <w:rPr>
          <w:rFonts w:hint="eastAsia"/>
          <w:sz w:val="20"/>
        </w:rPr>
        <w:t> </w:t>
      </w:r>
      <w:r>
        <w:rPr>
          <w:rFonts w:hint="eastAsia"/>
          <w:sz w:val="24"/>
        </w:rPr>
        <w:t>．</w:t>
      </w:r>
      <w:r>
        <w:drawing>
          <wp:inline distT="0" distB="0" distL="0" distR="0">
            <wp:extent cx="714375" cy="419100"/>
            <wp:effectExtent l="0" t="0" r="0" b="0"/>
            <wp:docPr id="435" name="" descr=""/>
            <wp:cNvGraphicFramePr>
              <a:graphicFrameLocks noChangeAspect="true"/>
            </wp:cNvGraphicFramePr>
            <a:graphic>
              <a:graphicData uri="http://schemas.openxmlformats.org/drawingml/2006/picture">
                <pic:pic>
                  <pic:nvPicPr>
                    <pic:cNvPr id="436" name=""/>
                    <pic:cNvPicPr/>
                  </pic:nvPicPr>
                  <pic:blipFill>
                    <a:blip r:embed="rId220"/>
                    <a:stretch>
                      <a:fillRect/>
                    </a:stretch>
                  </pic:blipFill>
                  <pic:spPr>
                    <a:xfrm>
                      <a:off x="0" y="0"/>
                      <a:ext cx="1057275" cy="419100"/>
                    </a:xfrm>
                    <a:prstGeom prst="rect">
                      <a:avLst/>
                    </a:prstGeom>
                  </pic:spPr>
                </pic:pic>
              </a:graphicData>
            </a:graphic>
          </wp:inline>
        </w:drawing>
      </w:r>
      <w:r>
        <w:rPr>
          <w:rFonts w:hint="eastAsia"/>
          <w:sz w:val="24"/>
        </w:rPr>
        <w:t>   </w:t>
      </w:r>
      <w:r>
        <w:drawing>
          <wp:inline distT="0" distB="0" distL="0" distR="0">
            <wp:extent cx="438150" cy="304800"/>
            <wp:effectExtent l="0" t="0" r="0" b="0"/>
            <wp:docPr id="437" name="" descr=""/>
            <wp:cNvGraphicFramePr>
              <a:graphicFrameLocks noChangeAspect="true"/>
            </wp:cNvGraphicFramePr>
            <a:graphic>
              <a:graphicData uri="http://schemas.openxmlformats.org/drawingml/2006/picture">
                <pic:pic>
                  <pic:nvPicPr>
                    <pic:cNvPr id="438" name=""/>
                    <pic:cNvPicPr/>
                  </pic:nvPicPr>
                  <pic:blipFill>
                    <a:blip r:embed="rId221"/>
                    <a:stretch>
                      <a:fillRect/>
                    </a:stretch>
                  </pic:blipFill>
                  <pic:spPr>
                    <a:xfrm>
                      <a:off x="0" y="0"/>
                      <a:ext cx="657225" cy="304800"/>
                    </a:xfrm>
                    <a:prstGeom prst="rect">
                      <a:avLst/>
                    </a:prstGeom>
                  </pic:spPr>
                </pic:pic>
              </a:graphicData>
            </a:graphic>
          </wp:inline>
        </w:drawing>
      </w:r>
      <w:r>
        <w:rPr>
          <w:rFonts w:hint="eastAsia"/>
        </w:rPr>
        <w:t/>
      </w:r>
    </w:p>
    <w:p>
      <w:pPr/>
      <w:r>
        <w:rPr>
          <w:rFonts w:hint="eastAsia"/>
          <w:sz w:val="24"/>
        </w:rPr>
        <w:t>6．推广的分部积分公式为：</w:t>
      </w:r>
      <w:r>
        <w:rPr>
          <w:rFonts w:hint="eastAsia"/>
        </w:rPr>
        <w:t/>
      </w:r>
    </w:p>
    <w:p>
      <w:pPr/>
      <w:r>
        <w:drawing>
          <wp:inline distT="0" distB="0" distL="0" distR="0">
            <wp:extent cx="990600" cy="419100"/>
            <wp:effectExtent l="0" t="0" r="0" b="0"/>
            <wp:docPr id="439" name="" descr=""/>
            <wp:cNvGraphicFramePr>
              <a:graphicFrameLocks noChangeAspect="true"/>
            </wp:cNvGraphicFramePr>
            <a:graphic>
              <a:graphicData uri="http://schemas.openxmlformats.org/drawingml/2006/picture">
                <pic:pic>
                  <pic:nvPicPr>
                    <pic:cNvPr id="440" name=""/>
                    <pic:cNvPicPr/>
                  </pic:nvPicPr>
                  <pic:blipFill>
                    <a:blip r:embed="rId222"/>
                    <a:stretch>
                      <a:fillRect/>
                    </a:stretch>
                  </pic:blipFill>
                  <pic:spPr>
                    <a:xfrm>
                      <a:off x="0" y="0"/>
                      <a:ext cx="1485900" cy="419100"/>
                    </a:xfrm>
                    <a:prstGeom prst="rect">
                      <a:avLst/>
                    </a:prstGeom>
                  </pic:spPr>
                </pic:pic>
              </a:graphicData>
            </a:graphic>
          </wp:inline>
        </w:drawing>
      </w:r>
      <w:r>
        <w:drawing>
          <wp:inline distT="0" distB="0" distL="0" distR="0">
            <wp:extent cx="3124200" cy="419100"/>
            <wp:effectExtent l="0" t="0" r="0" b="0"/>
            <wp:docPr id="441" name="" descr=""/>
            <wp:cNvGraphicFramePr>
              <a:graphicFrameLocks noChangeAspect="true"/>
            </wp:cNvGraphicFramePr>
            <a:graphic>
              <a:graphicData uri="http://schemas.openxmlformats.org/drawingml/2006/picture">
                <pic:pic>
                  <pic:nvPicPr>
                    <pic:cNvPr id="442" name=""/>
                    <pic:cNvPicPr/>
                  </pic:nvPicPr>
                  <pic:blipFill>
                    <a:blip r:embed="rId223"/>
                    <a:stretch>
                      <a:fillRect/>
                    </a:stretch>
                  </pic:blipFill>
                  <pic:spPr>
                    <a:xfrm>
                      <a:off x="0" y="0"/>
                      <a:ext cx="4695825" cy="419100"/>
                    </a:xfrm>
                    <a:prstGeom prst="rect">
                      <a:avLst/>
                    </a:prstGeom>
                  </pic:spPr>
                </pic:pic>
              </a:graphicData>
            </a:graphic>
          </wp:inline>
        </w:drawing>
      </w:r>
      <w:r>
        <w:rPr>
          <w:rFonts w:hint="eastAsia"/>
        </w:rPr>
        <w:t/>
      </w:r>
    </w:p>
    <w:p>
      <w:pPr/>
      <w:r>
        <w:rPr>
          <w:rFonts w:hint="eastAsia"/>
          <w:sz w:val="24"/>
        </w:rPr>
        <w:t>其中</w:t>
      </w:r>
      <w:r>
        <w:drawing>
          <wp:inline distT="0" distB="0" distL="0" distR="0">
            <wp:extent cx="381000" cy="285750"/>
            <wp:effectExtent l="0" t="0" r="0" b="0"/>
            <wp:docPr id="443" name="" descr=""/>
            <wp:cNvGraphicFramePr>
              <a:graphicFrameLocks noChangeAspect="true"/>
            </wp:cNvGraphicFramePr>
            <a:graphic>
              <a:graphicData uri="http://schemas.openxmlformats.org/drawingml/2006/picture">
                <pic:pic>
                  <pic:nvPicPr>
                    <pic:cNvPr id="444" name=""/>
                    <pic:cNvPicPr/>
                  </pic:nvPicPr>
                  <pic:blipFill>
                    <a:blip r:embed="rId224"/>
                    <a:stretch>
                      <a:fillRect/>
                    </a:stretch>
                  </pic:blipFill>
                  <pic:spPr>
                    <a:xfrm>
                      <a:off x="0" y="0"/>
                      <a:ext cx="552450" cy="285750"/>
                    </a:xfrm>
                    <a:prstGeom prst="rect">
                      <a:avLst/>
                    </a:prstGeom>
                  </pic:spPr>
                </pic:pic>
              </a:graphicData>
            </a:graphic>
          </wp:inline>
        </w:drawing>
      </w:r>
      <w:r>
        <w:rPr>
          <w:rFonts w:hint="eastAsia"/>
          <w:sz w:val="24"/>
        </w:rPr>
        <w:t>为</w:t>
      </w:r>
      <w:r>
        <w:drawing>
          <wp:inline distT="0" distB="0" distL="0" distR="0">
            <wp:extent cx="333375" cy="304800"/>
            <wp:effectExtent l="0" t="0" r="0" b="0"/>
            <wp:docPr id="445" name="" descr=""/>
            <wp:cNvGraphicFramePr>
              <a:graphicFrameLocks noChangeAspect="true"/>
            </wp:cNvGraphicFramePr>
            <a:graphic>
              <a:graphicData uri="http://schemas.openxmlformats.org/drawingml/2006/picture">
                <pic:pic>
                  <pic:nvPicPr>
                    <pic:cNvPr id="446" name=""/>
                    <pic:cNvPicPr/>
                  </pic:nvPicPr>
                  <pic:blipFill>
                    <a:blip r:embed="rId225"/>
                    <a:stretch>
                      <a:fillRect/>
                    </a:stretch>
                  </pic:blipFill>
                  <pic:spPr>
                    <a:xfrm>
                      <a:off x="0" y="0"/>
                      <a:ext cx="495300" cy="304800"/>
                    </a:xfrm>
                    <a:prstGeom prst="rect">
                      <a:avLst/>
                    </a:prstGeom>
                  </pic:spPr>
                </pic:pic>
              </a:graphicData>
            </a:graphic>
          </wp:inline>
        </w:drawing>
      </w:r>
      <w:r>
        <w:rPr>
          <w:rFonts w:hint="eastAsia"/>
          <w:sz w:val="24"/>
        </w:rPr>
        <w:t>的任一原函数，</w:t>
      </w:r>
      <w:r>
        <w:drawing>
          <wp:inline distT="0" distB="0" distL="0" distR="0">
            <wp:extent cx="447675" cy="333375"/>
            <wp:effectExtent l="0" t="0" r="0" b="0"/>
            <wp:docPr id="447" name="" descr=""/>
            <wp:cNvGraphicFramePr>
              <a:graphicFrameLocks noChangeAspect="true"/>
            </wp:cNvGraphicFramePr>
            <a:graphic>
              <a:graphicData uri="http://schemas.openxmlformats.org/drawingml/2006/picture">
                <pic:pic>
                  <pic:nvPicPr>
                    <pic:cNvPr id="448" name=""/>
                    <pic:cNvPicPr/>
                  </pic:nvPicPr>
                  <pic:blipFill>
                    <a:blip r:embed="rId226"/>
                    <a:stretch>
                      <a:fillRect/>
                    </a:stretch>
                  </pic:blipFill>
                  <pic:spPr>
                    <a:xfrm>
                      <a:off x="0" y="0"/>
                      <a:ext cx="685800" cy="333375"/>
                    </a:xfrm>
                    <a:prstGeom prst="rect">
                      <a:avLst/>
                    </a:prstGeom>
                  </pic:spPr>
                </pic:pic>
              </a:graphicData>
            </a:graphic>
          </wp:inline>
        </w:drawing>
      </w:r>
      <w:r>
        <w:rPr>
          <w:rFonts w:hint="eastAsia"/>
          <w:sz w:val="24"/>
        </w:rPr>
        <w:t>为</w:t>
      </w:r>
      <w:r>
        <w:drawing>
          <wp:inline distT="0" distB="0" distL="0" distR="0">
            <wp:extent cx="361950" cy="333375"/>
            <wp:effectExtent l="0" t="0" r="0" b="0"/>
            <wp:docPr id="449" name="" descr=""/>
            <wp:cNvGraphicFramePr>
              <a:graphicFrameLocks noChangeAspect="true"/>
            </wp:cNvGraphicFramePr>
            <a:graphic>
              <a:graphicData uri="http://schemas.openxmlformats.org/drawingml/2006/picture">
                <pic:pic>
                  <pic:nvPicPr>
                    <pic:cNvPr id="450" name=""/>
                    <pic:cNvPicPr/>
                  </pic:nvPicPr>
                  <pic:blipFill>
                    <a:blip r:embed="rId227"/>
                    <a:stretch>
                      <a:fillRect/>
                    </a:stretch>
                  </pic:blipFill>
                  <pic:spPr>
                    <a:xfrm>
                      <a:off x="0" y="0"/>
                      <a:ext cx="552450" cy="333375"/>
                    </a:xfrm>
                    <a:prstGeom prst="rect">
                      <a:avLst/>
                    </a:prstGeom>
                  </pic:spPr>
                </pic:pic>
              </a:graphicData>
            </a:graphic>
          </wp:inline>
        </w:drawing>
      </w:r>
      <w:r>
        <w:rPr>
          <w:rFonts w:hint="eastAsia"/>
          <w:sz w:val="24"/>
        </w:rPr>
        <w:t>的任一原函数，</w:t>
      </w:r>
      <w:r>
        <w:drawing>
          <wp:inline distT="0" distB="0" distL="0" distR="0">
            <wp:extent cx="447675" cy="314325"/>
            <wp:effectExtent l="0" t="0" r="0" b="0"/>
            <wp:docPr id="451" name="" descr=""/>
            <wp:cNvGraphicFramePr>
              <a:graphicFrameLocks noChangeAspect="true"/>
            </wp:cNvGraphicFramePr>
            <a:graphic>
              <a:graphicData uri="http://schemas.openxmlformats.org/drawingml/2006/picture">
                <pic:pic>
                  <pic:nvPicPr>
                    <pic:cNvPr id="452" name=""/>
                    <pic:cNvPicPr/>
                  </pic:nvPicPr>
                  <pic:blipFill>
                    <a:blip r:embed="rId228"/>
                    <a:stretch>
                      <a:fillRect/>
                    </a:stretch>
                  </pic:blipFill>
                  <pic:spPr>
                    <a:xfrm>
                      <a:off x="0" y="0"/>
                      <a:ext cx="676275" cy="314325"/>
                    </a:xfrm>
                    <a:prstGeom prst="rect">
                      <a:avLst/>
                    </a:prstGeom>
                  </pic:spPr>
                </pic:pic>
              </a:graphicData>
            </a:graphic>
          </wp:inline>
        </w:drawing>
      </w:r>
      <w:r>
        <w:rPr>
          <w:rFonts w:hint="eastAsia"/>
          <w:sz w:val="24"/>
        </w:rPr>
        <w:t>为</w:t>
      </w:r>
      <w:r>
        <w:drawing>
          <wp:inline distT="0" distB="0" distL="0" distR="0">
            <wp:extent cx="333375" cy="304800"/>
            <wp:effectExtent l="0" t="0" r="0" b="0"/>
            <wp:docPr id="453" name="" descr=""/>
            <wp:cNvGraphicFramePr>
              <a:graphicFrameLocks noChangeAspect="true"/>
            </wp:cNvGraphicFramePr>
            <a:graphic>
              <a:graphicData uri="http://schemas.openxmlformats.org/drawingml/2006/picture">
                <pic:pic>
                  <pic:nvPicPr>
                    <pic:cNvPr id="454" name=""/>
                    <pic:cNvPicPr/>
                  </pic:nvPicPr>
                  <pic:blipFill>
                    <a:blip r:embed="rId229"/>
                    <a:stretch>
                      <a:fillRect/>
                    </a:stretch>
                  </pic:blipFill>
                  <pic:spPr>
                    <a:xfrm>
                      <a:off x="0" y="0"/>
                      <a:ext cx="495300" cy="304800"/>
                    </a:xfrm>
                    <a:prstGeom prst="rect">
                      <a:avLst/>
                    </a:prstGeom>
                  </pic:spPr>
                </pic:pic>
              </a:graphicData>
            </a:graphic>
          </wp:inline>
        </w:drawing>
      </w:r>
      <w:r>
        <w:rPr>
          <w:rFonts w:hint="eastAsia"/>
          <w:sz w:val="24"/>
        </w:rPr>
        <w:t>的</w:t>
      </w:r>
      <w:r>
        <w:rPr>
          <w:rFonts w:hint="eastAsia"/>
          <w:i/>
          <w:sz w:val="24"/>
        </w:rPr>
        <w:t>i</w:t>
      </w:r>
      <w:r>
        <w:rPr>
          <w:rFonts w:hint="eastAsia"/>
          <w:sz w:val="24"/>
        </w:rPr>
        <w:t>阶导数。</w:t>
      </w:r>
      <w:r>
        <w:rPr>
          <w:rFonts w:hint="eastAsia"/>
        </w:rPr>
        <w:t/>
      </w:r>
    </w:p>
    <w:p>
      <w:pPr/>
      <w:r>
        <w:rPr>
          <w:rFonts w:hint="eastAsia"/>
          <w:sz w:val="24"/>
        </w:rPr>
        <w:t>当</w:t>
      </w:r>
      <w:r>
        <w:drawing>
          <wp:inline distT="0" distB="0" distL="0" distR="0">
            <wp:extent cx="361950" cy="266700"/>
            <wp:effectExtent l="0" t="0" r="0" b="0"/>
            <wp:docPr id="455" name="" descr=""/>
            <wp:cNvGraphicFramePr>
              <a:graphicFrameLocks noChangeAspect="true"/>
            </wp:cNvGraphicFramePr>
            <a:graphic>
              <a:graphicData uri="http://schemas.openxmlformats.org/drawingml/2006/picture">
                <pic:pic>
                  <pic:nvPicPr>
                    <pic:cNvPr id="456" name=""/>
                    <pic:cNvPicPr/>
                  </pic:nvPicPr>
                  <pic:blipFill>
                    <a:blip r:embed="rId230"/>
                    <a:stretch>
                      <a:fillRect/>
                    </a:stretch>
                  </pic:blipFill>
                  <pic:spPr>
                    <a:xfrm>
                      <a:off x="0" y="0"/>
                      <a:ext cx="533400" cy="266700"/>
                    </a:xfrm>
                    <a:prstGeom prst="rect">
                      <a:avLst/>
                    </a:prstGeom>
                  </pic:spPr>
                </pic:pic>
              </a:graphicData>
            </a:graphic>
          </wp:inline>
        </w:drawing>
      </w:r>
      <w:r>
        <w:rPr>
          <w:rFonts w:hint="eastAsia"/>
          <w:sz w:val="24"/>
        </w:rPr>
        <w:t>时，上述推广公式为</w:t>
      </w:r>
      <w:r>
        <w:rPr>
          <w:rFonts w:hint="eastAsia"/>
        </w:rPr>
        <w:t/>
      </w:r>
    </w:p>
    <w:p>
      <w:pPr/>
      <w:r>
        <w:drawing>
          <wp:inline distT="0" distB="0" distL="0" distR="0">
            <wp:extent cx="990600" cy="419100"/>
            <wp:effectExtent l="0" t="0" r="0" b="0"/>
            <wp:docPr id="457" name="" descr=""/>
            <wp:cNvGraphicFramePr>
              <a:graphicFrameLocks noChangeAspect="true"/>
            </wp:cNvGraphicFramePr>
            <a:graphic>
              <a:graphicData uri="http://schemas.openxmlformats.org/drawingml/2006/picture">
                <pic:pic>
                  <pic:nvPicPr>
                    <pic:cNvPr id="458" name=""/>
                    <pic:cNvPicPr/>
                  </pic:nvPicPr>
                  <pic:blipFill>
                    <a:blip r:embed="rId231"/>
                    <a:stretch>
                      <a:fillRect/>
                    </a:stretch>
                  </pic:blipFill>
                  <pic:spPr>
                    <a:xfrm>
                      <a:off x="0" y="0"/>
                      <a:ext cx="1485900" cy="419100"/>
                    </a:xfrm>
                    <a:prstGeom prst="rect">
                      <a:avLst/>
                    </a:prstGeom>
                  </pic:spPr>
                </pic:pic>
              </a:graphicData>
            </a:graphic>
          </wp:inline>
        </w:drawing>
      </w:r>
      <w:r>
        <w:drawing>
          <wp:inline distT="0" distB="0" distL="0" distR="0">
            <wp:extent cx="2533650" cy="333375"/>
            <wp:effectExtent l="0" t="0" r="0" b="0"/>
            <wp:docPr id="459" name="" descr=""/>
            <wp:cNvGraphicFramePr>
              <a:graphicFrameLocks noChangeAspect="true"/>
            </wp:cNvGraphicFramePr>
            <a:graphic>
              <a:graphicData uri="http://schemas.openxmlformats.org/drawingml/2006/picture">
                <pic:pic>
                  <pic:nvPicPr>
                    <pic:cNvPr id="460" name=""/>
                    <pic:cNvPicPr/>
                  </pic:nvPicPr>
                  <pic:blipFill>
                    <a:blip r:embed="rId232"/>
                    <a:stretch>
                      <a:fillRect/>
                    </a:stretch>
                  </pic:blipFill>
                  <pic:spPr>
                    <a:xfrm>
                      <a:off x="0" y="0"/>
                      <a:ext cx="3790950" cy="333375"/>
                    </a:xfrm>
                    <a:prstGeom prst="rect">
                      <a:avLst/>
                    </a:prstGeom>
                  </pic:spPr>
                </pic:pic>
              </a:graphicData>
            </a:graphic>
          </wp:inline>
        </w:drawing>
      </w:r>
    </w:p>
    <w:p>
      <w:pPr>
        <w:jc w:val="both"/>
      </w:pPr>
      <w:r>
        <w:rPr>
          <w:rFonts w:hint="eastAsia"/>
          <w:sz w:val="20"/>
        </w:rPr>
        <w:t>可以列表为：</w:t>
      </w:r>
    </w:p>
    <w:p>
      <w:pPr/>
      <w:r>
        <w:drawing>
          <wp:inline distT="0" distB="0" distL="0" distR="0">
            <wp:extent cx="609600" cy="342900"/>
            <wp:effectExtent l="0" t="0" r="0" b="0"/>
            <wp:docPr id="461" name="" descr=""/>
            <wp:cNvGraphicFramePr>
              <a:graphicFrameLocks noChangeAspect="true"/>
            </wp:cNvGraphicFramePr>
            <a:graphic>
              <a:graphicData uri="http://schemas.openxmlformats.org/drawingml/2006/picture">
                <pic:pic>
                  <pic:nvPicPr>
                    <pic:cNvPr id="462" name=""/>
                    <pic:cNvPicPr/>
                  </pic:nvPicPr>
                  <pic:blipFill>
                    <a:blip r:embed="rId233"/>
                    <a:stretch>
                      <a:fillRect/>
                    </a:stretch>
                  </pic:blipFill>
                  <pic:spPr>
                    <a:xfrm>
                      <a:off x="0" y="0"/>
                      <a:ext cx="876300" cy="342900"/>
                    </a:xfrm>
                    <a:prstGeom prst="rect">
                      <a:avLst/>
                    </a:prstGeom>
                  </pic:spPr>
                </pic:pic>
              </a:graphicData>
            </a:graphic>
          </wp:inline>
        </w:drawing>
      </w:r>
      <w:r>
        <w:drawing>
          <wp:inline distT="0" distB="0" distL="0" distR="0">
            <wp:extent cx="609600" cy="342900"/>
            <wp:effectExtent l="0" t="0" r="0" b="0"/>
            <wp:docPr id="463" name="" descr=""/>
            <wp:cNvGraphicFramePr>
              <a:graphicFrameLocks noChangeAspect="true"/>
            </wp:cNvGraphicFramePr>
            <a:graphic>
              <a:graphicData uri="http://schemas.openxmlformats.org/drawingml/2006/picture">
                <pic:pic>
                  <pic:nvPicPr>
                    <pic:cNvPr id="464" name=""/>
                    <pic:cNvPicPr/>
                  </pic:nvPicPr>
                  <pic:blipFill>
                    <a:blip r:embed="rId234"/>
                    <a:stretch>
                      <a:fillRect/>
                    </a:stretch>
                  </pic:blipFill>
                  <pic:spPr>
                    <a:xfrm>
                      <a:off x="0" y="0"/>
                      <a:ext cx="876300" cy="342900"/>
                    </a:xfrm>
                    <a:prstGeom prst="rect">
                      <a:avLst/>
                    </a:prstGeom>
                  </pic:spPr>
                </pic:pic>
              </a:graphicData>
            </a:graphic>
          </wp:inline>
        </w:drawing>
      </w:r>
      <w:r>
        <w:drawing>
          <wp:inline distT="0" distB="0" distL="0" distR="0">
            <wp:extent cx="609600" cy="342900"/>
            <wp:effectExtent l="0" t="0" r="0" b="0"/>
            <wp:docPr id="465" name="" descr=""/>
            <wp:cNvGraphicFramePr>
              <a:graphicFrameLocks noChangeAspect="true"/>
            </wp:cNvGraphicFramePr>
            <a:graphic>
              <a:graphicData uri="http://schemas.openxmlformats.org/drawingml/2006/picture">
                <pic:pic>
                  <pic:nvPicPr>
                    <pic:cNvPr id="466" name=""/>
                    <pic:cNvPicPr/>
                  </pic:nvPicPr>
                  <pic:blipFill>
                    <a:blip r:embed="rId235"/>
                    <a:stretch>
                      <a:fillRect/>
                    </a:stretch>
                  </pic:blipFill>
                  <pic:spPr>
                    <a:xfrm>
                      <a:off x="0" y="0"/>
                      <a:ext cx="876300" cy="342900"/>
                    </a:xfrm>
                    <a:prstGeom prst="rect">
                      <a:avLst/>
                    </a:prstGeom>
                  </pic:spPr>
                </pic:pic>
              </a:graphicData>
            </a:graphic>
          </wp:inline>
        </w:drawing>
      </w:r>
      <w:r>
        <w:drawing>
          <wp:inline distT="0" distB="0" distL="0" distR="0">
            <wp:extent cx="333375" cy="304800"/>
            <wp:effectExtent l="0" t="0" r="0" b="0"/>
            <wp:docPr id="467" name="" descr=""/>
            <wp:cNvGraphicFramePr>
              <a:graphicFrameLocks noChangeAspect="true"/>
            </wp:cNvGraphicFramePr>
            <a:graphic>
              <a:graphicData uri="http://schemas.openxmlformats.org/drawingml/2006/picture">
                <pic:pic>
                  <pic:nvPicPr>
                    <pic:cNvPr id="468" name=""/>
                    <pic:cNvPicPr/>
                  </pic:nvPicPr>
                  <pic:blipFill>
                    <a:blip r:embed="rId236"/>
                    <a:stretch>
                      <a:fillRect/>
                    </a:stretch>
                  </pic:blipFill>
                  <pic:spPr>
                    <a:xfrm>
                      <a:off x="0" y="0"/>
                      <a:ext cx="495300" cy="304800"/>
                    </a:xfrm>
                    <a:prstGeom prst="rect">
                      <a:avLst/>
                    </a:prstGeom>
                  </pic:spPr>
                </pic:pic>
              </a:graphicData>
            </a:graphic>
          </wp:inline>
        </w:drawing>
      </w:r>
      <w:r>
        <w:rPr>
          <w:rFonts w:hint="eastAsia"/>
          <w:sz w:val="24"/>
        </w:rPr>
        <w:t>       </w:t>
      </w:r>
      <w:r>
        <w:drawing>
          <wp:inline distT="0" distB="0" distL="0" distR="0">
            <wp:extent cx="361950" cy="295275"/>
            <wp:effectExtent l="0" t="0" r="0" b="0"/>
            <wp:docPr id="469" name="" descr=""/>
            <wp:cNvGraphicFramePr>
              <a:graphicFrameLocks noChangeAspect="true"/>
            </wp:cNvGraphicFramePr>
            <a:graphic>
              <a:graphicData uri="http://schemas.openxmlformats.org/drawingml/2006/picture">
                <pic:pic>
                  <pic:nvPicPr>
                    <pic:cNvPr id="470" name=""/>
                    <pic:cNvPicPr/>
                  </pic:nvPicPr>
                  <pic:blipFill>
                    <a:blip r:embed="rId237"/>
                    <a:stretch>
                      <a:fillRect/>
                    </a:stretch>
                  </pic:blipFill>
                  <pic:spPr>
                    <a:xfrm>
                      <a:off x="0" y="0"/>
                      <a:ext cx="561975" cy="295275"/>
                    </a:xfrm>
                    <a:prstGeom prst="rect">
                      <a:avLst/>
                    </a:prstGeom>
                  </pic:spPr>
                </pic:pic>
              </a:graphicData>
            </a:graphic>
          </wp:inline>
        </w:drawing>
      </w:r>
      <w:r>
        <w:rPr>
          <w:rFonts w:hint="eastAsia"/>
          <w:sz w:val="24"/>
        </w:rPr>
        <w:t>        </w:t>
      </w:r>
      <w:r>
        <w:drawing>
          <wp:inline distT="0" distB="0" distL="0" distR="0">
            <wp:extent cx="390525" cy="295275"/>
            <wp:effectExtent l="0" t="0" r="0" b="0"/>
            <wp:docPr id="471" name="" descr=""/>
            <wp:cNvGraphicFramePr>
              <a:graphicFrameLocks noChangeAspect="true"/>
            </wp:cNvGraphicFramePr>
            <a:graphic>
              <a:graphicData uri="http://schemas.openxmlformats.org/drawingml/2006/picture">
                <pic:pic>
                  <pic:nvPicPr>
                    <pic:cNvPr id="472" name=""/>
                    <pic:cNvPicPr/>
                  </pic:nvPicPr>
                  <pic:blipFill>
                    <a:blip r:embed="rId238"/>
                    <a:stretch>
                      <a:fillRect/>
                    </a:stretch>
                  </pic:blipFill>
                  <pic:spPr>
                    <a:xfrm>
                      <a:off x="0" y="0"/>
                      <a:ext cx="581025" cy="295275"/>
                    </a:xfrm>
                    <a:prstGeom prst="rect">
                      <a:avLst/>
                    </a:prstGeom>
                  </pic:spPr>
                </pic:pic>
              </a:graphicData>
            </a:graphic>
          </wp:inline>
        </w:drawing>
      </w:r>
      <w:r>
        <w:rPr>
          <w:rFonts w:hint="eastAsia"/>
          <w:sz w:val="24"/>
        </w:rPr>
        <w:t>         </w:t>
      </w:r>
      <w:r>
        <w:drawing>
          <wp:inline distT="0" distB="0" distL="0" distR="0">
            <wp:extent cx="123825" cy="276225"/>
            <wp:effectExtent l="0" t="0" r="0" b="0"/>
            <wp:docPr id="473" name="" descr=""/>
            <wp:cNvGraphicFramePr>
              <a:graphicFrameLocks noChangeAspect="true"/>
            </wp:cNvGraphicFramePr>
            <a:graphic>
              <a:graphicData uri="http://schemas.openxmlformats.org/drawingml/2006/picture">
                <pic:pic>
                  <pic:nvPicPr>
                    <pic:cNvPr id="474" name=""/>
                    <pic:cNvPicPr/>
                  </pic:nvPicPr>
                  <pic:blipFill>
                    <a:blip r:embed="rId239"/>
                    <a:stretch>
                      <a:fillRect/>
                    </a:stretch>
                  </pic:blipFill>
                  <pic:spPr>
                    <a:xfrm>
                      <a:off x="0" y="0"/>
                      <a:ext cx="171450" cy="276225"/>
                    </a:xfrm>
                    <a:prstGeom prst="rect">
                      <a:avLst/>
                    </a:prstGeom>
                  </pic:spPr>
                </pic:pic>
              </a:graphicData>
            </a:graphic>
          </wp:inline>
        </w:drawing>
      </w:r>
      <w:r>
        <w:rPr>
          <w:rFonts w:hint="eastAsia"/>
        </w:rPr>
        <w:t/>
      </w:r>
    </w:p>
    <w:p>
      <w:pPr/>
      <w:r>
        <w:drawing>
          <wp:inline distT="0" distB="0" distL="0" distR="0">
            <wp:extent cx="333375" cy="304800"/>
            <wp:effectExtent l="0" t="0" r="0" b="0"/>
            <wp:docPr id="475" name="" descr=""/>
            <wp:cNvGraphicFramePr>
              <a:graphicFrameLocks noChangeAspect="true"/>
            </wp:cNvGraphicFramePr>
            <a:graphic>
              <a:graphicData uri="http://schemas.openxmlformats.org/drawingml/2006/picture">
                <pic:pic>
                  <pic:nvPicPr>
                    <pic:cNvPr id="476" name=""/>
                    <pic:cNvPicPr/>
                  </pic:nvPicPr>
                  <pic:blipFill>
                    <a:blip r:embed="rId240"/>
                    <a:stretch>
                      <a:fillRect/>
                    </a:stretch>
                  </pic:blipFill>
                  <pic:spPr>
                    <a:xfrm>
                      <a:off x="0" y="0"/>
                      <a:ext cx="495300" cy="304800"/>
                    </a:xfrm>
                    <a:prstGeom prst="rect">
                      <a:avLst/>
                    </a:prstGeom>
                  </pic:spPr>
                </pic:pic>
              </a:graphicData>
            </a:graphic>
          </wp:inline>
        </w:drawing>
      </w:r>
      <w:r>
        <w:rPr>
          <w:rFonts w:hint="eastAsia"/>
          <w:sz w:val="24"/>
        </w:rPr>
        <w:t>       </w:t>
      </w:r>
      <w:r>
        <w:drawing>
          <wp:inline distT="0" distB="0" distL="0" distR="0">
            <wp:extent cx="381000" cy="285750"/>
            <wp:effectExtent l="0" t="0" r="0" b="0"/>
            <wp:docPr id="477" name="" descr=""/>
            <wp:cNvGraphicFramePr>
              <a:graphicFrameLocks noChangeAspect="true"/>
            </wp:cNvGraphicFramePr>
            <a:graphic>
              <a:graphicData uri="http://schemas.openxmlformats.org/drawingml/2006/picture">
                <pic:pic>
                  <pic:nvPicPr>
                    <pic:cNvPr id="478" name=""/>
                    <pic:cNvPicPr/>
                  </pic:nvPicPr>
                  <pic:blipFill>
                    <a:blip r:embed="rId241"/>
                    <a:stretch>
                      <a:fillRect/>
                    </a:stretch>
                  </pic:blipFill>
                  <pic:spPr>
                    <a:xfrm>
                      <a:off x="0" y="0"/>
                      <a:ext cx="552450" cy="285750"/>
                    </a:xfrm>
                    <a:prstGeom prst="rect">
                      <a:avLst/>
                    </a:prstGeom>
                  </pic:spPr>
                </pic:pic>
              </a:graphicData>
            </a:graphic>
          </wp:inline>
        </w:drawing>
      </w:r>
      <w:r>
        <w:rPr>
          <w:rFonts w:hint="eastAsia"/>
          <w:sz w:val="24"/>
        </w:rPr>
        <w:t>        </w:t>
      </w:r>
      <w:r>
        <w:drawing>
          <wp:inline distT="0" distB="0" distL="0" distR="0">
            <wp:extent cx="390525" cy="295275"/>
            <wp:effectExtent l="0" t="0" r="0" b="0"/>
            <wp:docPr id="479" name="" descr=""/>
            <wp:cNvGraphicFramePr>
              <a:graphicFrameLocks noChangeAspect="true"/>
            </wp:cNvGraphicFramePr>
            <a:graphic>
              <a:graphicData uri="http://schemas.openxmlformats.org/drawingml/2006/picture">
                <pic:pic>
                  <pic:nvPicPr>
                    <pic:cNvPr id="480" name=""/>
                    <pic:cNvPicPr/>
                  </pic:nvPicPr>
                  <pic:blipFill>
                    <a:blip r:embed="rId242"/>
                    <a:stretch>
                      <a:fillRect/>
                    </a:stretch>
                  </pic:blipFill>
                  <pic:spPr>
                    <a:xfrm>
                      <a:off x="0" y="0"/>
                      <a:ext cx="571500" cy="295275"/>
                    </a:xfrm>
                    <a:prstGeom prst="rect">
                      <a:avLst/>
                    </a:prstGeom>
                  </pic:spPr>
                </pic:pic>
              </a:graphicData>
            </a:graphic>
          </wp:inline>
        </w:drawing>
      </w:r>
      <w:r>
        <w:rPr>
          <w:rFonts w:hint="eastAsia"/>
          <w:sz w:val="24"/>
        </w:rPr>
        <w:t>        </w:t>
      </w:r>
      <w:r>
        <w:drawing>
          <wp:inline distT="0" distB="0" distL="0" distR="0">
            <wp:extent cx="381000" cy="333375"/>
            <wp:effectExtent l="0" t="0" r="0" b="0"/>
            <wp:docPr id="481" name="" descr=""/>
            <wp:cNvGraphicFramePr>
              <a:graphicFrameLocks noChangeAspect="true"/>
            </wp:cNvGraphicFramePr>
            <a:graphic>
              <a:graphicData uri="http://schemas.openxmlformats.org/drawingml/2006/picture">
                <pic:pic>
                  <pic:nvPicPr>
                    <pic:cNvPr id="482" name=""/>
                    <pic:cNvPicPr/>
                  </pic:nvPicPr>
                  <pic:blipFill>
                    <a:blip r:embed="rId243"/>
                    <a:stretch>
                      <a:fillRect/>
                    </a:stretch>
                  </pic:blipFill>
                  <pic:spPr>
                    <a:xfrm>
                      <a:off x="0" y="0"/>
                      <a:ext cx="571500" cy="333375"/>
                    </a:xfrm>
                    <a:prstGeom prst="rect">
                      <a:avLst/>
                    </a:prstGeom>
                  </pic:spPr>
                </pic:pic>
              </a:graphicData>
            </a:graphic>
          </wp:inline>
        </w:drawing>
      </w:r>
      <w:r>
        <w:rPr>
          <w:rFonts w:hint="eastAsia"/>
        </w:rPr>
        <w:t/>
      </w:r>
    </w:p>
    <w:p>
      <w:pPr/>
      <w:r>
        <w:rPr>
          <w:rFonts w:hint="eastAsia"/>
          <w:sz w:val="24"/>
        </w:rPr>
        <w:t>7．定积分</w:t>
      </w:r>
      <w:r>
        <w:rPr>
          <w:rFonts w:hint="eastAsia"/>
        </w:rPr>
        <w:t/>
      </w:r>
    </w:p>
    <w:p>
      <w:pPr/>
      <w:r>
        <w:rPr>
          <w:rFonts w:hint="eastAsia"/>
          <w:sz w:val="24"/>
        </w:rPr>
        <w:t>1</w:t>
      </w:r>
      <w:r>
        <w:rPr>
          <w:rFonts w:hint="eastAsia"/>
          <w:sz w:val="20"/>
        </w:rPr>
        <w:t> </w:t>
      </w:r>
      <w:r>
        <w:rPr>
          <w:rFonts w:hint="eastAsia"/>
          <w:sz w:val="24"/>
        </w:rPr>
        <w:t>．</w:t>
      </w:r>
      <w:r>
        <w:drawing>
          <wp:inline distT="0" distB="0" distL="0" distR="0">
            <wp:extent cx="2095500" cy="504825"/>
            <wp:effectExtent l="0" t="0" r="0" b="0"/>
            <wp:docPr id="483" name="" descr=""/>
            <wp:cNvGraphicFramePr>
              <a:graphicFrameLocks noChangeAspect="true"/>
            </wp:cNvGraphicFramePr>
            <a:graphic>
              <a:graphicData uri="http://schemas.openxmlformats.org/drawingml/2006/picture">
                <pic:pic>
                  <pic:nvPicPr>
                    <pic:cNvPr id="484" name=""/>
                    <pic:cNvPicPr/>
                  </pic:nvPicPr>
                  <pic:blipFill>
                    <a:blip r:embed="rId244"/>
                    <a:stretch>
                      <a:fillRect/>
                    </a:stretch>
                  </pic:blipFill>
                  <pic:spPr>
                    <a:xfrm>
                      <a:off x="0" y="0"/>
                      <a:ext cx="3124200" cy="504825"/>
                    </a:xfrm>
                    <a:prstGeom prst="rect">
                      <a:avLst/>
                    </a:prstGeom>
                  </pic:spPr>
                </pic:pic>
              </a:graphicData>
            </a:graphic>
          </wp:inline>
        </w:drawing>
      </w:r>
      <w:r>
        <w:rPr>
          <w:rFonts w:hint="eastAsia"/>
          <w:sz w:val="24"/>
        </w:rPr>
        <w:t>；</w:t>
      </w:r>
      <w:r>
        <w:rPr>
          <w:rFonts w:hint="eastAsia"/>
        </w:rPr>
        <w:t/>
      </w:r>
    </w:p>
    <w:p>
      <w:pPr/>
      <w:r>
        <w:rPr>
          <w:rFonts w:hint="eastAsia"/>
          <w:sz w:val="24"/>
        </w:rPr>
        <w:t>2</w:t>
      </w:r>
      <w:r>
        <w:rPr>
          <w:rFonts w:hint="eastAsia"/>
          <w:sz w:val="20"/>
        </w:rPr>
        <w:t> </w:t>
      </w:r>
      <w:r>
        <w:rPr>
          <w:rFonts w:hint="eastAsia"/>
          <w:sz w:val="24"/>
        </w:rPr>
        <w:t>．</w:t>
      </w:r>
      <w:r>
        <w:drawing>
          <wp:inline distT="0" distB="0" distL="0" distR="0">
            <wp:extent cx="1476375" cy="485775"/>
            <wp:effectExtent l="0" t="0" r="0" b="0"/>
            <wp:docPr id="485" name="" descr=""/>
            <wp:cNvGraphicFramePr>
              <a:graphicFrameLocks noChangeAspect="true"/>
            </wp:cNvGraphicFramePr>
            <a:graphic>
              <a:graphicData uri="http://schemas.openxmlformats.org/drawingml/2006/picture">
                <pic:pic>
                  <pic:nvPicPr>
                    <pic:cNvPr id="486" name=""/>
                    <pic:cNvPicPr/>
                  </pic:nvPicPr>
                  <pic:blipFill>
                    <a:blip r:embed="rId245"/>
                    <a:stretch>
                      <a:fillRect/>
                    </a:stretch>
                  </pic:blipFill>
                  <pic:spPr>
                    <a:xfrm>
                      <a:off x="0" y="0"/>
                      <a:ext cx="2200275" cy="485775"/>
                    </a:xfrm>
                    <a:prstGeom prst="rect">
                      <a:avLst/>
                    </a:prstGeom>
                  </pic:spPr>
                </pic:pic>
              </a:graphicData>
            </a:graphic>
          </wp:inline>
        </w:drawing>
      </w:r>
      <w:r>
        <w:rPr>
          <w:rFonts w:hint="eastAsia"/>
          <w:sz w:val="24"/>
        </w:rPr>
        <w:t> </w:t>
      </w:r>
      <w:r>
        <w:rPr>
          <w:rFonts w:hint="eastAsia"/>
        </w:rPr>
        <w:t/>
      </w:r>
    </w:p>
    <w:p>
      <w:pPr/>
      <w:r>
        <w:rPr>
          <w:rFonts w:hint="eastAsia"/>
          <w:sz w:val="24"/>
        </w:rPr>
        <w:t>3</w:t>
      </w:r>
      <w:r>
        <w:rPr>
          <w:rFonts w:hint="eastAsia"/>
          <w:sz w:val="20"/>
        </w:rPr>
        <w:t> </w:t>
      </w:r>
      <w:r>
        <w:rPr>
          <w:rFonts w:hint="eastAsia"/>
          <w:sz w:val="24"/>
        </w:rPr>
        <w:t>．</w:t>
      </w:r>
      <w:r>
        <w:drawing>
          <wp:inline distT="0" distB="0" distL="0" distR="0">
            <wp:extent cx="3124200" cy="504825"/>
            <wp:effectExtent l="0" t="0" r="0" b="0"/>
            <wp:docPr id="487" name="" descr=""/>
            <wp:cNvGraphicFramePr>
              <a:graphicFrameLocks noChangeAspect="true"/>
            </wp:cNvGraphicFramePr>
            <a:graphic>
              <a:graphicData uri="http://schemas.openxmlformats.org/drawingml/2006/picture">
                <pic:pic>
                  <pic:nvPicPr>
                    <pic:cNvPr id="488" name=""/>
                    <pic:cNvPicPr/>
                  </pic:nvPicPr>
                  <pic:blipFill>
                    <a:blip r:embed="rId246"/>
                    <a:stretch>
                      <a:fillRect/>
                    </a:stretch>
                  </pic:blipFill>
                  <pic:spPr>
                    <a:xfrm>
                      <a:off x="0" y="0"/>
                      <a:ext cx="4676775" cy="504825"/>
                    </a:xfrm>
                    <a:prstGeom prst="rect">
                      <a:avLst/>
                    </a:prstGeom>
                  </pic:spPr>
                </pic:pic>
              </a:graphicData>
            </a:graphic>
          </wp:inline>
        </w:drawing>
      </w:r>
      <w:r>
        <w:rPr>
          <w:rFonts w:hint="eastAsia"/>
          <w:sz w:val="24"/>
        </w:rPr>
        <w:t>；</w:t>
      </w:r>
      <w:r>
        <w:rPr>
          <w:rFonts w:hint="eastAsia"/>
        </w:rPr>
        <w:t/>
      </w:r>
    </w:p>
    <w:p>
      <w:pPr/>
      <w:r>
        <w:rPr>
          <w:rFonts w:hint="eastAsia"/>
          <w:sz w:val="24"/>
        </w:rPr>
        <w:t>4</w:t>
      </w:r>
      <w:r>
        <w:rPr>
          <w:rFonts w:hint="eastAsia"/>
          <w:sz w:val="20"/>
        </w:rPr>
        <w:t> </w:t>
      </w:r>
      <w:r>
        <w:rPr>
          <w:rFonts w:hint="eastAsia"/>
          <w:sz w:val="24"/>
        </w:rPr>
        <w:t>．逐段连续奇函数在对称区间上的定积分等于</w:t>
      </w:r>
      <w:r>
        <w:drawing>
          <wp:inline distT="0" distB="0" distL="0" distR="0">
            <wp:extent cx="123825" cy="276225"/>
            <wp:effectExtent l="0" t="0" r="0" b="0"/>
            <wp:docPr id="489" name="" descr=""/>
            <wp:cNvGraphicFramePr>
              <a:graphicFrameLocks noChangeAspect="true"/>
            </wp:cNvGraphicFramePr>
            <a:graphic>
              <a:graphicData uri="http://schemas.openxmlformats.org/drawingml/2006/picture">
                <pic:pic>
                  <pic:nvPicPr>
                    <pic:cNvPr id="490" name=""/>
                    <pic:cNvPicPr/>
                  </pic:nvPicPr>
                  <pic:blipFill>
                    <a:blip r:embed="rId247"/>
                    <a:stretch>
                      <a:fillRect/>
                    </a:stretch>
                  </pic:blipFill>
                  <pic:spPr>
                    <a:xfrm>
                      <a:off x="0" y="0"/>
                      <a:ext cx="171450" cy="276225"/>
                    </a:xfrm>
                    <a:prstGeom prst="rect">
                      <a:avLst/>
                    </a:prstGeom>
                  </pic:spPr>
                </pic:pic>
              </a:graphicData>
            </a:graphic>
          </wp:inline>
        </w:drawing>
      </w:r>
      <w:r>
        <w:rPr>
          <w:rFonts w:hint="eastAsia"/>
          <w:sz w:val="24"/>
        </w:rPr>
        <w:t>，即</w:t>
      </w:r>
      <w:r>
        <w:rPr>
          <w:rFonts w:hint="eastAsia"/>
        </w:rPr>
        <w:t/>
      </w:r>
    </w:p>
    <w:p>
      <w:pPr/>
      <w:r>
        <w:drawing>
          <wp:inline distT="0" distB="0" distL="0" distR="0">
            <wp:extent cx="904875" cy="457200"/>
            <wp:effectExtent l="0" t="0" r="0" b="0"/>
            <wp:docPr id="491" name="" descr=""/>
            <wp:cNvGraphicFramePr>
              <a:graphicFrameLocks noChangeAspect="true"/>
            </wp:cNvGraphicFramePr>
            <a:graphic>
              <a:graphicData uri="http://schemas.openxmlformats.org/drawingml/2006/picture">
                <pic:pic>
                  <pic:nvPicPr>
                    <pic:cNvPr id="492" name=""/>
                    <pic:cNvPicPr/>
                  </pic:nvPicPr>
                  <pic:blipFill>
                    <a:blip r:embed="rId248"/>
                    <a:stretch>
                      <a:fillRect/>
                    </a:stretch>
                  </pic:blipFill>
                  <pic:spPr>
                    <a:xfrm>
                      <a:off x="0" y="0"/>
                      <a:ext cx="1333500" cy="457200"/>
                    </a:xfrm>
                    <a:prstGeom prst="rect">
                      <a:avLst/>
                    </a:prstGeom>
                  </pic:spPr>
                </pic:pic>
              </a:graphicData>
            </a:graphic>
          </wp:inline>
        </w:drawing>
      </w:r>
    </w:p>
    <w:p>
      <w:pPr/>
      <w:r>
        <w:rPr>
          <w:rFonts w:hint="eastAsia"/>
          <w:sz w:val="24"/>
        </w:rPr>
        <w:t>5</w:t>
      </w:r>
      <w:r>
        <w:rPr>
          <w:rFonts w:hint="eastAsia"/>
          <w:sz w:val="20"/>
        </w:rPr>
        <w:t> </w:t>
      </w:r>
      <w:r>
        <w:rPr>
          <w:rFonts w:hint="eastAsia"/>
          <w:sz w:val="24"/>
        </w:rPr>
        <w:t>．逐段连续偶函数在对称区间上的定积分等于一半区间上定积分的二倍，即</w:t>
      </w:r>
      <w:r>
        <w:rPr>
          <w:rFonts w:hint="eastAsia"/>
        </w:rPr>
        <w:t/>
      </w:r>
    </w:p>
    <w:p>
      <w:pPr/>
      <w:r>
        <w:drawing>
          <wp:inline distT="0" distB="0" distL="0" distR="0">
            <wp:extent cx="1485900" cy="476250"/>
            <wp:effectExtent l="0" t="0" r="0" b="0"/>
            <wp:docPr id="493" name="" descr=""/>
            <wp:cNvGraphicFramePr>
              <a:graphicFrameLocks noChangeAspect="true"/>
            </wp:cNvGraphicFramePr>
            <a:graphic>
              <a:graphicData uri="http://schemas.openxmlformats.org/drawingml/2006/picture">
                <pic:pic>
                  <pic:nvPicPr>
                    <pic:cNvPr id="494" name=""/>
                    <pic:cNvPicPr/>
                  </pic:nvPicPr>
                  <pic:blipFill>
                    <a:blip r:embed="rId249"/>
                    <a:stretch>
                      <a:fillRect/>
                    </a:stretch>
                  </pic:blipFill>
                  <pic:spPr>
                    <a:xfrm>
                      <a:off x="0" y="0"/>
                      <a:ext cx="2219325" cy="476250"/>
                    </a:xfrm>
                    <a:prstGeom prst="rect">
                      <a:avLst/>
                    </a:prstGeom>
                  </pic:spPr>
                </pic:pic>
              </a:graphicData>
            </a:graphic>
          </wp:inline>
        </w:drawing>
      </w:r>
    </w:p>
    <w:p>
      <w:pPr/>
      <w:r>
        <w:rPr>
          <w:rFonts w:hint="eastAsia"/>
          <w:sz w:val="24"/>
        </w:rPr>
        <w:t>8．定积分在几何中的应用</w:t>
      </w:r>
      <w:r>
        <w:rPr>
          <w:rFonts w:hint="eastAsia"/>
        </w:rPr>
        <w:t/>
      </w:r>
    </w:p>
    <w:p>
      <w:pPr/>
      <w:r>
        <w:rPr>
          <w:rFonts w:hint="eastAsia"/>
          <w:sz w:val="24"/>
        </w:rPr>
        <w:t>由曲线</w:t>
      </w:r>
      <w:r>
        <w:drawing>
          <wp:inline distT="0" distB="0" distL="0" distR="0">
            <wp:extent cx="581025" cy="304800"/>
            <wp:effectExtent l="0" t="0" r="0" b="0"/>
            <wp:docPr id="495" name="" descr=""/>
            <wp:cNvGraphicFramePr>
              <a:graphicFrameLocks noChangeAspect="true"/>
            </wp:cNvGraphicFramePr>
            <a:graphic>
              <a:graphicData uri="http://schemas.openxmlformats.org/drawingml/2006/picture">
                <pic:pic>
                  <pic:nvPicPr>
                    <pic:cNvPr id="496" name=""/>
                    <pic:cNvPicPr/>
                  </pic:nvPicPr>
                  <pic:blipFill>
                    <a:blip r:embed="rId250"/>
                    <a:stretch>
                      <a:fillRect/>
                    </a:stretch>
                  </pic:blipFill>
                  <pic:spPr>
                    <a:xfrm>
                      <a:off x="0" y="0"/>
                      <a:ext cx="857250" cy="304800"/>
                    </a:xfrm>
                    <a:prstGeom prst="rect">
                      <a:avLst/>
                    </a:prstGeom>
                  </pic:spPr>
                </pic:pic>
              </a:graphicData>
            </a:graphic>
          </wp:inline>
        </w:drawing>
      </w:r>
      <w:r>
        <w:rPr>
          <w:rFonts w:hint="eastAsia"/>
          <w:sz w:val="24"/>
        </w:rPr>
        <w:t>，</w:t>
      </w:r>
      <w:r>
        <w:drawing>
          <wp:inline distT="0" distB="0" distL="0" distR="0">
            <wp:extent cx="571500" cy="304800"/>
            <wp:effectExtent l="0" t="0" r="0" b="0"/>
            <wp:docPr id="497" name="" descr=""/>
            <wp:cNvGraphicFramePr>
              <a:graphicFrameLocks noChangeAspect="true"/>
            </wp:cNvGraphicFramePr>
            <a:graphic>
              <a:graphicData uri="http://schemas.openxmlformats.org/drawingml/2006/picture">
                <pic:pic>
                  <pic:nvPicPr>
                    <pic:cNvPr id="498" name=""/>
                    <pic:cNvPicPr/>
                  </pic:nvPicPr>
                  <pic:blipFill>
                    <a:blip r:embed="rId251"/>
                    <a:stretch>
                      <a:fillRect/>
                    </a:stretch>
                  </pic:blipFill>
                  <pic:spPr>
                    <a:xfrm>
                      <a:off x="0" y="0"/>
                      <a:ext cx="838200" cy="304800"/>
                    </a:xfrm>
                    <a:prstGeom prst="rect">
                      <a:avLst/>
                    </a:prstGeom>
                  </pic:spPr>
                </pic:pic>
              </a:graphicData>
            </a:graphic>
          </wp:inline>
        </w:drawing>
      </w:r>
      <w:r>
        <w:rPr>
          <w:rFonts w:hint="eastAsia"/>
          <w:sz w:val="24"/>
        </w:rPr>
        <w:t>与直线</w:t>
      </w:r>
      <w:r>
        <w:drawing>
          <wp:inline distT="0" distB="0" distL="0" distR="0">
            <wp:extent cx="342900" cy="219075"/>
            <wp:effectExtent l="0" t="0" r="0" b="0"/>
            <wp:docPr id="499" name="" descr=""/>
            <wp:cNvGraphicFramePr>
              <a:graphicFrameLocks noChangeAspect="true"/>
            </wp:cNvGraphicFramePr>
            <a:graphic>
              <a:graphicData uri="http://schemas.openxmlformats.org/drawingml/2006/picture">
                <pic:pic>
                  <pic:nvPicPr>
                    <pic:cNvPr id="500" name=""/>
                    <pic:cNvPicPr/>
                  </pic:nvPicPr>
                  <pic:blipFill>
                    <a:blip r:embed="rId252"/>
                    <a:stretch>
                      <a:fillRect/>
                    </a:stretch>
                  </pic:blipFill>
                  <pic:spPr>
                    <a:xfrm>
                      <a:off x="0" y="0"/>
                      <a:ext cx="523875" cy="219075"/>
                    </a:xfrm>
                    <a:prstGeom prst="rect">
                      <a:avLst/>
                    </a:prstGeom>
                  </pic:spPr>
                </pic:pic>
              </a:graphicData>
            </a:graphic>
          </wp:inline>
        </w:drawing>
      </w:r>
      <w:r>
        <w:rPr>
          <w:rFonts w:hint="eastAsia"/>
          <w:sz w:val="24"/>
        </w:rPr>
        <w:t>，</w:t>
      </w:r>
      <w:r>
        <w:drawing>
          <wp:inline distT="0" distB="0" distL="0" distR="0">
            <wp:extent cx="342900" cy="276225"/>
            <wp:effectExtent l="0" t="0" r="0" b="0"/>
            <wp:docPr id="501" name="" descr=""/>
            <wp:cNvGraphicFramePr>
              <a:graphicFrameLocks noChangeAspect="true"/>
            </wp:cNvGraphicFramePr>
            <a:graphic>
              <a:graphicData uri="http://schemas.openxmlformats.org/drawingml/2006/picture">
                <pic:pic>
                  <pic:nvPicPr>
                    <pic:cNvPr id="502" name=""/>
                    <pic:cNvPicPr/>
                  </pic:nvPicPr>
                  <pic:blipFill>
                    <a:blip r:embed="rId253"/>
                    <a:stretch>
                      <a:fillRect/>
                    </a:stretch>
                  </pic:blipFill>
                  <pic:spPr>
                    <a:xfrm>
                      <a:off x="0" y="0"/>
                      <a:ext cx="514350" cy="276225"/>
                    </a:xfrm>
                    <a:prstGeom prst="rect">
                      <a:avLst/>
                    </a:prstGeom>
                  </pic:spPr>
                </pic:pic>
              </a:graphicData>
            </a:graphic>
          </wp:inline>
        </w:drawing>
      </w:r>
      <w:r>
        <w:rPr>
          <w:rFonts w:hint="eastAsia"/>
          <w:sz w:val="24"/>
        </w:rPr>
        <w:t>围成平面图形面积的计算公式为</w:t>
      </w:r>
      <w:r>
        <w:rPr>
          <w:rFonts w:hint="eastAsia"/>
        </w:rPr>
        <w:t/>
      </w:r>
    </w:p>
    <w:p>
      <w:pPr/>
      <w:r>
        <w:drawing>
          <wp:inline distT="0" distB="0" distL="0" distR="0">
            <wp:extent cx="1343025" cy="504825"/>
            <wp:effectExtent l="0" t="0" r="0" b="0"/>
            <wp:docPr id="503" name="" descr=""/>
            <wp:cNvGraphicFramePr>
              <a:graphicFrameLocks noChangeAspect="true"/>
            </wp:cNvGraphicFramePr>
            <a:graphic>
              <a:graphicData uri="http://schemas.openxmlformats.org/drawingml/2006/picture">
                <pic:pic>
                  <pic:nvPicPr>
                    <pic:cNvPr id="504" name=""/>
                    <pic:cNvPicPr/>
                  </pic:nvPicPr>
                  <pic:blipFill>
                    <a:blip r:embed="rId254"/>
                    <a:stretch>
                      <a:fillRect/>
                    </a:stretch>
                  </pic:blipFill>
                  <pic:spPr>
                    <a:xfrm>
                      <a:off x="0" y="0"/>
                      <a:ext cx="2000250" cy="504825"/>
                    </a:xfrm>
                    <a:prstGeom prst="rect">
                      <a:avLst/>
                    </a:prstGeom>
                  </pic:spPr>
                </pic:pic>
              </a:graphicData>
            </a:graphic>
          </wp:inline>
        </w:drawing>
      </w:r>
    </w:p>
    <w:p>
      <w:pPr/>
      <w:r>
        <w:rPr>
          <w:rFonts w:hint="eastAsia"/>
          <w:sz w:val="24"/>
        </w:rPr>
        <w:t>9．数值积分</w:t>
      </w:r>
      <w:r>
        <w:rPr>
          <w:rFonts w:hint="eastAsia"/>
        </w:rPr>
        <w:t/>
      </w:r>
    </w:p>
    <w:p>
      <w:pPr/>
      <w:r>
        <w:rPr>
          <w:rFonts w:hint="eastAsia"/>
          <w:sz w:val="24"/>
        </w:rPr>
        <w:t>1</w:t>
      </w:r>
      <w:r>
        <w:rPr>
          <w:rFonts w:hint="eastAsia"/>
          <w:sz w:val="20"/>
        </w:rPr>
        <w:t> </w:t>
      </w:r>
      <w:r>
        <w:rPr>
          <w:rFonts w:hint="eastAsia"/>
          <w:sz w:val="24"/>
        </w:rPr>
        <w:t>．数值积分的梯形公式及计算；</w:t>
      </w:r>
      <w:r>
        <w:rPr>
          <w:rFonts w:hint="eastAsia"/>
        </w:rPr>
        <w:t/>
      </w:r>
    </w:p>
    <w:p>
      <w:pPr/>
      <w:r>
        <w:drawing>
          <wp:inline distT="0" distB="0" distL="0" distR="0">
            <wp:extent cx="3810000" cy="590550"/>
            <wp:effectExtent l="0" t="0" r="0" b="0"/>
            <wp:docPr id="505" name="" descr=""/>
            <wp:cNvGraphicFramePr>
              <a:graphicFrameLocks noChangeAspect="true"/>
            </wp:cNvGraphicFramePr>
            <a:graphic>
              <a:graphicData uri="http://schemas.openxmlformats.org/drawingml/2006/picture">
                <pic:pic>
                  <pic:nvPicPr>
                    <pic:cNvPr id="506" name=""/>
                    <pic:cNvPicPr/>
                  </pic:nvPicPr>
                  <pic:blipFill>
                    <a:blip r:embed="rId255"/>
                    <a:stretch>
                      <a:fillRect/>
                    </a:stretch>
                  </pic:blipFill>
                  <pic:spPr>
                    <a:xfrm>
                      <a:off x="0" y="0"/>
                      <a:ext cx="5695950" cy="590550"/>
                    </a:xfrm>
                    <a:prstGeom prst="rect">
                      <a:avLst/>
                    </a:prstGeom>
                  </pic:spPr>
                </pic:pic>
              </a:graphicData>
            </a:graphic>
          </wp:inline>
        </w:drawing>
      </w:r>
    </w:p>
    <w:p>
      <w:pPr/>
      <w:r>
        <w:rPr>
          <w:rFonts w:hint="eastAsia"/>
          <w:sz w:val="24"/>
        </w:rPr>
        <w:t>2</w:t>
      </w:r>
      <w:r>
        <w:rPr>
          <w:rFonts w:hint="eastAsia"/>
          <w:sz w:val="20"/>
        </w:rPr>
        <w:t> </w:t>
      </w:r>
      <w:r>
        <w:rPr>
          <w:rFonts w:hint="eastAsia"/>
          <w:sz w:val="24"/>
        </w:rPr>
        <w:t>．数值积分的抛物线（Simpson）公式及计算。</w:t>
      </w:r>
      <w:r>
        <w:rPr>
          <w:rFonts w:hint="eastAsia"/>
        </w:rPr>
        <w:t/>
      </w:r>
    </w:p>
    <w:p>
      <w:pPr/>
      <w:r>
        <w:drawing>
          <wp:inline distT="0" distB="0" distL="0" distR="0">
            <wp:extent cx="5743575" cy="393134"/>
            <wp:effectExtent l="0" t="0" r="0" b="0"/>
            <wp:docPr id="507" name="" descr=""/>
            <wp:cNvGraphicFramePr>
              <a:graphicFrameLocks noChangeAspect="true"/>
            </wp:cNvGraphicFramePr>
            <a:graphic>
              <a:graphicData uri="http://schemas.openxmlformats.org/drawingml/2006/picture">
                <pic:pic>
                  <pic:nvPicPr>
                    <pic:cNvPr id="508" name=""/>
                    <pic:cNvPicPr/>
                  </pic:nvPicPr>
                  <pic:blipFill>
                    <a:blip r:embed="rId256"/>
                    <a:stretch>
                      <a:fillRect/>
                    </a:stretch>
                  </pic:blipFill>
                  <pic:spPr>
                    <a:xfrm>
                      <a:off x="0" y="0"/>
                      <a:ext cx="5732145" cy="393134"/>
                    </a:xfrm>
                    <a:prstGeom prst="rect">
                      <a:avLst/>
                    </a:prstGeom>
                  </pic:spPr>
                </pic:pic>
              </a:graphicData>
            </a:graphic>
          </wp:inline>
        </w:drawing>
      </w:r>
      <w:r>
        <w:rPr>
          <w:rFonts w:hint="eastAsia"/>
          <w:sz w:val="24"/>
        </w:rPr>
        <w:t>    3</w:t>
      </w:r>
      <w:r>
        <w:rPr>
          <w:rFonts w:hint="eastAsia"/>
          <w:sz w:val="20"/>
        </w:rPr>
        <w:t> </w:t>
      </w:r>
      <w:r>
        <w:rPr>
          <w:rFonts w:hint="eastAsia"/>
          <w:sz w:val="24"/>
        </w:rPr>
        <w:t>．无穷限广义积分的两个重要类型</w:t>
      </w:r>
      <w:r>
        <w:rPr>
          <w:rFonts w:hint="eastAsia"/>
        </w:rPr>
        <w:t/>
      </w:r>
    </w:p>
    <w:p>
      <w:pPr/>
      <w:r>
        <w:rPr>
          <w:rFonts w:hint="eastAsia"/>
          <w:sz w:val="24"/>
        </w:rPr>
        <w:t>（1）</w:t>
      </w:r>
      <w:r>
        <w:drawing>
          <wp:inline distT="0" distB="0" distL="0" distR="0">
            <wp:extent cx="619125" cy="581025"/>
            <wp:effectExtent l="0" t="0" r="0" b="0"/>
            <wp:docPr id="509" name="" descr=""/>
            <wp:cNvGraphicFramePr>
              <a:graphicFrameLocks noChangeAspect="true"/>
            </wp:cNvGraphicFramePr>
            <a:graphic>
              <a:graphicData uri="http://schemas.openxmlformats.org/drawingml/2006/picture">
                <pic:pic>
                  <pic:nvPicPr>
                    <pic:cNvPr id="510" name=""/>
                    <pic:cNvPicPr/>
                  </pic:nvPicPr>
                  <pic:blipFill>
                    <a:blip r:embed="rId257"/>
                    <a:stretch>
                      <a:fillRect/>
                    </a:stretch>
                  </pic:blipFill>
                  <pic:spPr>
                    <a:xfrm>
                      <a:off x="0" y="0"/>
                      <a:ext cx="914400" cy="581025"/>
                    </a:xfrm>
                    <a:prstGeom prst="rect">
                      <a:avLst/>
                    </a:prstGeom>
                  </pic:spPr>
                </pic:pic>
              </a:graphicData>
            </a:graphic>
          </wp:inline>
        </w:drawing>
      </w:r>
      <w:r>
        <w:drawing>
          <wp:inline distT="0" distB="0" distL="0" distR="0">
            <wp:extent cx="457200" cy="304800"/>
            <wp:effectExtent l="0" t="0" r="0" b="0"/>
            <wp:docPr id="511" name="" descr=""/>
            <wp:cNvGraphicFramePr>
              <a:graphicFrameLocks noChangeAspect="true"/>
            </wp:cNvGraphicFramePr>
            <a:graphic>
              <a:graphicData uri="http://schemas.openxmlformats.org/drawingml/2006/picture">
                <pic:pic>
                  <pic:nvPicPr>
                    <pic:cNvPr id="512" name=""/>
                    <pic:cNvPicPr/>
                  </pic:nvPicPr>
                  <pic:blipFill>
                    <a:blip r:embed="rId258"/>
                    <a:stretch>
                      <a:fillRect/>
                    </a:stretch>
                  </pic:blipFill>
                  <pic:spPr>
                    <a:xfrm>
                      <a:off x="0" y="0"/>
                      <a:ext cx="685800" cy="304800"/>
                    </a:xfrm>
                    <a:prstGeom prst="rect">
                      <a:avLst/>
                    </a:prstGeom>
                  </pic:spPr>
                </pic:pic>
              </a:graphicData>
            </a:graphic>
          </wp:inline>
        </w:drawing>
      </w:r>
      <w:r>
        <w:rPr>
          <w:rFonts w:hint="eastAsia"/>
        </w:rPr>
        <w:t/>
      </w:r>
    </w:p>
    <w:p>
      <w:pPr/>
      <w:r>
        <w:rPr>
          <w:rFonts w:hint="eastAsia"/>
          <w:sz w:val="24"/>
        </w:rPr>
        <w:t>当</w:t>
      </w:r>
      <w:r>
        <w:drawing>
          <wp:inline distT="0" distB="0" distL="0" distR="0">
            <wp:extent cx="342900" cy="276225"/>
            <wp:effectExtent l="0" t="0" r="0" b="0"/>
            <wp:docPr id="513" name="" descr=""/>
            <wp:cNvGraphicFramePr>
              <a:graphicFrameLocks noChangeAspect="true"/>
            </wp:cNvGraphicFramePr>
            <a:graphic>
              <a:graphicData uri="http://schemas.openxmlformats.org/drawingml/2006/picture">
                <pic:pic>
                  <pic:nvPicPr>
                    <pic:cNvPr id="514" name=""/>
                    <pic:cNvPicPr/>
                  </pic:nvPicPr>
                  <pic:blipFill>
                    <a:blip r:embed="rId259"/>
                    <a:stretch>
                      <a:fillRect/>
                    </a:stretch>
                  </pic:blipFill>
                  <pic:spPr>
                    <a:xfrm>
                      <a:off x="0" y="0"/>
                      <a:ext cx="504825" cy="276225"/>
                    </a:xfrm>
                    <a:prstGeom prst="rect">
                      <a:avLst/>
                    </a:prstGeom>
                  </pic:spPr>
                </pic:pic>
              </a:graphicData>
            </a:graphic>
          </wp:inline>
        </w:drawing>
      </w:r>
      <w:r>
        <w:rPr>
          <w:rFonts w:hint="eastAsia"/>
          <w:sz w:val="24"/>
        </w:rPr>
        <w:t>时发散，当</w:t>
      </w:r>
      <w:r>
        <w:drawing>
          <wp:inline distT="0" distB="0" distL="0" distR="0">
            <wp:extent cx="342900" cy="276225"/>
            <wp:effectExtent l="0" t="0" r="0" b="0"/>
            <wp:docPr id="515" name="" descr=""/>
            <wp:cNvGraphicFramePr>
              <a:graphicFrameLocks noChangeAspect="true"/>
            </wp:cNvGraphicFramePr>
            <a:graphic>
              <a:graphicData uri="http://schemas.openxmlformats.org/drawingml/2006/picture">
                <pic:pic>
                  <pic:nvPicPr>
                    <pic:cNvPr id="516" name=""/>
                    <pic:cNvPicPr/>
                  </pic:nvPicPr>
                  <pic:blipFill>
                    <a:blip r:embed="rId260"/>
                    <a:stretch>
                      <a:fillRect/>
                    </a:stretch>
                  </pic:blipFill>
                  <pic:spPr>
                    <a:xfrm>
                      <a:off x="0" y="0"/>
                      <a:ext cx="514350" cy="276225"/>
                    </a:xfrm>
                    <a:prstGeom prst="rect">
                      <a:avLst/>
                    </a:prstGeom>
                  </pic:spPr>
                </pic:pic>
              </a:graphicData>
            </a:graphic>
          </wp:inline>
        </w:drawing>
      </w:r>
      <w:r>
        <w:rPr>
          <w:rFonts w:hint="eastAsia"/>
          <w:sz w:val="24"/>
        </w:rPr>
        <w:t>时收敛，并且</w:t>
      </w:r>
      <w:r>
        <w:drawing>
          <wp:inline distT="0" distB="0" distL="0" distR="0">
            <wp:extent cx="1457325" cy="638175"/>
            <wp:effectExtent l="0" t="0" r="0" b="0"/>
            <wp:docPr id="517" name="" descr=""/>
            <wp:cNvGraphicFramePr>
              <a:graphicFrameLocks noChangeAspect="true"/>
            </wp:cNvGraphicFramePr>
            <a:graphic>
              <a:graphicData uri="http://schemas.openxmlformats.org/drawingml/2006/picture">
                <pic:pic>
                  <pic:nvPicPr>
                    <pic:cNvPr id="518" name=""/>
                    <pic:cNvPicPr/>
                  </pic:nvPicPr>
                  <pic:blipFill>
                    <a:blip r:embed="rId261"/>
                    <a:stretch>
                      <a:fillRect/>
                    </a:stretch>
                  </pic:blipFill>
                  <pic:spPr>
                    <a:xfrm>
                      <a:off x="0" y="0"/>
                      <a:ext cx="2171700" cy="638175"/>
                    </a:xfrm>
                    <a:prstGeom prst="rect">
                      <a:avLst/>
                    </a:prstGeom>
                  </pic:spPr>
                </pic:pic>
              </a:graphicData>
            </a:graphic>
          </wp:inline>
        </w:drawing>
      </w:r>
      <w:r>
        <w:rPr>
          <w:rFonts w:hint="eastAsia"/>
          <w:sz w:val="24"/>
        </w:rPr>
        <w:t>；</w:t>
      </w:r>
      <w:r>
        <w:rPr>
          <w:rFonts w:hint="eastAsia"/>
        </w:rPr>
        <w:t/>
      </w:r>
    </w:p>
    <w:p>
      <w:pPr/>
      <w:r>
        <w:rPr>
          <w:rFonts w:hint="eastAsia"/>
          <w:sz w:val="24"/>
        </w:rPr>
        <w:t>（2）</w:t>
      </w:r>
      <w:r>
        <w:drawing>
          <wp:inline distT="0" distB="0" distL="0" distR="0">
            <wp:extent cx="790575" cy="466725"/>
            <wp:effectExtent l="0" t="0" r="0" b="0"/>
            <wp:docPr id="519" name="" descr=""/>
            <wp:cNvGraphicFramePr>
              <a:graphicFrameLocks noChangeAspect="true"/>
            </wp:cNvGraphicFramePr>
            <a:graphic>
              <a:graphicData uri="http://schemas.openxmlformats.org/drawingml/2006/picture">
                <pic:pic>
                  <pic:nvPicPr>
                    <pic:cNvPr id="520" name=""/>
                    <pic:cNvPicPr/>
                  </pic:nvPicPr>
                  <pic:blipFill>
                    <a:blip r:embed="rId262"/>
                    <a:stretch>
                      <a:fillRect/>
                    </a:stretch>
                  </pic:blipFill>
                  <pic:spPr>
                    <a:xfrm>
                      <a:off x="0" y="0"/>
                      <a:ext cx="1181100" cy="466725"/>
                    </a:xfrm>
                    <a:prstGeom prst="rect">
                      <a:avLst/>
                    </a:prstGeom>
                  </pic:spPr>
                </pic:pic>
              </a:graphicData>
            </a:graphic>
          </wp:inline>
        </w:drawing>
      </w:r>
      <w:r>
        <w:drawing>
          <wp:inline distT="0" distB="0" distL="0" distR="0">
            <wp:extent cx="504825" cy="304800"/>
            <wp:effectExtent l="0" t="0" r="0" b="0"/>
            <wp:docPr id="521" name="" descr=""/>
            <wp:cNvGraphicFramePr>
              <a:graphicFrameLocks noChangeAspect="true"/>
            </wp:cNvGraphicFramePr>
            <a:graphic>
              <a:graphicData uri="http://schemas.openxmlformats.org/drawingml/2006/picture">
                <pic:pic>
                  <pic:nvPicPr>
                    <pic:cNvPr id="522" name=""/>
                    <pic:cNvPicPr/>
                  </pic:nvPicPr>
                  <pic:blipFill>
                    <a:blip r:embed="rId263"/>
                    <a:stretch>
                      <a:fillRect/>
                    </a:stretch>
                  </pic:blipFill>
                  <pic:spPr>
                    <a:xfrm>
                      <a:off x="0" y="0"/>
                      <a:ext cx="752475" cy="304800"/>
                    </a:xfrm>
                    <a:prstGeom prst="rect">
                      <a:avLst/>
                    </a:prstGeom>
                  </pic:spPr>
                </pic:pic>
              </a:graphicData>
            </a:graphic>
          </wp:inline>
        </w:drawing>
      </w:r>
      <w:r>
        <w:rPr>
          <w:rFonts w:hint="eastAsia"/>
        </w:rPr>
        <w:t/>
      </w:r>
    </w:p>
    <w:p>
      <w:pPr/>
      <w:r>
        <w:rPr>
          <w:rFonts w:hint="eastAsia"/>
          <w:sz w:val="24"/>
        </w:rPr>
        <w:t>当</w:t>
      </w:r>
      <w:r>
        <w:drawing>
          <wp:inline distT="0" distB="0" distL="0" distR="0">
            <wp:extent cx="381000" cy="304800"/>
            <wp:effectExtent l="0" t="0" r="0" b="0"/>
            <wp:docPr id="523" name="" descr=""/>
            <wp:cNvGraphicFramePr>
              <a:graphicFrameLocks noChangeAspect="true"/>
            </wp:cNvGraphicFramePr>
            <a:graphic>
              <a:graphicData uri="http://schemas.openxmlformats.org/drawingml/2006/picture">
                <pic:pic>
                  <pic:nvPicPr>
                    <pic:cNvPr id="524" name=""/>
                    <pic:cNvPicPr/>
                  </pic:nvPicPr>
                  <pic:blipFill>
                    <a:blip r:embed="rId264"/>
                    <a:stretch>
                      <a:fillRect/>
                    </a:stretch>
                  </pic:blipFill>
                  <pic:spPr>
                    <a:xfrm>
                      <a:off x="0" y="0"/>
                      <a:ext cx="561975" cy="304800"/>
                    </a:xfrm>
                    <a:prstGeom prst="rect">
                      <a:avLst/>
                    </a:prstGeom>
                  </pic:spPr>
                </pic:pic>
              </a:graphicData>
            </a:graphic>
          </wp:inline>
        </w:drawing>
      </w:r>
      <w:r>
        <w:rPr>
          <w:rFonts w:hint="eastAsia"/>
          <w:sz w:val="24"/>
        </w:rPr>
        <w:t>时发散，当</w:t>
      </w:r>
      <w:r>
        <w:drawing>
          <wp:inline distT="0" distB="0" distL="0" distR="0">
            <wp:extent cx="381000" cy="304800"/>
            <wp:effectExtent l="0" t="0" r="0" b="0"/>
            <wp:docPr id="525" name="" descr=""/>
            <wp:cNvGraphicFramePr>
              <a:graphicFrameLocks noChangeAspect="true"/>
            </wp:cNvGraphicFramePr>
            <a:graphic>
              <a:graphicData uri="http://schemas.openxmlformats.org/drawingml/2006/picture">
                <pic:pic>
                  <pic:nvPicPr>
                    <pic:cNvPr id="526" name=""/>
                    <pic:cNvPicPr/>
                  </pic:nvPicPr>
                  <pic:blipFill>
                    <a:blip r:embed="rId265"/>
                    <a:stretch>
                      <a:fillRect/>
                    </a:stretch>
                  </pic:blipFill>
                  <pic:spPr>
                    <a:xfrm>
                      <a:off x="0" y="0"/>
                      <a:ext cx="561975" cy="304800"/>
                    </a:xfrm>
                    <a:prstGeom prst="rect">
                      <a:avLst/>
                    </a:prstGeom>
                  </pic:spPr>
                </pic:pic>
              </a:graphicData>
            </a:graphic>
          </wp:inline>
        </w:drawing>
      </w:r>
      <w:r>
        <w:rPr>
          <w:rFonts w:hint="eastAsia"/>
          <w:sz w:val="24"/>
        </w:rPr>
        <w:t>时收敛，并且</w:t>
      </w:r>
      <w:r>
        <w:drawing>
          <wp:inline distT="0" distB="0" distL="0" distR="0">
            <wp:extent cx="1247775" cy="638175"/>
            <wp:effectExtent l="0" t="0" r="0" b="0"/>
            <wp:docPr id="527" name="" descr=""/>
            <wp:cNvGraphicFramePr>
              <a:graphicFrameLocks noChangeAspect="true"/>
            </wp:cNvGraphicFramePr>
            <a:graphic>
              <a:graphicData uri="http://schemas.openxmlformats.org/drawingml/2006/picture">
                <pic:pic>
                  <pic:nvPicPr>
                    <pic:cNvPr id="528" name=""/>
                    <pic:cNvPicPr/>
                  </pic:nvPicPr>
                  <pic:blipFill>
                    <a:blip r:embed="rId266"/>
                    <a:stretch>
                      <a:fillRect/>
                    </a:stretch>
                  </pic:blipFill>
                  <pic:spPr>
                    <a:xfrm>
                      <a:off x="0" y="0"/>
                      <a:ext cx="1866900" cy="638175"/>
                    </a:xfrm>
                    <a:prstGeom prst="rect">
                      <a:avLst/>
                    </a:prstGeom>
                  </pic:spPr>
                </pic:pic>
              </a:graphicData>
            </a:graphic>
          </wp:inline>
        </w:drawing>
      </w:r>
      <w:r>
        <w:rPr>
          <w:rFonts w:hint="eastAsia"/>
        </w:rPr>
        <w:t/>
      </w:r>
    </w:p>
    <w:p>
      <w:pPr/>
      <w:r>
        <w:rPr>
          <w:rFonts w:hint="eastAsia"/>
          <w:sz w:val="24"/>
        </w:rPr>
        <w:t>四、线性代数</w:t>
      </w:r>
      <w:r>
        <w:rPr>
          <w:rFonts w:hint="eastAsia"/>
        </w:rPr>
        <w:t/>
      </w:r>
    </w:p>
    <w:p>
      <w:pPr/>
      <w:r>
        <w:rPr>
          <w:rFonts w:hint="eastAsia"/>
          <w:sz w:val="24"/>
        </w:rPr>
        <w:t>1．矩阵的转置，设矩阵</w:t>
      </w:r>
      <w:r>
        <w:drawing>
          <wp:inline distT="0" distB="0" distL="0" distR="0">
            <wp:extent cx="714375" cy="352425"/>
            <wp:effectExtent l="0" t="0" r="0" b="0"/>
            <wp:docPr id="529" name="" descr=""/>
            <wp:cNvGraphicFramePr>
              <a:graphicFrameLocks noChangeAspect="true"/>
            </wp:cNvGraphicFramePr>
            <a:graphic>
              <a:graphicData uri="http://schemas.openxmlformats.org/drawingml/2006/picture">
                <pic:pic>
                  <pic:nvPicPr>
                    <pic:cNvPr id="530" name=""/>
                    <pic:cNvPicPr/>
                  </pic:nvPicPr>
                  <pic:blipFill>
                    <a:blip r:embed="rId267"/>
                    <a:stretch>
                      <a:fillRect/>
                    </a:stretch>
                  </pic:blipFill>
                  <pic:spPr>
                    <a:xfrm>
                      <a:off x="0" y="0"/>
                      <a:ext cx="1076325" cy="352425"/>
                    </a:xfrm>
                    <a:prstGeom prst="rect">
                      <a:avLst/>
                    </a:prstGeom>
                  </pic:spPr>
                </pic:pic>
              </a:graphicData>
            </a:graphic>
          </wp:inline>
        </w:drawing>
      </w:r>
      <w:r>
        <w:rPr>
          <w:rFonts w:hint="eastAsia"/>
          <w:sz w:val="24"/>
        </w:rPr>
        <w:t>，则</w:t>
      </w:r>
      <w:r>
        <w:drawing>
          <wp:inline distT="0" distB="0" distL="0" distR="0">
            <wp:extent cx="809625" cy="381000"/>
            <wp:effectExtent l="0" t="0" r="0" b="0"/>
            <wp:docPr id="531" name="" descr=""/>
            <wp:cNvGraphicFramePr>
              <a:graphicFrameLocks noChangeAspect="true"/>
            </wp:cNvGraphicFramePr>
            <a:graphic>
              <a:graphicData uri="http://schemas.openxmlformats.org/drawingml/2006/picture">
                <pic:pic>
                  <pic:nvPicPr>
                    <pic:cNvPr id="532" name=""/>
                    <pic:cNvPicPr/>
                  </pic:nvPicPr>
                  <pic:blipFill>
                    <a:blip r:embed="rId268"/>
                    <a:stretch>
                      <a:fillRect/>
                    </a:stretch>
                  </pic:blipFill>
                  <pic:spPr>
                    <a:xfrm>
                      <a:off x="0" y="0"/>
                      <a:ext cx="1200150" cy="381000"/>
                    </a:xfrm>
                    <a:prstGeom prst="rect">
                      <a:avLst/>
                    </a:prstGeom>
                  </pic:spPr>
                </pic:pic>
              </a:graphicData>
            </a:graphic>
          </wp:inline>
        </w:drawing>
      </w:r>
      <w:r>
        <w:rPr>
          <w:rFonts w:hint="eastAsia"/>
          <w:sz w:val="24"/>
        </w:rPr>
        <w:t>。</w:t>
      </w:r>
      <w:r>
        <w:rPr>
          <w:rFonts w:hint="eastAsia"/>
        </w:rPr>
        <w:t/>
      </w:r>
    </w:p>
    <w:p>
      <w:pPr/>
      <w:r>
        <w:rPr>
          <w:rFonts w:hint="eastAsia"/>
          <w:sz w:val="24"/>
        </w:rPr>
        <w:t>2．矩阵乘法的运算规律：</w:t>
      </w:r>
      <w:r>
        <w:drawing>
          <wp:inline distT="0" distB="0" distL="0" distR="0">
            <wp:extent cx="495300" cy="238125"/>
            <wp:effectExtent l="0" t="0" r="0" b="0"/>
            <wp:docPr id="533" name="" descr=""/>
            <wp:cNvGraphicFramePr>
              <a:graphicFrameLocks noChangeAspect="true"/>
            </wp:cNvGraphicFramePr>
            <a:graphic>
              <a:graphicData uri="http://schemas.openxmlformats.org/drawingml/2006/picture">
                <pic:pic>
                  <pic:nvPicPr>
                    <pic:cNvPr id="534" name=""/>
                    <pic:cNvPicPr/>
                  </pic:nvPicPr>
                  <pic:blipFill>
                    <a:blip r:embed="rId269"/>
                    <a:stretch>
                      <a:fillRect/>
                    </a:stretch>
                  </pic:blipFill>
                  <pic:spPr>
                    <a:xfrm>
                      <a:off x="0" y="0"/>
                      <a:ext cx="733425" cy="238125"/>
                    </a:xfrm>
                    <a:prstGeom prst="rect">
                      <a:avLst/>
                    </a:prstGeom>
                  </pic:spPr>
                </pic:pic>
              </a:graphicData>
            </a:graphic>
          </wp:inline>
        </w:drawing>
      </w:r>
      <w:r>
        <w:rPr>
          <w:rFonts w:hint="eastAsia"/>
          <w:sz w:val="24"/>
        </w:rPr>
        <w:t>，</w:t>
      </w:r>
      <w:r>
        <w:drawing>
          <wp:inline distT="0" distB="0" distL="0" distR="0">
            <wp:extent cx="504825" cy="238125"/>
            <wp:effectExtent l="0" t="0" r="0" b="0"/>
            <wp:docPr id="535" name="" descr=""/>
            <wp:cNvGraphicFramePr>
              <a:graphicFrameLocks noChangeAspect="true"/>
            </wp:cNvGraphicFramePr>
            <a:graphic>
              <a:graphicData uri="http://schemas.openxmlformats.org/drawingml/2006/picture">
                <pic:pic>
                  <pic:nvPicPr>
                    <pic:cNvPr id="536" name=""/>
                    <pic:cNvPicPr/>
                  </pic:nvPicPr>
                  <pic:blipFill>
                    <a:blip r:embed="rId270"/>
                    <a:stretch>
                      <a:fillRect/>
                    </a:stretch>
                  </pic:blipFill>
                  <pic:spPr>
                    <a:xfrm>
                      <a:off x="0" y="0"/>
                      <a:ext cx="762000" cy="238125"/>
                    </a:xfrm>
                    <a:prstGeom prst="rect">
                      <a:avLst/>
                    </a:prstGeom>
                  </pic:spPr>
                </pic:pic>
              </a:graphicData>
            </a:graphic>
          </wp:inline>
        </w:drawing>
      </w:r>
      <w:r>
        <w:rPr>
          <w:rFonts w:hint="eastAsia"/>
          <w:sz w:val="24"/>
        </w:rPr>
        <w:t>；</w:t>
      </w:r>
      <w:r>
        <w:drawing>
          <wp:inline distT="0" distB="0" distL="0" distR="0">
            <wp:extent cx="1295400" cy="295275"/>
            <wp:effectExtent l="0" t="0" r="0" b="0"/>
            <wp:docPr id="537" name="" descr=""/>
            <wp:cNvGraphicFramePr>
              <a:graphicFrameLocks noChangeAspect="true"/>
            </wp:cNvGraphicFramePr>
            <a:graphic>
              <a:graphicData uri="http://schemas.openxmlformats.org/drawingml/2006/picture">
                <pic:pic>
                  <pic:nvPicPr>
                    <pic:cNvPr id="538" name=""/>
                    <pic:cNvPicPr/>
                  </pic:nvPicPr>
                  <pic:blipFill>
                    <a:blip r:embed="rId271"/>
                    <a:stretch>
                      <a:fillRect/>
                    </a:stretch>
                  </pic:blipFill>
                  <pic:spPr>
                    <a:xfrm>
                      <a:off x="0" y="0"/>
                      <a:ext cx="1952625" cy="295275"/>
                    </a:xfrm>
                    <a:prstGeom prst="rect">
                      <a:avLst/>
                    </a:prstGeom>
                  </pic:spPr>
                </pic:pic>
              </a:graphicData>
            </a:graphic>
          </wp:inline>
        </w:drawing>
      </w:r>
      <w:r>
        <w:rPr>
          <w:rFonts w:hint="eastAsia"/>
          <w:sz w:val="24"/>
        </w:rPr>
        <w:t>；</w:t>
      </w:r>
      <w:r>
        <w:drawing>
          <wp:inline distT="0" distB="0" distL="0" distR="0">
            <wp:extent cx="1314450" cy="295275"/>
            <wp:effectExtent l="0" t="0" r="0" b="0"/>
            <wp:docPr id="539" name="" descr=""/>
            <wp:cNvGraphicFramePr>
              <a:graphicFrameLocks noChangeAspect="true"/>
            </wp:cNvGraphicFramePr>
            <a:graphic>
              <a:graphicData uri="http://schemas.openxmlformats.org/drawingml/2006/picture">
                <pic:pic>
                  <pic:nvPicPr>
                    <pic:cNvPr id="540" name=""/>
                    <pic:cNvPicPr/>
                  </pic:nvPicPr>
                  <pic:blipFill>
                    <a:blip r:embed="rId272"/>
                    <a:stretch>
                      <a:fillRect/>
                    </a:stretch>
                  </pic:blipFill>
                  <pic:spPr>
                    <a:xfrm>
                      <a:off x="0" y="0"/>
                      <a:ext cx="1971675" cy="295275"/>
                    </a:xfrm>
                    <a:prstGeom prst="rect">
                      <a:avLst/>
                    </a:prstGeom>
                  </pic:spPr>
                </pic:pic>
              </a:graphicData>
            </a:graphic>
          </wp:inline>
        </w:drawing>
      </w:r>
      <w:r>
        <w:rPr>
          <w:rFonts w:hint="eastAsia"/>
          <w:sz w:val="24"/>
        </w:rPr>
        <w:t>。</w:t>
      </w:r>
      <w:r>
        <w:rPr>
          <w:rFonts w:hint="eastAsia"/>
        </w:rPr>
        <w:t/>
      </w:r>
    </w:p>
    <w:p>
      <w:pPr/>
      <w:r>
        <w:rPr>
          <w:rFonts w:hint="eastAsia"/>
          <w:sz w:val="24"/>
        </w:rPr>
        <w:t>3．矩阵转置的运算规律，</w:t>
      </w:r>
      <w:r>
        <w:drawing>
          <wp:inline distT="0" distB="0" distL="0" distR="0">
            <wp:extent cx="647700" cy="333375"/>
            <wp:effectExtent l="0" t="0" r="0" b="0"/>
            <wp:docPr id="541" name="" descr=""/>
            <wp:cNvGraphicFramePr>
              <a:graphicFrameLocks noChangeAspect="true"/>
            </wp:cNvGraphicFramePr>
            <a:graphic>
              <a:graphicData uri="http://schemas.openxmlformats.org/drawingml/2006/picture">
                <pic:pic>
                  <pic:nvPicPr>
                    <pic:cNvPr id="542" name=""/>
                    <pic:cNvPicPr/>
                  </pic:nvPicPr>
                  <pic:blipFill>
                    <a:blip r:embed="rId273"/>
                    <a:stretch>
                      <a:fillRect/>
                    </a:stretch>
                  </pic:blipFill>
                  <pic:spPr>
                    <a:xfrm>
                      <a:off x="0" y="0"/>
                      <a:ext cx="971550" cy="333375"/>
                    </a:xfrm>
                    <a:prstGeom prst="rect">
                      <a:avLst/>
                    </a:prstGeom>
                  </pic:spPr>
                </pic:pic>
              </a:graphicData>
            </a:graphic>
          </wp:inline>
        </w:drawing>
      </w:r>
      <w:r>
        <w:rPr>
          <w:rFonts w:hint="eastAsia"/>
          <w:sz w:val="24"/>
        </w:rPr>
        <w:t>；</w:t>
      </w:r>
      <w:r>
        <w:drawing>
          <wp:inline distT="0" distB="0" distL="0" distR="0">
            <wp:extent cx="1190625" cy="333375"/>
            <wp:effectExtent l="0" t="0" r="0" b="0"/>
            <wp:docPr id="543" name="" descr=""/>
            <wp:cNvGraphicFramePr>
              <a:graphicFrameLocks noChangeAspect="true"/>
            </wp:cNvGraphicFramePr>
            <a:graphic>
              <a:graphicData uri="http://schemas.openxmlformats.org/drawingml/2006/picture">
                <pic:pic>
                  <pic:nvPicPr>
                    <pic:cNvPr id="544" name=""/>
                    <pic:cNvPicPr/>
                  </pic:nvPicPr>
                  <pic:blipFill>
                    <a:blip r:embed="rId274"/>
                    <a:stretch>
                      <a:fillRect/>
                    </a:stretch>
                  </pic:blipFill>
                  <pic:spPr>
                    <a:xfrm>
                      <a:off x="0" y="0"/>
                      <a:ext cx="1781175" cy="333375"/>
                    </a:xfrm>
                    <a:prstGeom prst="rect">
                      <a:avLst/>
                    </a:prstGeom>
                  </pic:spPr>
                </pic:pic>
              </a:graphicData>
            </a:graphic>
          </wp:inline>
        </w:drawing>
      </w:r>
      <w:r>
        <w:rPr>
          <w:rFonts w:hint="eastAsia"/>
          <w:sz w:val="24"/>
        </w:rPr>
        <w:t>；</w:t>
      </w:r>
      <w:r>
        <w:drawing>
          <wp:inline distT="0" distB="0" distL="0" distR="0">
            <wp:extent cx="819150" cy="333375"/>
            <wp:effectExtent l="0" t="0" r="0" b="0"/>
            <wp:docPr id="545" name="" descr=""/>
            <wp:cNvGraphicFramePr>
              <a:graphicFrameLocks noChangeAspect="true"/>
            </wp:cNvGraphicFramePr>
            <a:graphic>
              <a:graphicData uri="http://schemas.openxmlformats.org/drawingml/2006/picture">
                <pic:pic>
                  <pic:nvPicPr>
                    <pic:cNvPr id="546" name=""/>
                    <pic:cNvPicPr/>
                  </pic:nvPicPr>
                  <pic:blipFill>
                    <a:blip r:embed="rId275"/>
                    <a:stretch>
                      <a:fillRect/>
                    </a:stretch>
                  </pic:blipFill>
                  <pic:spPr>
                    <a:xfrm>
                      <a:off x="0" y="0"/>
                      <a:ext cx="1228725" cy="333375"/>
                    </a:xfrm>
                    <a:prstGeom prst="rect">
                      <a:avLst/>
                    </a:prstGeom>
                  </pic:spPr>
                </pic:pic>
              </a:graphicData>
            </a:graphic>
          </wp:inline>
        </w:drawing>
      </w:r>
      <w:r>
        <w:rPr>
          <w:rFonts w:hint="eastAsia"/>
          <w:sz w:val="24"/>
        </w:rPr>
        <w:t>；</w:t>
      </w:r>
      <w:r>
        <w:drawing>
          <wp:inline distT="0" distB="0" distL="0" distR="0">
            <wp:extent cx="904875" cy="333375"/>
            <wp:effectExtent l="0" t="0" r="0" b="0"/>
            <wp:docPr id="547" name="" descr=""/>
            <wp:cNvGraphicFramePr>
              <a:graphicFrameLocks noChangeAspect="true"/>
            </wp:cNvGraphicFramePr>
            <a:graphic>
              <a:graphicData uri="http://schemas.openxmlformats.org/drawingml/2006/picture">
                <pic:pic>
                  <pic:nvPicPr>
                    <pic:cNvPr id="548" name=""/>
                    <pic:cNvPicPr/>
                  </pic:nvPicPr>
                  <pic:blipFill>
                    <a:blip r:embed="rId276"/>
                    <a:stretch>
                      <a:fillRect/>
                    </a:stretch>
                  </pic:blipFill>
                  <pic:spPr>
                    <a:xfrm>
                      <a:off x="0" y="0"/>
                      <a:ext cx="1362075" cy="333375"/>
                    </a:xfrm>
                    <a:prstGeom prst="rect">
                      <a:avLst/>
                    </a:prstGeom>
                  </pic:spPr>
                </pic:pic>
              </a:graphicData>
            </a:graphic>
          </wp:inline>
        </w:drawing>
      </w:r>
      <w:r>
        <w:rPr>
          <w:rFonts w:hint="eastAsia"/>
          <w:sz w:val="24"/>
        </w:rPr>
        <w:t>。</w:t>
      </w:r>
      <w:r>
        <w:rPr>
          <w:rFonts w:hint="eastAsia"/>
        </w:rPr>
        <w:t/>
      </w:r>
    </w:p>
    <w:p>
      <w:pPr/>
      <w:r>
        <w:rPr>
          <w:rFonts w:hint="eastAsia"/>
          <w:sz w:val="24"/>
        </w:rPr>
        <w:t>4．设</w:t>
      </w:r>
      <w:r>
        <w:drawing>
          <wp:inline distT="0" distB="0" distL="0" distR="0">
            <wp:extent cx="142875" cy="238125"/>
            <wp:effectExtent l="0" t="0" r="0" b="0"/>
            <wp:docPr id="549" name="" descr=""/>
            <wp:cNvGraphicFramePr>
              <a:graphicFrameLocks noChangeAspect="true"/>
            </wp:cNvGraphicFramePr>
            <a:graphic>
              <a:graphicData uri="http://schemas.openxmlformats.org/drawingml/2006/picture">
                <pic:pic>
                  <pic:nvPicPr>
                    <pic:cNvPr id="550" name=""/>
                    <pic:cNvPicPr/>
                  </pic:nvPicPr>
                  <pic:blipFill>
                    <a:blip r:embed="rId277"/>
                    <a:stretch>
                      <a:fillRect/>
                    </a:stretch>
                  </pic:blipFill>
                  <pic:spPr>
                    <a:xfrm>
                      <a:off x="0" y="0"/>
                      <a:ext cx="228600" cy="238125"/>
                    </a:xfrm>
                    <a:prstGeom prst="rect">
                      <a:avLst/>
                    </a:prstGeom>
                  </pic:spPr>
                </pic:pic>
              </a:graphicData>
            </a:graphic>
          </wp:inline>
        </w:drawing>
      </w:r>
      <w:r>
        <w:rPr>
          <w:rFonts w:hint="eastAsia"/>
          <w:sz w:val="24"/>
        </w:rPr>
        <w:t>、</w:t>
      </w:r>
      <w:r>
        <w:drawing>
          <wp:inline distT="0" distB="0" distL="0" distR="0">
            <wp:extent cx="142875" cy="238125"/>
            <wp:effectExtent l="0" t="0" r="0" b="0"/>
            <wp:docPr id="551" name="" descr=""/>
            <wp:cNvGraphicFramePr>
              <a:graphicFrameLocks noChangeAspect="true"/>
            </wp:cNvGraphicFramePr>
            <a:graphic>
              <a:graphicData uri="http://schemas.openxmlformats.org/drawingml/2006/picture">
                <pic:pic>
                  <pic:nvPicPr>
                    <pic:cNvPr id="552" name=""/>
                    <pic:cNvPicPr/>
                  </pic:nvPicPr>
                  <pic:blipFill>
                    <a:blip r:embed="rId278"/>
                    <a:stretch>
                      <a:fillRect/>
                    </a:stretch>
                  </pic:blipFill>
                  <pic:spPr>
                    <a:xfrm>
                      <a:off x="0" y="0"/>
                      <a:ext cx="228600" cy="238125"/>
                    </a:xfrm>
                    <a:prstGeom prst="rect">
                      <a:avLst/>
                    </a:prstGeom>
                  </pic:spPr>
                </pic:pic>
              </a:graphicData>
            </a:graphic>
          </wp:inline>
        </w:drawing>
      </w:r>
      <w:r>
        <w:rPr>
          <w:rFonts w:hint="eastAsia"/>
          <w:sz w:val="24"/>
        </w:rPr>
        <w:t>为可逆矩阵，则</w:t>
      </w:r>
      <w:r>
        <w:rPr>
          <w:rFonts w:hint="eastAsia"/>
        </w:rPr>
        <w:t/>
      </w:r>
    </w:p>
    <w:p>
      <w:pPr/>
      <w:r>
        <w:drawing>
          <wp:inline distT="0" distB="0" distL="0" distR="0">
            <wp:extent cx="104775" cy="209550"/>
            <wp:effectExtent l="0" t="0" r="0" b="0"/>
            <wp:docPr id="553" name="" descr=""/>
            <wp:cNvGraphicFramePr>
              <a:graphicFrameLocks noChangeAspect="true"/>
            </wp:cNvGraphicFramePr>
            <a:graphic>
              <a:graphicData uri="http://schemas.openxmlformats.org/drawingml/2006/picture">
                <pic:pic>
                  <pic:nvPicPr>
                    <pic:cNvPr id="554" name=""/>
                    <pic:cNvPicPr/>
                  </pic:nvPicPr>
                  <pic:blipFill>
                    <a:blip r:embed="rId279"/>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790575" cy="333375"/>
            <wp:effectExtent l="0" t="0" r="0" b="0"/>
            <wp:docPr id="555" name="" descr=""/>
            <wp:cNvGraphicFramePr>
              <a:graphicFrameLocks noChangeAspect="true"/>
            </wp:cNvGraphicFramePr>
            <a:graphic>
              <a:graphicData uri="http://schemas.openxmlformats.org/drawingml/2006/picture">
                <pic:pic>
                  <pic:nvPicPr>
                    <pic:cNvPr id="556" name=""/>
                    <pic:cNvPicPr/>
                  </pic:nvPicPr>
                  <pic:blipFill>
                    <a:blip r:embed="rId280"/>
                    <a:stretch>
                      <a:fillRect/>
                    </a:stretch>
                  </pic:blipFill>
                  <pic:spPr>
                    <a:xfrm>
                      <a:off x="0" y="0"/>
                      <a:ext cx="1057275" cy="333375"/>
                    </a:xfrm>
                    <a:prstGeom prst="rect">
                      <a:avLst/>
                    </a:prstGeom>
                  </pic:spPr>
                </pic:pic>
              </a:graphicData>
            </a:graphic>
          </wp:inline>
        </w:drawing>
      </w:r>
      <w:r>
        <w:rPr>
          <w:rFonts w:hint="eastAsia"/>
          <w:sz w:val="24"/>
        </w:rPr>
        <w:t> </w:t>
      </w:r>
      <w:r>
        <w:rPr>
          <w:rFonts w:hint="eastAsia"/>
        </w:rPr>
        <w:t/>
      </w:r>
    </w:p>
    <w:p>
      <w:pPr/>
      <w:r>
        <w:drawing>
          <wp:inline distT="0" distB="0" distL="0" distR="0">
            <wp:extent cx="104775" cy="209550"/>
            <wp:effectExtent l="0" t="0" r="0" b="0"/>
            <wp:docPr id="557" name="" descr=""/>
            <wp:cNvGraphicFramePr>
              <a:graphicFrameLocks noChangeAspect="true"/>
            </wp:cNvGraphicFramePr>
            <a:graphic>
              <a:graphicData uri="http://schemas.openxmlformats.org/drawingml/2006/picture">
                <pic:pic>
                  <pic:nvPicPr>
                    <pic:cNvPr id="558" name=""/>
                    <pic:cNvPicPr/>
                  </pic:nvPicPr>
                  <pic:blipFill>
                    <a:blip r:embed="rId281"/>
                    <a:stretch>
                      <a:fillRect/>
                    </a:stretch>
                  </pic:blipFill>
                  <pic:spPr>
                    <a:xfrm>
                      <a:off x="0" y="0"/>
                      <a:ext cx="142875" cy="209550"/>
                    </a:xfrm>
                    <a:prstGeom prst="rect">
                      <a:avLst/>
                    </a:prstGeom>
                  </pic:spPr>
                </pic:pic>
              </a:graphicData>
            </a:graphic>
          </wp:inline>
        </w:drawing>
      </w:r>
      <w:r>
        <w:rPr>
          <w:rFonts w:hint="eastAsia"/>
          <w:sz w:val="24"/>
        </w:rPr>
        <w:t>．当常数</w:t>
      </w:r>
      <w:r>
        <w:drawing>
          <wp:inline distT="0" distB="0" distL="0" distR="0">
            <wp:extent cx="342900" cy="276225"/>
            <wp:effectExtent l="0" t="0" r="0" b="0"/>
            <wp:docPr id="559" name="" descr=""/>
            <wp:cNvGraphicFramePr>
              <a:graphicFrameLocks noChangeAspect="true"/>
            </wp:cNvGraphicFramePr>
            <a:graphic>
              <a:graphicData uri="http://schemas.openxmlformats.org/drawingml/2006/picture">
                <pic:pic>
                  <pic:nvPicPr>
                    <pic:cNvPr id="560" name=""/>
                    <pic:cNvPicPr/>
                  </pic:nvPicPr>
                  <pic:blipFill>
                    <a:blip r:embed="rId282"/>
                    <a:stretch>
                      <a:fillRect/>
                    </a:stretch>
                  </pic:blipFill>
                  <pic:spPr>
                    <a:xfrm>
                      <a:off x="0" y="0"/>
                      <a:ext cx="523875" cy="276225"/>
                    </a:xfrm>
                    <a:prstGeom prst="rect">
                      <a:avLst/>
                    </a:prstGeom>
                  </pic:spPr>
                </pic:pic>
              </a:graphicData>
            </a:graphic>
          </wp:inline>
        </w:drawing>
      </w:r>
      <w:r>
        <w:rPr>
          <w:rFonts w:hint="eastAsia"/>
          <w:sz w:val="24"/>
        </w:rPr>
        <w:t>时，</w:t>
      </w:r>
      <w:r>
        <w:drawing>
          <wp:inline distT="0" distB="0" distL="0" distR="0">
            <wp:extent cx="885825" cy="590550"/>
            <wp:effectExtent l="0" t="0" r="0" b="0"/>
            <wp:docPr id="561" name="" descr=""/>
            <wp:cNvGraphicFramePr>
              <a:graphicFrameLocks noChangeAspect="true"/>
            </wp:cNvGraphicFramePr>
            <a:graphic>
              <a:graphicData uri="http://schemas.openxmlformats.org/drawingml/2006/picture">
                <pic:pic>
                  <pic:nvPicPr>
                    <pic:cNvPr id="562" name=""/>
                    <pic:cNvPicPr/>
                  </pic:nvPicPr>
                  <pic:blipFill>
                    <a:blip r:embed="rId283"/>
                    <a:stretch>
                      <a:fillRect/>
                    </a:stretch>
                  </pic:blipFill>
                  <pic:spPr>
                    <a:xfrm>
                      <a:off x="0" y="0"/>
                      <a:ext cx="1314450" cy="590550"/>
                    </a:xfrm>
                    <a:prstGeom prst="rect">
                      <a:avLst/>
                    </a:prstGeom>
                  </pic:spPr>
                </pic:pic>
              </a:graphicData>
            </a:graphic>
          </wp:inline>
        </w:drawing>
      </w:r>
      <w:r>
        <w:rPr>
          <w:rFonts w:hint="eastAsia"/>
          <w:sz w:val="24"/>
        </w:rPr>
        <w:t>；</w:t>
      </w:r>
      <w:r>
        <w:rPr>
          <w:rFonts w:hint="eastAsia"/>
        </w:rPr>
        <w:t/>
      </w:r>
    </w:p>
    <w:p>
      <w:pPr/>
      <w:r>
        <w:drawing>
          <wp:inline distT="0" distB="0" distL="0" distR="0">
            <wp:extent cx="104775" cy="209550"/>
            <wp:effectExtent l="0" t="0" r="0" b="0"/>
            <wp:docPr id="563" name="" descr=""/>
            <wp:cNvGraphicFramePr>
              <a:graphicFrameLocks noChangeAspect="true"/>
            </wp:cNvGraphicFramePr>
            <a:graphic>
              <a:graphicData uri="http://schemas.openxmlformats.org/drawingml/2006/picture">
                <pic:pic>
                  <pic:nvPicPr>
                    <pic:cNvPr id="564" name=""/>
                    <pic:cNvPicPr/>
                  </pic:nvPicPr>
                  <pic:blipFill>
                    <a:blip r:embed="rId284"/>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962025" cy="333375"/>
            <wp:effectExtent l="0" t="0" r="0" b="0"/>
            <wp:docPr id="565" name="" descr=""/>
            <wp:cNvGraphicFramePr>
              <a:graphicFrameLocks noChangeAspect="true"/>
            </wp:cNvGraphicFramePr>
            <a:graphic>
              <a:graphicData uri="http://schemas.openxmlformats.org/drawingml/2006/picture">
                <pic:pic>
                  <pic:nvPicPr>
                    <pic:cNvPr id="566" name=""/>
                    <pic:cNvPicPr/>
                  </pic:nvPicPr>
                  <pic:blipFill>
                    <a:blip r:embed="rId285"/>
                    <a:stretch>
                      <a:fillRect/>
                    </a:stretch>
                  </pic:blipFill>
                  <pic:spPr>
                    <a:xfrm>
                      <a:off x="0" y="0"/>
                      <a:ext cx="1428750" cy="333375"/>
                    </a:xfrm>
                    <a:prstGeom prst="rect">
                      <a:avLst/>
                    </a:prstGeom>
                  </pic:spPr>
                </pic:pic>
              </a:graphicData>
            </a:graphic>
          </wp:inline>
        </w:drawing>
      </w:r>
      <w:r>
        <w:rPr>
          <w:rFonts w:hint="eastAsia"/>
          <w:sz w:val="24"/>
        </w:rPr>
        <w:t>；</w:t>
      </w:r>
      <w:r>
        <w:rPr>
          <w:rFonts w:hint="eastAsia"/>
        </w:rPr>
        <w:t/>
      </w:r>
    </w:p>
    <w:p>
      <w:pPr/>
      <w:r>
        <w:drawing>
          <wp:inline distT="0" distB="0" distL="0" distR="0">
            <wp:extent cx="104775" cy="209550"/>
            <wp:effectExtent l="0" t="0" r="0" b="0"/>
            <wp:docPr id="567" name="" descr=""/>
            <wp:cNvGraphicFramePr>
              <a:graphicFrameLocks noChangeAspect="true"/>
            </wp:cNvGraphicFramePr>
            <a:graphic>
              <a:graphicData uri="http://schemas.openxmlformats.org/drawingml/2006/picture">
                <pic:pic>
                  <pic:nvPicPr>
                    <pic:cNvPr id="568" name=""/>
                    <pic:cNvPicPr/>
                  </pic:nvPicPr>
                  <pic:blipFill>
                    <a:blip r:embed="rId286"/>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1000125" cy="333375"/>
            <wp:effectExtent l="0" t="0" r="0" b="0"/>
            <wp:docPr id="569" name="" descr=""/>
            <wp:cNvGraphicFramePr>
              <a:graphicFrameLocks noChangeAspect="true"/>
            </wp:cNvGraphicFramePr>
            <a:graphic>
              <a:graphicData uri="http://schemas.openxmlformats.org/drawingml/2006/picture">
                <pic:pic>
                  <pic:nvPicPr>
                    <pic:cNvPr id="570" name=""/>
                    <pic:cNvPicPr/>
                  </pic:nvPicPr>
                  <pic:blipFill>
                    <a:blip r:embed="rId287"/>
                    <a:stretch>
                      <a:fillRect/>
                    </a:stretch>
                  </pic:blipFill>
                  <pic:spPr>
                    <a:xfrm>
                      <a:off x="0" y="0"/>
                      <a:ext cx="1495425" cy="333375"/>
                    </a:xfrm>
                    <a:prstGeom prst="rect">
                      <a:avLst/>
                    </a:prstGeom>
                  </pic:spPr>
                </pic:pic>
              </a:graphicData>
            </a:graphic>
          </wp:inline>
        </w:drawing>
      </w:r>
      <w:r>
        <w:rPr>
          <w:rFonts w:hint="eastAsia"/>
          <w:sz w:val="24"/>
        </w:rPr>
        <w:t>（反序性）。</w:t>
      </w:r>
      <w:r>
        <w:rPr>
          <w:rFonts w:hint="eastAsia"/>
        </w:rPr>
        <w:t/>
      </w:r>
    </w:p>
    <w:p>
      <w:pPr/>
      <w:r>
        <w:rPr>
          <w:rFonts w:hint="eastAsia"/>
          <w:sz w:val="24"/>
        </w:rPr>
        <w:t>5．线性方程组</w:t>
      </w:r>
      <w:r>
        <w:drawing>
          <wp:inline distT="0" distB="0" distL="0" distR="0">
            <wp:extent cx="495300" cy="266700"/>
            <wp:effectExtent l="0" t="0" r="0" b="0"/>
            <wp:docPr id="571" name="" descr=""/>
            <wp:cNvGraphicFramePr>
              <a:graphicFrameLocks noChangeAspect="true"/>
            </wp:cNvGraphicFramePr>
            <a:graphic>
              <a:graphicData uri="http://schemas.openxmlformats.org/drawingml/2006/picture">
                <pic:pic>
                  <pic:nvPicPr>
                    <pic:cNvPr id="572" name=""/>
                    <pic:cNvPicPr/>
                  </pic:nvPicPr>
                  <pic:blipFill>
                    <a:blip r:embed="rId288"/>
                    <a:stretch>
                      <a:fillRect/>
                    </a:stretch>
                  </pic:blipFill>
                  <pic:spPr>
                    <a:xfrm>
                      <a:off x="0" y="0"/>
                      <a:ext cx="733425" cy="266700"/>
                    </a:xfrm>
                    <a:prstGeom prst="rect">
                      <a:avLst/>
                    </a:prstGeom>
                  </pic:spPr>
                </pic:pic>
              </a:graphicData>
            </a:graphic>
          </wp:inline>
        </w:drawing>
      </w:r>
      <w:r>
        <w:rPr>
          <w:rFonts w:hint="eastAsia"/>
          <w:sz w:val="24"/>
        </w:rPr>
        <w:t>有解的充分必要条件是增广矩阵的秩与系数矩的秩相等，即</w:t>
      </w:r>
      <w:r>
        <w:drawing>
          <wp:inline distT="0" distB="0" distL="0" distR="0">
            <wp:extent cx="762000" cy="333375"/>
            <wp:effectExtent l="0" t="0" r="0" b="0"/>
            <wp:docPr id="573" name="" descr=""/>
            <wp:cNvGraphicFramePr>
              <a:graphicFrameLocks noChangeAspect="true"/>
            </wp:cNvGraphicFramePr>
            <a:graphic>
              <a:graphicData uri="http://schemas.openxmlformats.org/drawingml/2006/picture">
                <pic:pic>
                  <pic:nvPicPr>
                    <pic:cNvPr id="574" name=""/>
                    <pic:cNvPicPr/>
                  </pic:nvPicPr>
                  <pic:blipFill>
                    <a:blip r:embed="rId289"/>
                    <a:stretch>
                      <a:fillRect/>
                    </a:stretch>
                  </pic:blipFill>
                  <pic:spPr>
                    <a:xfrm>
                      <a:off x="0" y="0"/>
                      <a:ext cx="1133475" cy="333375"/>
                    </a:xfrm>
                    <a:prstGeom prst="rect">
                      <a:avLst/>
                    </a:prstGeom>
                  </pic:spPr>
                </pic:pic>
              </a:graphicData>
            </a:graphic>
          </wp:inline>
        </w:drawing>
      </w:r>
      <w:r>
        <w:rPr>
          <w:rFonts w:hint="eastAsia"/>
          <w:sz w:val="24"/>
        </w:rPr>
        <w:t>；</w:t>
      </w:r>
      <w:r>
        <w:rPr>
          <w:rFonts w:hint="eastAsia"/>
        </w:rPr>
        <w:t/>
      </w:r>
    </w:p>
    <w:p>
      <w:pPr/>
      <w:r>
        <w:rPr>
          <w:rFonts w:hint="eastAsia"/>
          <w:sz w:val="24"/>
        </w:rPr>
        <w:t>6．如果线性方程组</w:t>
      </w:r>
      <w:r>
        <w:drawing>
          <wp:inline distT="0" distB="0" distL="0" distR="0">
            <wp:extent cx="495300" cy="266700"/>
            <wp:effectExtent l="0" t="0" r="0" b="0"/>
            <wp:docPr id="575" name="" descr=""/>
            <wp:cNvGraphicFramePr>
              <a:graphicFrameLocks noChangeAspect="true"/>
            </wp:cNvGraphicFramePr>
            <a:graphic>
              <a:graphicData uri="http://schemas.openxmlformats.org/drawingml/2006/picture">
                <pic:pic>
                  <pic:nvPicPr>
                    <pic:cNvPr id="576" name=""/>
                    <pic:cNvPicPr/>
                  </pic:nvPicPr>
                  <pic:blipFill>
                    <a:blip r:embed="rId290"/>
                    <a:stretch>
                      <a:fillRect/>
                    </a:stretch>
                  </pic:blipFill>
                  <pic:spPr>
                    <a:xfrm>
                      <a:off x="0" y="0"/>
                      <a:ext cx="733425" cy="266700"/>
                    </a:xfrm>
                    <a:prstGeom prst="rect">
                      <a:avLst/>
                    </a:prstGeom>
                  </pic:spPr>
                </pic:pic>
              </a:graphicData>
            </a:graphic>
          </wp:inline>
        </w:drawing>
      </w:r>
      <w:r>
        <w:rPr>
          <w:rFonts w:hint="eastAsia"/>
          <w:sz w:val="24"/>
        </w:rPr>
        <w:t>有解，记</w:t>
      </w:r>
      <w:r>
        <w:drawing>
          <wp:inline distT="0" distB="0" distL="0" distR="0">
            <wp:extent cx="981075" cy="333375"/>
            <wp:effectExtent l="0" t="0" r="0" b="0"/>
            <wp:docPr id="577" name="" descr=""/>
            <wp:cNvGraphicFramePr>
              <a:graphicFrameLocks noChangeAspect="true"/>
            </wp:cNvGraphicFramePr>
            <a:graphic>
              <a:graphicData uri="http://schemas.openxmlformats.org/drawingml/2006/picture">
                <pic:pic>
                  <pic:nvPicPr>
                    <pic:cNvPr id="578" name=""/>
                    <pic:cNvPicPr/>
                  </pic:nvPicPr>
                  <pic:blipFill>
                    <a:blip r:embed="rId291"/>
                    <a:stretch>
                      <a:fillRect/>
                    </a:stretch>
                  </pic:blipFill>
                  <pic:spPr>
                    <a:xfrm>
                      <a:off x="0" y="0"/>
                      <a:ext cx="1447800" cy="333375"/>
                    </a:xfrm>
                    <a:prstGeom prst="rect">
                      <a:avLst/>
                    </a:prstGeom>
                  </pic:spPr>
                </pic:pic>
              </a:graphicData>
            </a:graphic>
          </wp:inline>
        </w:drawing>
      </w:r>
      <w:r>
        <w:rPr>
          <w:rFonts w:hint="eastAsia"/>
          <w:sz w:val="24"/>
        </w:rPr>
        <w:t>，</w:t>
      </w:r>
      <w:r>
        <w:drawing>
          <wp:inline distT="0" distB="0" distL="0" distR="0">
            <wp:extent cx="123825" cy="219075"/>
            <wp:effectExtent l="0" t="0" r="0" b="0"/>
            <wp:docPr id="579" name="" descr=""/>
            <wp:cNvGraphicFramePr>
              <a:graphicFrameLocks noChangeAspect="true"/>
            </wp:cNvGraphicFramePr>
            <a:graphic>
              <a:graphicData uri="http://schemas.openxmlformats.org/drawingml/2006/picture">
                <pic:pic>
                  <pic:nvPicPr>
                    <pic:cNvPr id="580" name=""/>
                    <pic:cNvPicPr/>
                  </pic:nvPicPr>
                  <pic:blipFill>
                    <a:blip r:embed="rId292"/>
                    <a:stretch>
                      <a:fillRect/>
                    </a:stretch>
                  </pic:blipFill>
                  <pic:spPr>
                    <a:xfrm>
                      <a:off x="0" y="0"/>
                      <a:ext cx="180975" cy="219075"/>
                    </a:xfrm>
                    <a:prstGeom prst="rect">
                      <a:avLst/>
                    </a:prstGeom>
                  </pic:spPr>
                </pic:pic>
              </a:graphicData>
            </a:graphic>
          </wp:inline>
        </w:drawing>
      </w:r>
      <w:r>
        <w:rPr>
          <w:rFonts w:hint="eastAsia"/>
          <w:sz w:val="24"/>
        </w:rPr>
        <w:t>为未知数个数，则当</w:t>
      </w:r>
      <w:r>
        <w:drawing>
          <wp:inline distT="0" distB="0" distL="0" distR="0">
            <wp:extent cx="333375" cy="209550"/>
            <wp:effectExtent l="0" t="0" r="0" b="0"/>
            <wp:docPr id="581" name="" descr=""/>
            <wp:cNvGraphicFramePr>
              <a:graphicFrameLocks noChangeAspect="true"/>
            </wp:cNvGraphicFramePr>
            <a:graphic>
              <a:graphicData uri="http://schemas.openxmlformats.org/drawingml/2006/picture">
                <pic:pic>
                  <pic:nvPicPr>
                    <pic:cNvPr id="582" name=""/>
                    <pic:cNvPicPr/>
                  </pic:nvPicPr>
                  <pic:blipFill>
                    <a:blip r:embed="rId293"/>
                    <a:stretch>
                      <a:fillRect/>
                    </a:stretch>
                  </pic:blipFill>
                  <pic:spPr>
                    <a:xfrm>
                      <a:off x="0" y="0"/>
                      <a:ext cx="504825" cy="209550"/>
                    </a:xfrm>
                    <a:prstGeom prst="rect">
                      <a:avLst/>
                    </a:prstGeom>
                  </pic:spPr>
                </pic:pic>
              </a:graphicData>
            </a:graphic>
          </wp:inline>
        </w:drawing>
      </w:r>
      <w:r>
        <w:rPr>
          <w:rFonts w:hint="eastAsia"/>
          <w:sz w:val="24"/>
        </w:rPr>
        <w:t>，时，线性方程组</w:t>
      </w:r>
      <w:r>
        <w:drawing>
          <wp:inline distT="0" distB="0" distL="0" distR="0">
            <wp:extent cx="495300" cy="266700"/>
            <wp:effectExtent l="0" t="0" r="0" b="0"/>
            <wp:docPr id="583" name="" descr=""/>
            <wp:cNvGraphicFramePr>
              <a:graphicFrameLocks noChangeAspect="true"/>
            </wp:cNvGraphicFramePr>
            <a:graphic>
              <a:graphicData uri="http://schemas.openxmlformats.org/drawingml/2006/picture">
                <pic:pic>
                  <pic:nvPicPr>
                    <pic:cNvPr id="584" name=""/>
                    <pic:cNvPicPr/>
                  </pic:nvPicPr>
                  <pic:blipFill>
                    <a:blip r:embed="rId294"/>
                    <a:stretch>
                      <a:fillRect/>
                    </a:stretch>
                  </pic:blipFill>
                  <pic:spPr>
                    <a:xfrm>
                      <a:off x="0" y="0"/>
                      <a:ext cx="733425" cy="266700"/>
                    </a:xfrm>
                    <a:prstGeom prst="rect">
                      <a:avLst/>
                    </a:prstGeom>
                  </pic:spPr>
                </pic:pic>
              </a:graphicData>
            </a:graphic>
          </wp:inline>
        </w:drawing>
      </w:r>
      <w:r>
        <w:rPr>
          <w:rFonts w:hint="eastAsia"/>
          <w:sz w:val="24"/>
        </w:rPr>
        <w:t>有唯一解；当</w:t>
      </w:r>
      <w:r>
        <w:drawing>
          <wp:inline distT="0" distB="0" distL="0" distR="0">
            <wp:extent cx="333375" cy="190500"/>
            <wp:effectExtent l="0" t="0" r="0" b="0"/>
            <wp:docPr id="585" name="" descr=""/>
            <wp:cNvGraphicFramePr>
              <a:graphicFrameLocks noChangeAspect="true"/>
            </wp:cNvGraphicFramePr>
            <a:graphic>
              <a:graphicData uri="http://schemas.openxmlformats.org/drawingml/2006/picture">
                <pic:pic>
                  <pic:nvPicPr>
                    <pic:cNvPr id="586" name=""/>
                    <pic:cNvPicPr/>
                  </pic:nvPicPr>
                  <pic:blipFill>
                    <a:blip r:embed="rId295"/>
                    <a:stretch>
                      <a:fillRect/>
                    </a:stretch>
                  </pic:blipFill>
                  <pic:spPr>
                    <a:xfrm>
                      <a:off x="0" y="0"/>
                      <a:ext cx="504825" cy="190500"/>
                    </a:xfrm>
                    <a:prstGeom prst="rect">
                      <a:avLst/>
                    </a:prstGeom>
                  </pic:spPr>
                </pic:pic>
              </a:graphicData>
            </a:graphic>
          </wp:inline>
        </w:drawing>
      </w:r>
      <w:r>
        <w:rPr>
          <w:rFonts w:hint="eastAsia"/>
          <w:sz w:val="24"/>
        </w:rPr>
        <w:t>时，线性方程组</w:t>
      </w:r>
      <w:r>
        <w:drawing>
          <wp:inline distT="0" distB="0" distL="0" distR="0">
            <wp:extent cx="495300" cy="266700"/>
            <wp:effectExtent l="0" t="0" r="0" b="0"/>
            <wp:docPr id="587" name="" descr=""/>
            <wp:cNvGraphicFramePr>
              <a:graphicFrameLocks noChangeAspect="true"/>
            </wp:cNvGraphicFramePr>
            <a:graphic>
              <a:graphicData uri="http://schemas.openxmlformats.org/drawingml/2006/picture">
                <pic:pic>
                  <pic:nvPicPr>
                    <pic:cNvPr id="588" name=""/>
                    <pic:cNvPicPr/>
                  </pic:nvPicPr>
                  <pic:blipFill>
                    <a:blip r:embed="rId296"/>
                    <a:stretch>
                      <a:fillRect/>
                    </a:stretch>
                  </pic:blipFill>
                  <pic:spPr>
                    <a:xfrm>
                      <a:off x="0" y="0"/>
                      <a:ext cx="733425" cy="266700"/>
                    </a:xfrm>
                    <a:prstGeom prst="rect">
                      <a:avLst/>
                    </a:prstGeom>
                  </pic:spPr>
                </pic:pic>
              </a:graphicData>
            </a:graphic>
          </wp:inline>
        </w:drawing>
      </w:r>
      <w:r>
        <w:rPr>
          <w:rFonts w:hint="eastAsia"/>
          <w:sz w:val="24"/>
        </w:rPr>
        <w:t>有无穷多个解，解中包含</w:t>
      </w:r>
      <w:r>
        <w:drawing>
          <wp:inline distT="0" distB="0" distL="0" distR="0">
            <wp:extent cx="333375" cy="209550"/>
            <wp:effectExtent l="0" t="0" r="0" b="0"/>
            <wp:docPr id="589" name="" descr=""/>
            <wp:cNvGraphicFramePr>
              <a:graphicFrameLocks noChangeAspect="true"/>
            </wp:cNvGraphicFramePr>
            <a:graphic>
              <a:graphicData uri="http://schemas.openxmlformats.org/drawingml/2006/picture">
                <pic:pic>
                  <pic:nvPicPr>
                    <pic:cNvPr id="590" name=""/>
                    <pic:cNvPicPr/>
                  </pic:nvPicPr>
                  <pic:blipFill>
                    <a:blip r:embed="rId297"/>
                    <a:stretch>
                      <a:fillRect/>
                    </a:stretch>
                  </pic:blipFill>
                  <pic:spPr>
                    <a:xfrm>
                      <a:off x="0" y="0"/>
                      <a:ext cx="495300" cy="209550"/>
                    </a:xfrm>
                    <a:prstGeom prst="rect">
                      <a:avLst/>
                    </a:prstGeom>
                  </pic:spPr>
                </pic:pic>
              </a:graphicData>
            </a:graphic>
          </wp:inline>
        </w:drawing>
      </w:r>
      <w:r>
        <w:rPr>
          <w:rFonts w:hint="eastAsia"/>
          <w:sz w:val="24"/>
        </w:rPr>
        <w:t>个自由未知数；</w:t>
      </w:r>
      <w:r>
        <w:rPr>
          <w:rFonts w:hint="eastAsia"/>
        </w:rPr>
        <w:t/>
      </w:r>
    </w:p>
    <w:p>
      <w:pPr/>
      <w:r>
        <w:rPr>
          <w:rFonts w:hint="eastAsia"/>
          <w:sz w:val="24"/>
        </w:rPr>
        <w:t>7．对于齐次方程组</w:t>
      </w:r>
      <w:r>
        <w:drawing>
          <wp:inline distT="0" distB="0" distL="0" distR="0">
            <wp:extent cx="495300" cy="266700"/>
            <wp:effectExtent l="0" t="0" r="0" b="0"/>
            <wp:docPr id="591" name="" descr=""/>
            <wp:cNvGraphicFramePr>
              <a:graphicFrameLocks noChangeAspect="true"/>
            </wp:cNvGraphicFramePr>
            <a:graphic>
              <a:graphicData uri="http://schemas.openxmlformats.org/drawingml/2006/picture">
                <pic:pic>
                  <pic:nvPicPr>
                    <pic:cNvPr id="592" name=""/>
                    <pic:cNvPicPr/>
                  </pic:nvPicPr>
                  <pic:blipFill>
                    <a:blip r:embed="rId298"/>
                    <a:stretch>
                      <a:fillRect/>
                    </a:stretch>
                  </pic:blipFill>
                  <pic:spPr>
                    <a:xfrm>
                      <a:off x="0" y="0"/>
                      <a:ext cx="733425" cy="266700"/>
                    </a:xfrm>
                    <a:prstGeom prst="rect">
                      <a:avLst/>
                    </a:prstGeom>
                  </pic:spPr>
                </pic:pic>
              </a:graphicData>
            </a:graphic>
          </wp:inline>
        </w:drawing>
      </w:r>
      <w:r>
        <w:rPr>
          <w:rFonts w:hint="eastAsia"/>
          <w:sz w:val="24"/>
        </w:rPr>
        <w:t>必有解，且当</w:t>
      </w:r>
      <w:r>
        <w:drawing>
          <wp:inline distT="0" distB="0" distL="0" distR="0">
            <wp:extent cx="771525" cy="295275"/>
            <wp:effectExtent l="0" t="0" r="0" b="0"/>
            <wp:docPr id="593" name="" descr=""/>
            <wp:cNvGraphicFramePr>
              <a:graphicFrameLocks noChangeAspect="true"/>
            </wp:cNvGraphicFramePr>
            <a:graphic>
              <a:graphicData uri="http://schemas.openxmlformats.org/drawingml/2006/picture">
                <pic:pic>
                  <pic:nvPicPr>
                    <pic:cNvPr id="594" name=""/>
                    <pic:cNvPicPr/>
                  </pic:nvPicPr>
                  <pic:blipFill>
                    <a:blip r:embed="rId299"/>
                    <a:stretch>
                      <a:fillRect/>
                    </a:stretch>
                  </pic:blipFill>
                  <pic:spPr>
                    <a:xfrm>
                      <a:off x="0" y="0"/>
                      <a:ext cx="1152525" cy="295275"/>
                    </a:xfrm>
                    <a:prstGeom prst="rect">
                      <a:avLst/>
                    </a:prstGeom>
                  </pic:spPr>
                </pic:pic>
              </a:graphicData>
            </a:graphic>
          </wp:inline>
        </w:drawing>
      </w:r>
      <w:r>
        <w:rPr>
          <w:rFonts w:hint="eastAsia"/>
          <w:sz w:val="24"/>
        </w:rPr>
        <w:t>，有唯一零解；当</w:t>
      </w:r>
      <w:r>
        <w:drawing>
          <wp:inline distT="0" distB="0" distL="0" distR="0">
            <wp:extent cx="333375" cy="190500"/>
            <wp:effectExtent l="0" t="0" r="0" b="0"/>
            <wp:docPr id="595" name="" descr=""/>
            <wp:cNvGraphicFramePr>
              <a:graphicFrameLocks noChangeAspect="true"/>
            </wp:cNvGraphicFramePr>
            <a:graphic>
              <a:graphicData uri="http://schemas.openxmlformats.org/drawingml/2006/picture">
                <pic:pic>
                  <pic:nvPicPr>
                    <pic:cNvPr id="596" name=""/>
                    <pic:cNvPicPr/>
                  </pic:nvPicPr>
                  <pic:blipFill>
                    <a:blip r:embed="rId300"/>
                    <a:stretch>
                      <a:fillRect/>
                    </a:stretch>
                  </pic:blipFill>
                  <pic:spPr>
                    <a:xfrm>
                      <a:off x="0" y="0"/>
                      <a:ext cx="504825" cy="190500"/>
                    </a:xfrm>
                    <a:prstGeom prst="rect">
                      <a:avLst/>
                    </a:prstGeom>
                  </pic:spPr>
                </pic:pic>
              </a:graphicData>
            </a:graphic>
          </wp:inline>
        </w:drawing>
      </w:r>
      <w:r>
        <w:rPr>
          <w:rFonts w:hint="eastAsia"/>
          <w:sz w:val="24"/>
        </w:rPr>
        <w:t>时，有无穷多个解，因此必有非零解；</w:t>
      </w:r>
      <w:r>
        <w:rPr>
          <w:rFonts w:hint="eastAsia"/>
        </w:rPr>
        <w:t/>
      </w:r>
    </w:p>
    <w:p>
      <w:pPr/>
      <w:r>
        <w:rPr>
          <w:rFonts w:hint="eastAsia"/>
          <w:sz w:val="24"/>
        </w:rPr>
        <w:t>8．行简化的阶梯形矩阵：如果矩阵</w:t>
      </w:r>
      <w:r>
        <w:drawing>
          <wp:inline distT="0" distB="0" distL="0" distR="0">
            <wp:extent cx="142875" cy="238125"/>
            <wp:effectExtent l="0" t="0" r="0" b="0"/>
            <wp:docPr id="597" name="" descr=""/>
            <wp:cNvGraphicFramePr>
              <a:graphicFrameLocks noChangeAspect="true"/>
            </wp:cNvGraphicFramePr>
            <a:graphic>
              <a:graphicData uri="http://schemas.openxmlformats.org/drawingml/2006/picture">
                <pic:pic>
                  <pic:nvPicPr>
                    <pic:cNvPr id="598" name=""/>
                    <pic:cNvPicPr/>
                  </pic:nvPicPr>
                  <pic:blipFill>
                    <a:blip r:embed="rId301"/>
                    <a:stretch>
                      <a:fillRect/>
                    </a:stretch>
                  </pic:blipFill>
                  <pic:spPr>
                    <a:xfrm>
                      <a:off x="0" y="0"/>
                      <a:ext cx="228600" cy="238125"/>
                    </a:xfrm>
                    <a:prstGeom prst="rect">
                      <a:avLst/>
                    </a:prstGeom>
                  </pic:spPr>
                </pic:pic>
              </a:graphicData>
            </a:graphic>
          </wp:inline>
        </w:drawing>
      </w:r>
      <w:r>
        <w:rPr>
          <w:rFonts w:hint="eastAsia"/>
          <w:sz w:val="24"/>
        </w:rPr>
        <w:t>满足以下条件，称为行简化的阶梯形矩阵，</w:t>
      </w:r>
      <w:r>
        <w:rPr>
          <w:rFonts w:hint="eastAsia"/>
        </w:rPr>
        <w:t/>
      </w:r>
    </w:p>
    <w:p>
      <w:pPr/>
      <w:r>
        <w:drawing>
          <wp:inline distT="0" distB="0" distL="0" distR="0">
            <wp:extent cx="104775" cy="209550"/>
            <wp:effectExtent l="0" t="0" r="0" b="0"/>
            <wp:docPr id="599" name="" descr=""/>
            <wp:cNvGraphicFramePr>
              <a:graphicFrameLocks noChangeAspect="true"/>
            </wp:cNvGraphicFramePr>
            <a:graphic>
              <a:graphicData uri="http://schemas.openxmlformats.org/drawingml/2006/picture">
                <pic:pic>
                  <pic:nvPicPr>
                    <pic:cNvPr id="600" name=""/>
                    <pic:cNvPicPr/>
                  </pic:nvPicPr>
                  <pic:blipFill>
                    <a:blip r:embed="rId302"/>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142875" cy="238125"/>
            <wp:effectExtent l="0" t="0" r="0" b="0"/>
            <wp:docPr id="601" name="" descr=""/>
            <wp:cNvGraphicFramePr>
              <a:graphicFrameLocks noChangeAspect="true"/>
            </wp:cNvGraphicFramePr>
            <a:graphic>
              <a:graphicData uri="http://schemas.openxmlformats.org/drawingml/2006/picture">
                <pic:pic>
                  <pic:nvPicPr>
                    <pic:cNvPr id="602" name=""/>
                    <pic:cNvPicPr/>
                  </pic:nvPicPr>
                  <pic:blipFill>
                    <a:blip r:embed="rId303"/>
                    <a:stretch>
                      <a:fillRect/>
                    </a:stretch>
                  </pic:blipFill>
                  <pic:spPr>
                    <a:xfrm>
                      <a:off x="0" y="0"/>
                      <a:ext cx="228600" cy="238125"/>
                    </a:xfrm>
                    <a:prstGeom prst="rect">
                      <a:avLst/>
                    </a:prstGeom>
                  </pic:spPr>
                </pic:pic>
              </a:graphicData>
            </a:graphic>
          </wp:inline>
        </w:drawing>
      </w:r>
      <w:r>
        <w:rPr>
          <w:rFonts w:hint="eastAsia"/>
          <w:sz w:val="24"/>
        </w:rPr>
        <w:t>是阶梯形矩阵；</w:t>
      </w:r>
      <w:r>
        <w:rPr>
          <w:rFonts w:hint="eastAsia"/>
        </w:rPr>
        <w:t/>
      </w:r>
    </w:p>
    <w:p>
      <w:pPr/>
      <w:r>
        <w:drawing>
          <wp:inline distT="0" distB="0" distL="0" distR="0">
            <wp:extent cx="104775" cy="209550"/>
            <wp:effectExtent l="0" t="0" r="0" b="0"/>
            <wp:docPr id="603" name="" descr=""/>
            <wp:cNvGraphicFramePr>
              <a:graphicFrameLocks noChangeAspect="true"/>
            </wp:cNvGraphicFramePr>
            <a:graphic>
              <a:graphicData uri="http://schemas.openxmlformats.org/drawingml/2006/picture">
                <pic:pic>
                  <pic:nvPicPr>
                    <pic:cNvPr id="604" name=""/>
                    <pic:cNvPicPr/>
                  </pic:nvPicPr>
                  <pic:blipFill>
                    <a:blip r:embed="rId304"/>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142875" cy="238125"/>
            <wp:effectExtent l="0" t="0" r="0" b="0"/>
            <wp:docPr id="605" name="" descr=""/>
            <wp:cNvGraphicFramePr>
              <a:graphicFrameLocks noChangeAspect="true"/>
            </wp:cNvGraphicFramePr>
            <a:graphic>
              <a:graphicData uri="http://schemas.openxmlformats.org/drawingml/2006/picture">
                <pic:pic>
                  <pic:nvPicPr>
                    <pic:cNvPr id="606" name=""/>
                    <pic:cNvPicPr/>
                  </pic:nvPicPr>
                  <pic:blipFill>
                    <a:blip r:embed="rId305"/>
                    <a:stretch>
                      <a:fillRect/>
                    </a:stretch>
                  </pic:blipFill>
                  <pic:spPr>
                    <a:xfrm>
                      <a:off x="0" y="0"/>
                      <a:ext cx="228600" cy="238125"/>
                    </a:xfrm>
                    <a:prstGeom prst="rect">
                      <a:avLst/>
                    </a:prstGeom>
                  </pic:spPr>
                </pic:pic>
              </a:graphicData>
            </a:graphic>
          </wp:inline>
        </w:drawing>
      </w:r>
      <w:r>
        <w:rPr>
          <w:rFonts w:hint="eastAsia"/>
          <w:sz w:val="24"/>
        </w:rPr>
        <w:t>的各行首非零元都等于1；</w:t>
      </w:r>
      <w:r>
        <w:rPr>
          <w:rFonts w:hint="eastAsia"/>
        </w:rPr>
        <w:t/>
      </w:r>
    </w:p>
    <w:p>
      <w:pPr/>
      <w:r>
        <w:drawing>
          <wp:inline distT="0" distB="0" distL="0" distR="0">
            <wp:extent cx="104775" cy="209550"/>
            <wp:effectExtent l="0" t="0" r="0" b="0"/>
            <wp:docPr id="607" name="" descr=""/>
            <wp:cNvGraphicFramePr>
              <a:graphicFrameLocks noChangeAspect="true"/>
            </wp:cNvGraphicFramePr>
            <a:graphic>
              <a:graphicData uri="http://schemas.openxmlformats.org/drawingml/2006/picture">
                <pic:pic>
                  <pic:nvPicPr>
                    <pic:cNvPr id="608" name=""/>
                    <pic:cNvPicPr/>
                  </pic:nvPicPr>
                  <pic:blipFill>
                    <a:blip r:embed="rId306"/>
                    <a:stretch>
                      <a:fillRect/>
                    </a:stretch>
                  </pic:blipFill>
                  <pic:spPr>
                    <a:xfrm>
                      <a:off x="0" y="0"/>
                      <a:ext cx="142875" cy="209550"/>
                    </a:xfrm>
                    <a:prstGeom prst="rect">
                      <a:avLst/>
                    </a:prstGeom>
                  </pic:spPr>
                </pic:pic>
              </a:graphicData>
            </a:graphic>
          </wp:inline>
        </w:drawing>
      </w:r>
      <w:r>
        <w:rPr>
          <w:rFonts w:hint="eastAsia"/>
          <w:sz w:val="24"/>
        </w:rPr>
        <w:t>．</w:t>
      </w:r>
      <w:r>
        <w:drawing>
          <wp:inline distT="0" distB="0" distL="0" distR="0">
            <wp:extent cx="142875" cy="238125"/>
            <wp:effectExtent l="0" t="0" r="0" b="0"/>
            <wp:docPr id="609" name="" descr=""/>
            <wp:cNvGraphicFramePr>
              <a:graphicFrameLocks noChangeAspect="true"/>
            </wp:cNvGraphicFramePr>
            <a:graphic>
              <a:graphicData uri="http://schemas.openxmlformats.org/drawingml/2006/picture">
                <pic:pic>
                  <pic:nvPicPr>
                    <pic:cNvPr id="610" name=""/>
                    <pic:cNvPicPr/>
                  </pic:nvPicPr>
                  <pic:blipFill>
                    <a:blip r:embed="rId307"/>
                    <a:stretch>
                      <a:fillRect/>
                    </a:stretch>
                  </pic:blipFill>
                  <pic:spPr>
                    <a:xfrm>
                      <a:off x="0" y="0"/>
                      <a:ext cx="228600" cy="238125"/>
                    </a:xfrm>
                    <a:prstGeom prst="rect">
                      <a:avLst/>
                    </a:prstGeom>
                  </pic:spPr>
                </pic:pic>
              </a:graphicData>
            </a:graphic>
          </wp:inline>
        </w:drawing>
      </w:r>
      <w:r>
        <w:rPr>
          <w:rFonts w:hint="eastAsia"/>
          <w:sz w:val="24"/>
        </w:rPr>
        <w:t>的各行首非零元的同列其余元素都等于</w:t>
      </w:r>
      <w:r>
        <w:drawing>
          <wp:inline distT="0" distB="0" distL="0" distR="0">
            <wp:extent cx="123825" cy="276225"/>
            <wp:effectExtent l="0" t="0" r="0" b="0"/>
            <wp:docPr id="611" name="" descr=""/>
            <wp:cNvGraphicFramePr>
              <a:graphicFrameLocks noChangeAspect="true"/>
            </wp:cNvGraphicFramePr>
            <a:graphic>
              <a:graphicData uri="http://schemas.openxmlformats.org/drawingml/2006/picture">
                <pic:pic>
                  <pic:nvPicPr>
                    <pic:cNvPr id="612" name=""/>
                    <pic:cNvPicPr/>
                  </pic:nvPicPr>
                  <pic:blipFill>
                    <a:blip r:embed="rId308"/>
                    <a:stretch>
                      <a:fillRect/>
                    </a:stretch>
                  </pic:blipFill>
                  <pic:spPr>
                    <a:xfrm>
                      <a:off x="0" y="0"/>
                      <a:ext cx="171450" cy="276225"/>
                    </a:xfrm>
                    <a:prstGeom prst="rect">
                      <a:avLst/>
                    </a:prstGeom>
                  </pic:spPr>
                </pic:pic>
              </a:graphicData>
            </a:graphic>
          </wp:inline>
        </w:drawing>
      </w:r>
      <w:r>
        <w:rPr>
          <w:rFonts w:hint="eastAsia"/>
          <w:sz w:val="24"/>
        </w:rPr>
        <w:t>。</w:t>
      </w:r>
      <w:r>
        <w:rPr>
          <w:rFonts w:hint="eastAsia"/>
        </w:rPr>
        <w:t/>
      </w:r>
    </w:p>
    <w:p>
      <w:pPr/>
      <w:r>
        <w:rPr>
          <w:rFonts w:hint="eastAsia"/>
          <w:sz w:val="24"/>
        </w:rPr>
        <w:t>9．线性方程组</w:t>
      </w:r>
      <w:r>
        <w:drawing>
          <wp:inline distT="0" distB="0" distL="0" distR="0">
            <wp:extent cx="495300" cy="266700"/>
            <wp:effectExtent l="0" t="0" r="0" b="0"/>
            <wp:docPr id="613" name="" descr=""/>
            <wp:cNvGraphicFramePr>
              <a:graphicFrameLocks noChangeAspect="true"/>
            </wp:cNvGraphicFramePr>
            <a:graphic>
              <a:graphicData uri="http://schemas.openxmlformats.org/drawingml/2006/picture">
                <pic:pic>
                  <pic:nvPicPr>
                    <pic:cNvPr id="614" name=""/>
                    <pic:cNvPicPr/>
                  </pic:nvPicPr>
                  <pic:blipFill>
                    <a:blip r:embed="rId309"/>
                    <a:stretch>
                      <a:fillRect/>
                    </a:stretch>
                  </pic:blipFill>
                  <pic:spPr>
                    <a:xfrm>
                      <a:off x="0" y="0"/>
                      <a:ext cx="733425" cy="266700"/>
                    </a:xfrm>
                    <a:prstGeom prst="rect">
                      <a:avLst/>
                    </a:prstGeom>
                  </pic:spPr>
                </pic:pic>
              </a:graphicData>
            </a:graphic>
          </wp:inline>
        </w:drawing>
      </w:r>
      <w:r>
        <w:rPr>
          <w:rFonts w:hint="eastAsia"/>
          <w:sz w:val="24"/>
        </w:rPr>
        <w:t>（</w:t>
      </w:r>
      <w:r>
        <w:drawing>
          <wp:inline distT="0" distB="0" distL="0" distR="0">
            <wp:extent cx="342900" cy="276225"/>
            <wp:effectExtent l="0" t="0" r="0" b="0"/>
            <wp:docPr id="615" name="" descr=""/>
            <wp:cNvGraphicFramePr>
              <a:graphicFrameLocks noChangeAspect="true"/>
            </wp:cNvGraphicFramePr>
            <a:graphic>
              <a:graphicData uri="http://schemas.openxmlformats.org/drawingml/2006/picture">
                <pic:pic>
                  <pic:nvPicPr>
                    <pic:cNvPr id="616" name=""/>
                    <pic:cNvPicPr/>
                  </pic:nvPicPr>
                  <pic:blipFill>
                    <a:blip r:embed="rId310"/>
                    <a:stretch>
                      <a:fillRect/>
                    </a:stretch>
                  </pic:blipFill>
                  <pic:spPr>
                    <a:xfrm>
                      <a:off x="0" y="0"/>
                      <a:ext cx="514350" cy="276225"/>
                    </a:xfrm>
                    <a:prstGeom prst="rect">
                      <a:avLst/>
                    </a:prstGeom>
                  </pic:spPr>
                </pic:pic>
              </a:graphicData>
            </a:graphic>
          </wp:inline>
        </w:drawing>
      </w:r>
      <w:r>
        <w:rPr>
          <w:rFonts w:hint="eastAsia"/>
          <w:sz w:val="24"/>
        </w:rPr>
        <w:t>）的求解步骤：</w:t>
      </w:r>
      <w:r>
        <w:rPr>
          <w:rFonts w:hint="eastAsia"/>
        </w:rPr>
        <w:t/>
      </w:r>
    </w:p>
    <w:p>
      <w:pPr/>
      <w:r>
        <w:drawing>
          <wp:inline distT="0" distB="0" distL="0" distR="0">
            <wp:extent cx="104775" cy="209550"/>
            <wp:effectExtent l="0" t="0" r="0" b="0"/>
            <wp:docPr id="617" name="" descr=""/>
            <wp:cNvGraphicFramePr>
              <a:graphicFrameLocks noChangeAspect="true"/>
            </wp:cNvGraphicFramePr>
            <a:graphic>
              <a:graphicData uri="http://schemas.openxmlformats.org/drawingml/2006/picture">
                <pic:pic>
                  <pic:nvPicPr>
                    <pic:cNvPr id="618" name=""/>
                    <pic:cNvPicPr/>
                  </pic:nvPicPr>
                  <pic:blipFill>
                    <a:blip r:embed="rId311"/>
                    <a:stretch>
                      <a:fillRect/>
                    </a:stretch>
                  </pic:blipFill>
                  <pic:spPr>
                    <a:xfrm>
                      <a:off x="0" y="0"/>
                      <a:ext cx="142875" cy="209550"/>
                    </a:xfrm>
                    <a:prstGeom prst="rect">
                      <a:avLst/>
                    </a:prstGeom>
                  </pic:spPr>
                </pic:pic>
              </a:graphicData>
            </a:graphic>
          </wp:inline>
        </w:drawing>
      </w:r>
      <w:r>
        <w:rPr>
          <w:rFonts w:hint="eastAsia"/>
          <w:sz w:val="24"/>
        </w:rPr>
        <w:t>．用初等行变换把增广矩阵</w:t>
      </w:r>
      <w:r>
        <w:drawing>
          <wp:inline distT="0" distB="0" distL="0" distR="0">
            <wp:extent cx="142875" cy="276225"/>
            <wp:effectExtent l="0" t="0" r="0" b="0"/>
            <wp:docPr id="619" name="" descr=""/>
            <wp:cNvGraphicFramePr>
              <a:graphicFrameLocks noChangeAspect="true"/>
            </wp:cNvGraphicFramePr>
            <a:graphic>
              <a:graphicData uri="http://schemas.openxmlformats.org/drawingml/2006/picture">
                <pic:pic>
                  <pic:nvPicPr>
                    <pic:cNvPr id="620" name=""/>
                    <pic:cNvPicPr/>
                  </pic:nvPicPr>
                  <pic:blipFill>
                    <a:blip r:embed="rId312"/>
                    <a:stretch>
                      <a:fillRect/>
                    </a:stretch>
                  </pic:blipFill>
                  <pic:spPr>
                    <a:xfrm>
                      <a:off x="0" y="0"/>
                      <a:ext cx="219075" cy="276225"/>
                    </a:xfrm>
                    <a:prstGeom prst="rect">
                      <a:avLst/>
                    </a:prstGeom>
                  </pic:spPr>
                </pic:pic>
              </a:graphicData>
            </a:graphic>
          </wp:inline>
        </w:drawing>
      </w:r>
      <w:r>
        <w:rPr>
          <w:rFonts w:hint="eastAsia"/>
          <w:sz w:val="24"/>
        </w:rPr>
        <w:t>化为阶梯形矩阵，如果</w:t>
      </w:r>
      <w:r>
        <w:drawing>
          <wp:inline distT="0" distB="0" distL="0" distR="0">
            <wp:extent cx="762000" cy="333375"/>
            <wp:effectExtent l="0" t="0" r="0" b="0"/>
            <wp:docPr id="621" name="" descr=""/>
            <wp:cNvGraphicFramePr>
              <a:graphicFrameLocks noChangeAspect="true"/>
            </wp:cNvGraphicFramePr>
            <a:graphic>
              <a:graphicData uri="http://schemas.openxmlformats.org/drawingml/2006/picture">
                <pic:pic>
                  <pic:nvPicPr>
                    <pic:cNvPr id="622" name=""/>
                    <pic:cNvPicPr/>
                  </pic:nvPicPr>
                  <pic:blipFill>
                    <a:blip r:embed="rId313"/>
                    <a:stretch>
                      <a:fillRect/>
                    </a:stretch>
                  </pic:blipFill>
                  <pic:spPr>
                    <a:xfrm>
                      <a:off x="0" y="0"/>
                      <a:ext cx="1133475" cy="333375"/>
                    </a:xfrm>
                    <a:prstGeom prst="rect">
                      <a:avLst/>
                    </a:prstGeom>
                  </pic:spPr>
                </pic:pic>
              </a:graphicData>
            </a:graphic>
          </wp:inline>
        </w:drawing>
      </w:r>
      <w:r>
        <w:rPr>
          <w:rFonts w:hint="eastAsia"/>
          <w:sz w:val="24"/>
        </w:rPr>
        <w:t>，则线性方程组</w:t>
      </w:r>
      <w:r>
        <w:drawing>
          <wp:inline distT="0" distB="0" distL="0" distR="0">
            <wp:extent cx="495300" cy="266700"/>
            <wp:effectExtent l="0" t="0" r="0" b="0"/>
            <wp:docPr id="623" name="" descr=""/>
            <wp:cNvGraphicFramePr>
              <a:graphicFrameLocks noChangeAspect="true"/>
            </wp:cNvGraphicFramePr>
            <a:graphic>
              <a:graphicData uri="http://schemas.openxmlformats.org/drawingml/2006/picture">
                <pic:pic>
                  <pic:nvPicPr>
                    <pic:cNvPr id="624" name=""/>
                    <pic:cNvPicPr/>
                  </pic:nvPicPr>
                  <pic:blipFill>
                    <a:blip r:embed="rId314"/>
                    <a:stretch>
                      <a:fillRect/>
                    </a:stretch>
                  </pic:blipFill>
                  <pic:spPr>
                    <a:xfrm>
                      <a:off x="0" y="0"/>
                      <a:ext cx="733425" cy="266700"/>
                    </a:xfrm>
                    <a:prstGeom prst="rect">
                      <a:avLst/>
                    </a:prstGeom>
                  </pic:spPr>
                </pic:pic>
              </a:graphicData>
            </a:graphic>
          </wp:inline>
        </w:drawing>
      </w:r>
      <w:r>
        <w:rPr>
          <w:rFonts w:hint="eastAsia"/>
          <w:sz w:val="24"/>
        </w:rPr>
        <w:t>无解，否则，转入下一步；</w:t>
      </w:r>
      <w:r>
        <w:rPr>
          <w:rFonts w:hint="eastAsia"/>
        </w:rPr>
        <w:t/>
      </w:r>
    </w:p>
    <w:p>
      <w:pPr/>
      <w:r>
        <w:drawing>
          <wp:inline distT="0" distB="0" distL="0" distR="0">
            <wp:extent cx="104775" cy="209550"/>
            <wp:effectExtent l="0" t="0" r="0" b="0"/>
            <wp:docPr id="625" name="" descr=""/>
            <wp:cNvGraphicFramePr>
              <a:graphicFrameLocks noChangeAspect="true"/>
            </wp:cNvGraphicFramePr>
            <a:graphic>
              <a:graphicData uri="http://schemas.openxmlformats.org/drawingml/2006/picture">
                <pic:pic>
                  <pic:nvPicPr>
                    <pic:cNvPr id="626" name=""/>
                    <pic:cNvPicPr/>
                  </pic:nvPicPr>
                  <pic:blipFill>
                    <a:blip r:embed="rId315"/>
                    <a:stretch>
                      <a:fillRect/>
                    </a:stretch>
                  </pic:blipFill>
                  <pic:spPr>
                    <a:xfrm>
                      <a:off x="0" y="0"/>
                      <a:ext cx="142875" cy="209550"/>
                    </a:xfrm>
                    <a:prstGeom prst="rect">
                      <a:avLst/>
                    </a:prstGeom>
                  </pic:spPr>
                </pic:pic>
              </a:graphicData>
            </a:graphic>
          </wp:inline>
        </w:drawing>
      </w:r>
      <w:r>
        <w:rPr>
          <w:rFonts w:hint="eastAsia"/>
          <w:sz w:val="24"/>
        </w:rPr>
        <w:t>．再用初等行变换把所得阶梯形矩阵化为行简化的阶梯形矩阵；</w:t>
      </w:r>
      <w:r>
        <w:rPr>
          <w:rFonts w:hint="eastAsia"/>
        </w:rPr>
        <w:t/>
      </w:r>
    </w:p>
    <w:p>
      <w:pPr/>
      <w:r>
        <w:drawing>
          <wp:inline distT="0" distB="0" distL="0" distR="0">
            <wp:extent cx="104775" cy="209550"/>
            <wp:effectExtent l="0" t="0" r="0" b="0"/>
            <wp:docPr id="627" name="" descr=""/>
            <wp:cNvGraphicFramePr>
              <a:graphicFrameLocks noChangeAspect="true"/>
            </wp:cNvGraphicFramePr>
            <a:graphic>
              <a:graphicData uri="http://schemas.openxmlformats.org/drawingml/2006/picture">
                <pic:pic>
                  <pic:nvPicPr>
                    <pic:cNvPr id="628" name=""/>
                    <pic:cNvPicPr/>
                  </pic:nvPicPr>
                  <pic:blipFill>
                    <a:blip r:embed="rId316"/>
                    <a:stretch>
                      <a:fillRect/>
                    </a:stretch>
                  </pic:blipFill>
                  <pic:spPr>
                    <a:xfrm>
                      <a:off x="0" y="0"/>
                      <a:ext cx="142875" cy="209550"/>
                    </a:xfrm>
                    <a:prstGeom prst="rect">
                      <a:avLst/>
                    </a:prstGeom>
                  </pic:spPr>
                </pic:pic>
              </a:graphicData>
            </a:graphic>
          </wp:inline>
        </w:drawing>
      </w:r>
      <w:r>
        <w:rPr>
          <w:rFonts w:hint="eastAsia"/>
          <w:sz w:val="24"/>
        </w:rPr>
        <w:t>．把所得的行简化的阶梯形矩阵恢复成一个与</w:t>
      </w:r>
      <w:r>
        <w:drawing>
          <wp:inline distT="0" distB="0" distL="0" distR="0">
            <wp:extent cx="495300" cy="266700"/>
            <wp:effectExtent l="0" t="0" r="0" b="0"/>
            <wp:docPr id="629" name="" descr=""/>
            <wp:cNvGraphicFramePr>
              <a:graphicFrameLocks noChangeAspect="true"/>
            </wp:cNvGraphicFramePr>
            <a:graphic>
              <a:graphicData uri="http://schemas.openxmlformats.org/drawingml/2006/picture">
                <pic:pic>
                  <pic:nvPicPr>
                    <pic:cNvPr id="630" name=""/>
                    <pic:cNvPicPr/>
                  </pic:nvPicPr>
                  <pic:blipFill>
                    <a:blip r:embed="rId317"/>
                    <a:stretch>
                      <a:fillRect/>
                    </a:stretch>
                  </pic:blipFill>
                  <pic:spPr>
                    <a:xfrm>
                      <a:off x="0" y="0"/>
                      <a:ext cx="733425" cy="266700"/>
                    </a:xfrm>
                    <a:prstGeom prst="rect">
                      <a:avLst/>
                    </a:prstGeom>
                  </pic:spPr>
                </pic:pic>
              </a:graphicData>
            </a:graphic>
          </wp:inline>
        </w:drawing>
      </w:r>
      <w:r>
        <w:rPr>
          <w:rFonts w:hint="eastAsia"/>
          <w:sz w:val="24"/>
        </w:rPr>
        <w:t>同解的线性方程组；</w:t>
      </w:r>
      <w:r>
        <w:rPr>
          <w:rFonts w:hint="eastAsia"/>
        </w:rPr>
        <w:t/>
      </w:r>
    </w:p>
    <w:p>
      <w:pPr/>
      <w:r>
        <w:drawing>
          <wp:inline distT="0" distB="0" distL="0" distR="0">
            <wp:extent cx="104775" cy="209550"/>
            <wp:effectExtent l="0" t="0" r="0" b="0"/>
            <wp:docPr id="631" name="" descr=""/>
            <wp:cNvGraphicFramePr>
              <a:graphicFrameLocks noChangeAspect="true"/>
            </wp:cNvGraphicFramePr>
            <a:graphic>
              <a:graphicData uri="http://schemas.openxmlformats.org/drawingml/2006/picture">
                <pic:pic>
                  <pic:nvPicPr>
                    <pic:cNvPr id="632" name=""/>
                    <pic:cNvPicPr/>
                  </pic:nvPicPr>
                  <pic:blipFill>
                    <a:blip r:embed="rId318"/>
                    <a:stretch>
                      <a:fillRect/>
                    </a:stretch>
                  </pic:blipFill>
                  <pic:spPr>
                    <a:xfrm>
                      <a:off x="0" y="0"/>
                      <a:ext cx="142875" cy="209550"/>
                    </a:xfrm>
                    <a:prstGeom prst="rect">
                      <a:avLst/>
                    </a:prstGeom>
                  </pic:spPr>
                </pic:pic>
              </a:graphicData>
            </a:graphic>
          </wp:inline>
        </w:drawing>
      </w:r>
      <w:r>
        <w:rPr>
          <w:rFonts w:hint="eastAsia"/>
          <w:sz w:val="24"/>
        </w:rPr>
        <w:t>．若</w:t>
      </w:r>
      <w:r>
        <w:drawing>
          <wp:inline distT="0" distB="0" distL="0" distR="0">
            <wp:extent cx="333375" cy="209550"/>
            <wp:effectExtent l="0" t="0" r="0" b="0"/>
            <wp:docPr id="633" name="" descr=""/>
            <wp:cNvGraphicFramePr>
              <a:graphicFrameLocks noChangeAspect="true"/>
            </wp:cNvGraphicFramePr>
            <a:graphic>
              <a:graphicData uri="http://schemas.openxmlformats.org/drawingml/2006/picture">
                <pic:pic>
                  <pic:nvPicPr>
                    <pic:cNvPr id="634" name=""/>
                    <pic:cNvPicPr/>
                  </pic:nvPicPr>
                  <pic:blipFill>
                    <a:blip r:embed="rId319"/>
                    <a:stretch>
                      <a:fillRect/>
                    </a:stretch>
                  </pic:blipFill>
                  <pic:spPr>
                    <a:xfrm>
                      <a:off x="0" y="0"/>
                      <a:ext cx="504825" cy="209550"/>
                    </a:xfrm>
                    <a:prstGeom prst="rect">
                      <a:avLst/>
                    </a:prstGeom>
                  </pic:spPr>
                </pic:pic>
              </a:graphicData>
            </a:graphic>
          </wp:inline>
        </w:drawing>
      </w:r>
      <w:r>
        <w:rPr>
          <w:rFonts w:hint="eastAsia"/>
          <w:sz w:val="24"/>
        </w:rPr>
        <w:t>，得到唯一解，若</w:t>
      </w:r>
      <w:r>
        <w:drawing>
          <wp:inline distT="0" distB="0" distL="0" distR="0">
            <wp:extent cx="333375" cy="190500"/>
            <wp:effectExtent l="0" t="0" r="0" b="0"/>
            <wp:docPr id="635" name="" descr=""/>
            <wp:cNvGraphicFramePr>
              <a:graphicFrameLocks noChangeAspect="true"/>
            </wp:cNvGraphicFramePr>
            <a:graphic>
              <a:graphicData uri="http://schemas.openxmlformats.org/drawingml/2006/picture">
                <pic:pic>
                  <pic:nvPicPr>
                    <pic:cNvPr id="636" name=""/>
                    <pic:cNvPicPr/>
                  </pic:nvPicPr>
                  <pic:blipFill>
                    <a:blip r:embed="rId320"/>
                    <a:stretch>
                      <a:fillRect/>
                    </a:stretch>
                  </pic:blipFill>
                  <pic:spPr>
                    <a:xfrm>
                      <a:off x="0" y="0"/>
                      <a:ext cx="504825" cy="190500"/>
                    </a:xfrm>
                    <a:prstGeom prst="rect">
                      <a:avLst/>
                    </a:prstGeom>
                  </pic:spPr>
                </pic:pic>
              </a:graphicData>
            </a:graphic>
          </wp:inline>
        </w:drawing>
      </w:r>
      <w:r>
        <w:rPr>
          <w:rFonts w:hint="eastAsia"/>
          <w:sz w:val="24"/>
        </w:rPr>
        <w:t>，写出含有</w:t>
      </w:r>
      <w:r>
        <w:drawing>
          <wp:inline distT="0" distB="0" distL="0" distR="0">
            <wp:extent cx="333375" cy="209550"/>
            <wp:effectExtent l="0" t="0" r="0" b="0"/>
            <wp:docPr id="637" name="" descr=""/>
            <wp:cNvGraphicFramePr>
              <a:graphicFrameLocks noChangeAspect="true"/>
            </wp:cNvGraphicFramePr>
            <a:graphic>
              <a:graphicData uri="http://schemas.openxmlformats.org/drawingml/2006/picture">
                <pic:pic>
                  <pic:nvPicPr>
                    <pic:cNvPr id="638" name=""/>
                    <pic:cNvPicPr/>
                  </pic:nvPicPr>
                  <pic:blipFill>
                    <a:blip r:embed="rId321"/>
                    <a:stretch>
                      <a:fillRect/>
                    </a:stretch>
                  </pic:blipFill>
                  <pic:spPr>
                    <a:xfrm>
                      <a:off x="0" y="0"/>
                      <a:ext cx="495300" cy="209550"/>
                    </a:xfrm>
                    <a:prstGeom prst="rect">
                      <a:avLst/>
                    </a:prstGeom>
                  </pic:spPr>
                </pic:pic>
              </a:graphicData>
            </a:graphic>
          </wp:inline>
        </w:drawing>
      </w:r>
      <w:r>
        <w:rPr>
          <w:rFonts w:hint="eastAsia"/>
          <w:sz w:val="24"/>
        </w:rPr>
        <w:t>个自由未知数的一般解。</w:t>
      </w:r>
      <w:r>
        <w:rPr>
          <w:rFonts w:hint="eastAsia"/>
        </w:rPr>
        <w:t/>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gif" Type="http://schemas.openxmlformats.org/officeDocument/2006/relationships/image" Id="rId3"/>
    <Relationship Target="media/document_image_rId4.gif" Type="http://schemas.openxmlformats.org/officeDocument/2006/relationships/image" Id="rId4"/>
    <Relationship Target="media/document_image_rId5.gif" Type="http://schemas.openxmlformats.org/officeDocument/2006/relationships/image" Id="rId5"/>
    <Relationship Target="media/document_image_rId6.gif" Type="http://schemas.openxmlformats.org/officeDocument/2006/relationships/image" Id="rId6"/>
    <Relationship Target="media/document_image_rId7.gif" Type="http://schemas.openxmlformats.org/officeDocument/2006/relationships/image" Id="rId7"/>
    <Relationship Target="media/document_image_rId8.gif" Type="http://schemas.openxmlformats.org/officeDocument/2006/relationships/image" Id="rId8"/>
    <Relationship Target="media/document_image_rId9.gif" Type="http://schemas.openxmlformats.org/officeDocument/2006/relationships/image" Id="rId9"/>
    <Relationship Target="media/document_image_rId10.gif" Type="http://schemas.openxmlformats.org/officeDocument/2006/relationships/image" Id="rId10"/>
    <Relationship Target="media/document_image_rId11.gif" Type="http://schemas.openxmlformats.org/officeDocument/2006/relationships/image" Id="rId11"/>
    <Relationship Target="media/document_image_rId12.gif" Type="http://schemas.openxmlformats.org/officeDocument/2006/relationships/image" Id="rId12"/>
    <Relationship Target="media/document_image_rId13.gif" Type="http://schemas.openxmlformats.org/officeDocument/2006/relationships/image" Id="rId13"/>
    <Relationship Target="media/document_image_rId14.gif" Type="http://schemas.openxmlformats.org/officeDocument/2006/relationships/image" Id="rId14"/>
    <Relationship Target="media/document_image_rId15.gif" Type="http://schemas.openxmlformats.org/officeDocument/2006/relationships/image" Id="rId15"/>
    <Relationship Target="media/document_image_rId16.gif" Type="http://schemas.openxmlformats.org/officeDocument/2006/relationships/image" Id="rId16"/>
    <Relationship Target="media/document_image_rId17.gif" Type="http://schemas.openxmlformats.org/officeDocument/2006/relationships/image" Id="rId17"/>
    <Relationship Target="media/document_image_rId18.gif" Type="http://schemas.openxmlformats.org/officeDocument/2006/relationships/image" Id="rId18"/>
    <Relationship Target="media/document_image_rId19.gif" Type="http://schemas.openxmlformats.org/officeDocument/2006/relationships/image" Id="rId19"/>
    <Relationship Target="media/document_image_rId20.gif" Type="http://schemas.openxmlformats.org/officeDocument/2006/relationships/image" Id="rId20"/>
    <Relationship Target="media/document_image_rId21.gif" Type="http://schemas.openxmlformats.org/officeDocument/2006/relationships/image" Id="rId21"/>
    <Relationship Target="media/document_image_rId22.gif" Type="http://schemas.openxmlformats.org/officeDocument/2006/relationships/image" Id="rId22"/>
    <Relationship Target="media/document_image_rId23.gif" Type="http://schemas.openxmlformats.org/officeDocument/2006/relationships/image" Id="rId23"/>
    <Relationship Target="media/document_image_rId24.gif" Type="http://schemas.openxmlformats.org/officeDocument/2006/relationships/image" Id="rId24"/>
    <Relationship Target="media/document_image_rId25.gif" Type="http://schemas.openxmlformats.org/officeDocument/2006/relationships/image" Id="rId25"/>
    <Relationship Target="media/document_image_rId26.gif" Type="http://schemas.openxmlformats.org/officeDocument/2006/relationships/image" Id="rId26"/>
    <Relationship Target="media/document_image_rId27.gif" Type="http://schemas.openxmlformats.org/officeDocument/2006/relationships/image" Id="rId27"/>
    <Relationship Target="media/document_image_rId28.gif" Type="http://schemas.openxmlformats.org/officeDocument/2006/relationships/image" Id="rId28"/>
    <Relationship Target="media/document_image_rId29.gif" Type="http://schemas.openxmlformats.org/officeDocument/2006/relationships/image" Id="rId29"/>
    <Relationship Target="media/document_image_rId30.gif" Type="http://schemas.openxmlformats.org/officeDocument/2006/relationships/image" Id="rId30"/>
    <Relationship Target="media/document_image_rId31.gif" Type="http://schemas.openxmlformats.org/officeDocument/2006/relationships/image" Id="rId31"/>
    <Relationship Target="media/document_image_rId32.gif" Type="http://schemas.openxmlformats.org/officeDocument/2006/relationships/image" Id="rId32"/>
    <Relationship Target="media/document_image_rId33.gif" Type="http://schemas.openxmlformats.org/officeDocument/2006/relationships/image" Id="rId33"/>
    <Relationship Target="media/document_image_rId34.gif" Type="http://schemas.openxmlformats.org/officeDocument/2006/relationships/image" Id="rId34"/>
    <Relationship Target="media/document_image_rId35.gif" Type="http://schemas.openxmlformats.org/officeDocument/2006/relationships/image" Id="rId35"/>
    <Relationship Target="media/document_image_rId36.gif" Type="http://schemas.openxmlformats.org/officeDocument/2006/relationships/image" Id="rId36"/>
    <Relationship Target="media/document_image_rId37.gif" Type="http://schemas.openxmlformats.org/officeDocument/2006/relationships/image" Id="rId37"/>
    <Relationship Target="media/document_image_rId38.gif" Type="http://schemas.openxmlformats.org/officeDocument/2006/relationships/image" Id="rId38"/>
    <Relationship Target="media/document_image_rId39.gif" Type="http://schemas.openxmlformats.org/officeDocument/2006/relationships/image" Id="rId39"/>
    <Relationship Target="media/document_image_rId40.gif" Type="http://schemas.openxmlformats.org/officeDocument/2006/relationships/image" Id="rId40"/>
    <Relationship Target="media/document_image_rId41.gif" Type="http://schemas.openxmlformats.org/officeDocument/2006/relationships/image" Id="rId41"/>
    <Relationship Target="media/document_image_rId42.gif" Type="http://schemas.openxmlformats.org/officeDocument/2006/relationships/image" Id="rId42"/>
    <Relationship Target="media/document_image_rId43.gif" Type="http://schemas.openxmlformats.org/officeDocument/2006/relationships/image" Id="rId43"/>
    <Relationship Target="media/document_image_rId44.gif" Type="http://schemas.openxmlformats.org/officeDocument/2006/relationships/image" Id="rId44"/>
    <Relationship Target="media/document_image_rId45.gif" Type="http://schemas.openxmlformats.org/officeDocument/2006/relationships/image" Id="rId45"/>
    <Relationship Target="media/document_image_rId46.gif" Type="http://schemas.openxmlformats.org/officeDocument/2006/relationships/image" Id="rId46"/>
    <Relationship Target="media/document_image_rId47.gif" Type="http://schemas.openxmlformats.org/officeDocument/2006/relationships/image" Id="rId47"/>
    <Relationship Target="media/document_image_rId48.gif" Type="http://schemas.openxmlformats.org/officeDocument/2006/relationships/image" Id="rId48"/>
    <Relationship Target="media/document_image_rId49.gif" Type="http://schemas.openxmlformats.org/officeDocument/2006/relationships/image" Id="rId49"/>
    <Relationship Target="media/document_image_rId50.gif" Type="http://schemas.openxmlformats.org/officeDocument/2006/relationships/image" Id="rId50"/>
    <Relationship Target="media/document_image_rId51.gif" Type="http://schemas.openxmlformats.org/officeDocument/2006/relationships/image" Id="rId51"/>
    <Relationship Target="media/document_image_rId52.gif" Type="http://schemas.openxmlformats.org/officeDocument/2006/relationships/image" Id="rId52"/>
    <Relationship Target="media/document_image_rId53.gif" Type="http://schemas.openxmlformats.org/officeDocument/2006/relationships/image" Id="rId53"/>
    <Relationship Target="media/document_image_rId54.gif" Type="http://schemas.openxmlformats.org/officeDocument/2006/relationships/image" Id="rId54"/>
    <Relationship Target="media/document_image_rId55.gif" Type="http://schemas.openxmlformats.org/officeDocument/2006/relationships/image" Id="rId55"/>
    <Relationship Target="media/document_image_rId56.gif" Type="http://schemas.openxmlformats.org/officeDocument/2006/relationships/image" Id="rId56"/>
    <Relationship Target="media/document_image_rId57.gif" Type="http://schemas.openxmlformats.org/officeDocument/2006/relationships/image" Id="rId57"/>
    <Relationship Target="media/document_image_rId58.gif" Type="http://schemas.openxmlformats.org/officeDocument/2006/relationships/image" Id="rId58"/>
    <Relationship Target="media/document_image_rId59.gif" Type="http://schemas.openxmlformats.org/officeDocument/2006/relationships/image" Id="rId59"/>
    <Relationship Target="media/document_image_rId60.gif" Type="http://schemas.openxmlformats.org/officeDocument/2006/relationships/image" Id="rId60"/>
    <Relationship Target="media/document_image_rId61.gif" Type="http://schemas.openxmlformats.org/officeDocument/2006/relationships/image" Id="rId61"/>
    <Relationship Target="media/document_image_rId62.gif" Type="http://schemas.openxmlformats.org/officeDocument/2006/relationships/image" Id="rId62"/>
    <Relationship Target="media/document_image_rId63.gif" Type="http://schemas.openxmlformats.org/officeDocument/2006/relationships/image" Id="rId63"/>
    <Relationship Target="media/document_image_rId64.gif" Type="http://schemas.openxmlformats.org/officeDocument/2006/relationships/image" Id="rId64"/>
    <Relationship Target="media/document_image_rId65.gif" Type="http://schemas.openxmlformats.org/officeDocument/2006/relationships/image" Id="rId65"/>
    <Relationship Target="media/document_image_rId66.gif" Type="http://schemas.openxmlformats.org/officeDocument/2006/relationships/image" Id="rId66"/>
    <Relationship Target="media/document_image_rId67.gif" Type="http://schemas.openxmlformats.org/officeDocument/2006/relationships/image" Id="rId67"/>
    <Relationship Target="media/document_image_rId68.gif" Type="http://schemas.openxmlformats.org/officeDocument/2006/relationships/image" Id="rId68"/>
    <Relationship Target="media/document_image_rId69.gif" Type="http://schemas.openxmlformats.org/officeDocument/2006/relationships/image" Id="rId69"/>
    <Relationship Target="media/document_image_rId70.gif" Type="http://schemas.openxmlformats.org/officeDocument/2006/relationships/image" Id="rId70"/>
    <Relationship Target="media/document_image_rId71.gif" Type="http://schemas.openxmlformats.org/officeDocument/2006/relationships/image" Id="rId71"/>
    <Relationship Target="media/document_image_rId72.gif" Type="http://schemas.openxmlformats.org/officeDocument/2006/relationships/image" Id="rId72"/>
    <Relationship Target="media/document_image_rId73.gif" Type="http://schemas.openxmlformats.org/officeDocument/2006/relationships/image" Id="rId73"/>
    <Relationship Target="media/document_image_rId74.gif" Type="http://schemas.openxmlformats.org/officeDocument/2006/relationships/image" Id="rId74"/>
    <Relationship Target="media/document_image_rId75.gif" Type="http://schemas.openxmlformats.org/officeDocument/2006/relationships/image" Id="rId75"/>
    <Relationship Target="media/document_image_rId76.gif" Type="http://schemas.openxmlformats.org/officeDocument/2006/relationships/image" Id="rId76"/>
    <Relationship Target="media/document_image_rId77.gif" Type="http://schemas.openxmlformats.org/officeDocument/2006/relationships/image" Id="rId77"/>
    <Relationship Target="media/document_image_rId78.gif" Type="http://schemas.openxmlformats.org/officeDocument/2006/relationships/image" Id="rId78"/>
    <Relationship Target="media/document_image_rId79.gif" Type="http://schemas.openxmlformats.org/officeDocument/2006/relationships/image" Id="rId79"/>
    <Relationship Target="media/document_image_rId80.gif" Type="http://schemas.openxmlformats.org/officeDocument/2006/relationships/image" Id="rId80"/>
    <Relationship Target="media/document_image_rId81.gif" Type="http://schemas.openxmlformats.org/officeDocument/2006/relationships/image" Id="rId81"/>
    <Relationship Target="media/document_image_rId82.gif" Type="http://schemas.openxmlformats.org/officeDocument/2006/relationships/image" Id="rId82"/>
    <Relationship Target="media/document_image_rId83.gif" Type="http://schemas.openxmlformats.org/officeDocument/2006/relationships/image" Id="rId83"/>
    <Relationship Target="media/document_image_rId84.gif" Type="http://schemas.openxmlformats.org/officeDocument/2006/relationships/image" Id="rId84"/>
    <Relationship Target="media/document_image_rId85.gif" Type="http://schemas.openxmlformats.org/officeDocument/2006/relationships/image" Id="rId85"/>
    <Relationship Target="media/document_image_rId86.gif" Type="http://schemas.openxmlformats.org/officeDocument/2006/relationships/image" Id="rId86"/>
    <Relationship Target="media/document_image_rId87.gif" Type="http://schemas.openxmlformats.org/officeDocument/2006/relationships/image" Id="rId87"/>
    <Relationship Target="media/document_image_rId88.gif" Type="http://schemas.openxmlformats.org/officeDocument/2006/relationships/image" Id="rId88"/>
    <Relationship Target="media/document_image_rId89.gif" Type="http://schemas.openxmlformats.org/officeDocument/2006/relationships/image" Id="rId89"/>
    <Relationship Target="media/document_image_rId90.gif" Type="http://schemas.openxmlformats.org/officeDocument/2006/relationships/image" Id="rId90"/>
    <Relationship Target="media/document_image_rId91.gif" Type="http://schemas.openxmlformats.org/officeDocument/2006/relationships/image" Id="rId91"/>
    <Relationship Target="media/document_image_rId92.gif" Type="http://schemas.openxmlformats.org/officeDocument/2006/relationships/image" Id="rId92"/>
    <Relationship Target="media/document_image_rId93.gif" Type="http://schemas.openxmlformats.org/officeDocument/2006/relationships/image" Id="rId93"/>
    <Relationship Target="media/document_image_rId94.gif" Type="http://schemas.openxmlformats.org/officeDocument/2006/relationships/image" Id="rId94"/>
    <Relationship Target="media/document_image_rId95.gif" Type="http://schemas.openxmlformats.org/officeDocument/2006/relationships/image" Id="rId95"/>
    <Relationship Target="media/document_image_rId96.gif" Type="http://schemas.openxmlformats.org/officeDocument/2006/relationships/image" Id="rId96"/>
    <Relationship Target="media/document_image_rId97.gif" Type="http://schemas.openxmlformats.org/officeDocument/2006/relationships/image" Id="rId97"/>
    <Relationship Target="media/document_image_rId98.gif" Type="http://schemas.openxmlformats.org/officeDocument/2006/relationships/image" Id="rId98"/>
    <Relationship Target="media/document_image_rId99.gif" Type="http://schemas.openxmlformats.org/officeDocument/2006/relationships/image" Id="rId99"/>
    <Relationship Target="media/document_image_rId100.gif" Type="http://schemas.openxmlformats.org/officeDocument/2006/relationships/image" Id="rId100"/>
    <Relationship Target="media/document_image_rId101.gif" Type="http://schemas.openxmlformats.org/officeDocument/2006/relationships/image" Id="rId101"/>
    <Relationship Target="media/document_image_rId102.gif" Type="http://schemas.openxmlformats.org/officeDocument/2006/relationships/image" Id="rId102"/>
    <Relationship Target="media/document_image_rId103.gif" Type="http://schemas.openxmlformats.org/officeDocument/2006/relationships/image" Id="rId103"/>
    <Relationship Target="media/document_image_rId104.gif" Type="http://schemas.openxmlformats.org/officeDocument/2006/relationships/image" Id="rId104"/>
    <Relationship Target="media/document_image_rId105.gif" Type="http://schemas.openxmlformats.org/officeDocument/2006/relationships/image" Id="rId105"/>
    <Relationship Target="media/document_image_rId106.gif" Type="http://schemas.openxmlformats.org/officeDocument/2006/relationships/image" Id="rId106"/>
    <Relationship Target="media/document_image_rId107.gif" Type="http://schemas.openxmlformats.org/officeDocument/2006/relationships/image" Id="rId107"/>
    <Relationship Target="media/document_image_rId108.gif" Type="http://schemas.openxmlformats.org/officeDocument/2006/relationships/image" Id="rId108"/>
    <Relationship Target="media/document_image_rId109.gif" Type="http://schemas.openxmlformats.org/officeDocument/2006/relationships/image" Id="rId109"/>
    <Relationship Target="media/document_image_rId110.gif" Type="http://schemas.openxmlformats.org/officeDocument/2006/relationships/image" Id="rId110"/>
    <Relationship Target="media/document_image_rId111.gif" Type="http://schemas.openxmlformats.org/officeDocument/2006/relationships/image" Id="rId111"/>
    <Relationship Target="media/document_image_rId112.gif" Type="http://schemas.openxmlformats.org/officeDocument/2006/relationships/image" Id="rId112"/>
    <Relationship Target="media/document_image_rId113.gif" Type="http://schemas.openxmlformats.org/officeDocument/2006/relationships/image" Id="rId113"/>
    <Relationship Target="media/document_image_rId114.gif" Type="http://schemas.openxmlformats.org/officeDocument/2006/relationships/image" Id="rId114"/>
    <Relationship Target="media/document_image_rId115.gif" Type="http://schemas.openxmlformats.org/officeDocument/2006/relationships/image" Id="rId115"/>
    <Relationship Target="media/document_image_rId116.gif" Type="http://schemas.openxmlformats.org/officeDocument/2006/relationships/image" Id="rId116"/>
    <Relationship Target="media/document_image_rId117.gif" Type="http://schemas.openxmlformats.org/officeDocument/2006/relationships/image" Id="rId117"/>
    <Relationship Target="media/document_image_rId118.gif" Type="http://schemas.openxmlformats.org/officeDocument/2006/relationships/image" Id="rId118"/>
    <Relationship Target="media/document_image_rId119.gif" Type="http://schemas.openxmlformats.org/officeDocument/2006/relationships/image" Id="rId119"/>
    <Relationship Target="media/document_image_rId120.gif" Type="http://schemas.openxmlformats.org/officeDocument/2006/relationships/image" Id="rId120"/>
    <Relationship Target="media/document_image_rId121.gif" Type="http://schemas.openxmlformats.org/officeDocument/2006/relationships/image" Id="rId121"/>
    <Relationship Target="media/document_image_rId122.gif" Type="http://schemas.openxmlformats.org/officeDocument/2006/relationships/image" Id="rId122"/>
    <Relationship Target="media/document_image_rId123.gif" Type="http://schemas.openxmlformats.org/officeDocument/2006/relationships/image" Id="rId123"/>
    <Relationship Target="media/document_image_rId124.gif" Type="http://schemas.openxmlformats.org/officeDocument/2006/relationships/image" Id="rId124"/>
    <Relationship Target="media/document_image_rId125.gif" Type="http://schemas.openxmlformats.org/officeDocument/2006/relationships/image" Id="rId125"/>
    <Relationship Target="media/document_image_rId126.gif" Type="http://schemas.openxmlformats.org/officeDocument/2006/relationships/image" Id="rId126"/>
    <Relationship Target="media/document_image_rId127.gif" Type="http://schemas.openxmlformats.org/officeDocument/2006/relationships/image" Id="rId127"/>
    <Relationship Target="media/document_image_rId128.gif" Type="http://schemas.openxmlformats.org/officeDocument/2006/relationships/image" Id="rId128"/>
    <Relationship Target="media/document_image_rId129.gif" Type="http://schemas.openxmlformats.org/officeDocument/2006/relationships/image" Id="rId129"/>
    <Relationship Target="media/document_image_rId130.gif" Type="http://schemas.openxmlformats.org/officeDocument/2006/relationships/image" Id="rId130"/>
    <Relationship Target="media/document_image_rId131.gif" Type="http://schemas.openxmlformats.org/officeDocument/2006/relationships/image" Id="rId131"/>
    <Relationship Target="media/document_image_rId132.gif" Type="http://schemas.openxmlformats.org/officeDocument/2006/relationships/image" Id="rId132"/>
    <Relationship Target="media/document_image_rId133.gif" Type="http://schemas.openxmlformats.org/officeDocument/2006/relationships/image" Id="rId133"/>
    <Relationship Target="media/document_image_rId134.gif" Type="http://schemas.openxmlformats.org/officeDocument/2006/relationships/image" Id="rId134"/>
    <Relationship Target="media/document_image_rId135.gif" Type="http://schemas.openxmlformats.org/officeDocument/2006/relationships/image" Id="rId135"/>
    <Relationship Target="media/document_image_rId136.gif" Type="http://schemas.openxmlformats.org/officeDocument/2006/relationships/image" Id="rId136"/>
    <Relationship Target="media/document_image_rId137.gif" Type="http://schemas.openxmlformats.org/officeDocument/2006/relationships/image" Id="rId137"/>
    <Relationship Target="media/document_image_rId138.gif" Type="http://schemas.openxmlformats.org/officeDocument/2006/relationships/image" Id="rId138"/>
    <Relationship Target="media/document_image_rId139.gif" Type="http://schemas.openxmlformats.org/officeDocument/2006/relationships/image" Id="rId139"/>
    <Relationship Target="media/document_image_rId140.gif" Type="http://schemas.openxmlformats.org/officeDocument/2006/relationships/image" Id="rId140"/>
    <Relationship Target="media/document_image_rId141.gif" Type="http://schemas.openxmlformats.org/officeDocument/2006/relationships/image" Id="rId141"/>
    <Relationship Target="media/document_image_rId142.gif" Type="http://schemas.openxmlformats.org/officeDocument/2006/relationships/image" Id="rId142"/>
    <Relationship Target="media/document_image_rId143.gif" Type="http://schemas.openxmlformats.org/officeDocument/2006/relationships/image" Id="rId143"/>
    <Relationship Target="media/document_image_rId144.gif" Type="http://schemas.openxmlformats.org/officeDocument/2006/relationships/image" Id="rId144"/>
    <Relationship Target="media/document_image_rId145.gif" Type="http://schemas.openxmlformats.org/officeDocument/2006/relationships/image" Id="rId145"/>
    <Relationship Target="media/document_image_rId146.gif" Type="http://schemas.openxmlformats.org/officeDocument/2006/relationships/image" Id="rId146"/>
    <Relationship Target="media/document_image_rId147.gif" Type="http://schemas.openxmlformats.org/officeDocument/2006/relationships/image" Id="rId147"/>
    <Relationship Target="media/document_image_rId148.gif" Type="http://schemas.openxmlformats.org/officeDocument/2006/relationships/image" Id="rId148"/>
    <Relationship Target="media/document_image_rId149.gif" Type="http://schemas.openxmlformats.org/officeDocument/2006/relationships/image" Id="rId149"/>
    <Relationship Target="media/document_image_rId150.gif" Type="http://schemas.openxmlformats.org/officeDocument/2006/relationships/image" Id="rId150"/>
    <Relationship Target="media/document_image_rId151.gif" Type="http://schemas.openxmlformats.org/officeDocument/2006/relationships/image" Id="rId151"/>
    <Relationship Target="media/document_image_rId152.gif" Type="http://schemas.openxmlformats.org/officeDocument/2006/relationships/image" Id="rId152"/>
    <Relationship Target="media/document_image_rId153.gif" Type="http://schemas.openxmlformats.org/officeDocument/2006/relationships/image" Id="rId153"/>
    <Relationship Target="media/document_image_rId154.gif" Type="http://schemas.openxmlformats.org/officeDocument/2006/relationships/image" Id="rId154"/>
    <Relationship Target="media/document_image_rId155.gif" Type="http://schemas.openxmlformats.org/officeDocument/2006/relationships/image" Id="rId155"/>
    <Relationship Target="media/document_image_rId156.gif" Type="http://schemas.openxmlformats.org/officeDocument/2006/relationships/image" Id="rId156"/>
    <Relationship Target="media/document_image_rId157.gif" Type="http://schemas.openxmlformats.org/officeDocument/2006/relationships/image" Id="rId157"/>
    <Relationship Target="media/document_image_rId158.gif" Type="http://schemas.openxmlformats.org/officeDocument/2006/relationships/image" Id="rId158"/>
    <Relationship Target="media/document_image_rId159.gif" Type="http://schemas.openxmlformats.org/officeDocument/2006/relationships/image" Id="rId159"/>
    <Relationship Target="media/document_image_rId160.gif" Type="http://schemas.openxmlformats.org/officeDocument/2006/relationships/image" Id="rId160"/>
    <Relationship Target="media/document_image_rId161.gif" Type="http://schemas.openxmlformats.org/officeDocument/2006/relationships/image" Id="rId161"/>
    <Relationship Target="media/document_image_rId162.gif" Type="http://schemas.openxmlformats.org/officeDocument/2006/relationships/image" Id="rId162"/>
    <Relationship Target="media/document_image_rId163.gif" Type="http://schemas.openxmlformats.org/officeDocument/2006/relationships/image" Id="rId163"/>
    <Relationship Target="media/document_image_rId164.gif" Type="http://schemas.openxmlformats.org/officeDocument/2006/relationships/image" Id="rId164"/>
    <Relationship Target="media/document_image_rId165.gif" Type="http://schemas.openxmlformats.org/officeDocument/2006/relationships/image" Id="rId165"/>
    <Relationship Target="media/document_image_rId166.gif" Type="http://schemas.openxmlformats.org/officeDocument/2006/relationships/image" Id="rId166"/>
    <Relationship Target="media/document_image_rId167.gif" Type="http://schemas.openxmlformats.org/officeDocument/2006/relationships/image" Id="rId167"/>
    <Relationship Target="media/document_image_rId168.gif" Type="http://schemas.openxmlformats.org/officeDocument/2006/relationships/image" Id="rId168"/>
    <Relationship Target="media/document_image_rId169.gif" Type="http://schemas.openxmlformats.org/officeDocument/2006/relationships/image" Id="rId169"/>
    <Relationship Target="media/document_image_rId170.gif" Type="http://schemas.openxmlformats.org/officeDocument/2006/relationships/image" Id="rId170"/>
    <Relationship Target="media/document_image_rId171.gif" Type="http://schemas.openxmlformats.org/officeDocument/2006/relationships/image" Id="rId171"/>
    <Relationship Target="media/document_image_rId172.gif" Type="http://schemas.openxmlformats.org/officeDocument/2006/relationships/image" Id="rId172"/>
    <Relationship Target="media/document_image_rId173.gif" Type="http://schemas.openxmlformats.org/officeDocument/2006/relationships/image" Id="rId173"/>
    <Relationship Target="media/document_image_rId174.gif" Type="http://schemas.openxmlformats.org/officeDocument/2006/relationships/image" Id="rId174"/>
    <Relationship Target="media/document_image_rId175.gif" Type="http://schemas.openxmlformats.org/officeDocument/2006/relationships/image" Id="rId175"/>
    <Relationship Target="media/document_image_rId176.gif" Type="http://schemas.openxmlformats.org/officeDocument/2006/relationships/image" Id="rId176"/>
    <Relationship Target="media/document_image_rId177.gif" Type="http://schemas.openxmlformats.org/officeDocument/2006/relationships/image" Id="rId177"/>
    <Relationship Target="media/document_image_rId178.gif" Type="http://schemas.openxmlformats.org/officeDocument/2006/relationships/image" Id="rId178"/>
    <Relationship Target="media/document_image_rId179.gif" Type="http://schemas.openxmlformats.org/officeDocument/2006/relationships/image" Id="rId179"/>
    <Relationship Target="media/document_image_rId180.gif" Type="http://schemas.openxmlformats.org/officeDocument/2006/relationships/image" Id="rId180"/>
    <Relationship Target="media/document_image_rId181.gif" Type="http://schemas.openxmlformats.org/officeDocument/2006/relationships/image" Id="rId181"/>
    <Relationship Target="media/document_image_rId182.gif" Type="http://schemas.openxmlformats.org/officeDocument/2006/relationships/image" Id="rId182"/>
    <Relationship Target="media/document_image_rId183.gif" Type="http://schemas.openxmlformats.org/officeDocument/2006/relationships/image" Id="rId183"/>
    <Relationship Target="media/document_image_rId184.gif" Type="http://schemas.openxmlformats.org/officeDocument/2006/relationships/image" Id="rId184"/>
    <Relationship Target="media/document_image_rId185.gif" Type="http://schemas.openxmlformats.org/officeDocument/2006/relationships/image" Id="rId185"/>
    <Relationship Target="media/document_image_rId186.gif" Type="http://schemas.openxmlformats.org/officeDocument/2006/relationships/image" Id="rId186"/>
    <Relationship Target="media/document_image_rId187.gif" Type="http://schemas.openxmlformats.org/officeDocument/2006/relationships/image" Id="rId187"/>
    <Relationship Target="media/document_image_rId188.gif" Type="http://schemas.openxmlformats.org/officeDocument/2006/relationships/image" Id="rId188"/>
    <Relationship Target="media/document_image_rId189.gif" Type="http://schemas.openxmlformats.org/officeDocument/2006/relationships/image" Id="rId189"/>
    <Relationship Target="media/document_image_rId190.gif" Type="http://schemas.openxmlformats.org/officeDocument/2006/relationships/image" Id="rId190"/>
    <Relationship Target="media/document_image_rId191.gif" Type="http://schemas.openxmlformats.org/officeDocument/2006/relationships/image" Id="rId191"/>
    <Relationship Target="media/document_image_rId192.gif" Type="http://schemas.openxmlformats.org/officeDocument/2006/relationships/image" Id="rId192"/>
    <Relationship Target="media/document_image_rId193.gif" Type="http://schemas.openxmlformats.org/officeDocument/2006/relationships/image" Id="rId193"/>
    <Relationship Target="media/document_image_rId194.gif" Type="http://schemas.openxmlformats.org/officeDocument/2006/relationships/image" Id="rId194"/>
    <Relationship Target="media/document_image_rId195.gif" Type="http://schemas.openxmlformats.org/officeDocument/2006/relationships/image" Id="rId195"/>
    <Relationship Target="media/document_image_rId196.gif" Type="http://schemas.openxmlformats.org/officeDocument/2006/relationships/image" Id="rId196"/>
    <Relationship Target="media/document_image_rId197.gif" Type="http://schemas.openxmlformats.org/officeDocument/2006/relationships/image" Id="rId197"/>
    <Relationship Target="media/document_image_rId198.gif" Type="http://schemas.openxmlformats.org/officeDocument/2006/relationships/image" Id="rId198"/>
    <Relationship Target="media/document_image_rId199.gif" Type="http://schemas.openxmlformats.org/officeDocument/2006/relationships/image" Id="rId199"/>
    <Relationship Target="media/document_image_rId200.gif" Type="http://schemas.openxmlformats.org/officeDocument/2006/relationships/image" Id="rId200"/>
    <Relationship Target="media/document_image_rId201.gif" Type="http://schemas.openxmlformats.org/officeDocument/2006/relationships/image" Id="rId201"/>
    <Relationship Target="media/document_image_rId202.gif" Type="http://schemas.openxmlformats.org/officeDocument/2006/relationships/image" Id="rId202"/>
    <Relationship Target="media/document_image_rId203.gif" Type="http://schemas.openxmlformats.org/officeDocument/2006/relationships/image" Id="rId203"/>
    <Relationship Target="media/document_image_rId204.gif" Type="http://schemas.openxmlformats.org/officeDocument/2006/relationships/image" Id="rId204"/>
    <Relationship Target="media/document_image_rId205.gif" Type="http://schemas.openxmlformats.org/officeDocument/2006/relationships/image" Id="rId205"/>
    <Relationship Target="media/document_image_rId206.gif" Type="http://schemas.openxmlformats.org/officeDocument/2006/relationships/image" Id="rId206"/>
    <Relationship Target="media/document_image_rId207.gif" Type="http://schemas.openxmlformats.org/officeDocument/2006/relationships/image" Id="rId207"/>
    <Relationship Target="media/document_image_rId208.gif" Type="http://schemas.openxmlformats.org/officeDocument/2006/relationships/image" Id="rId208"/>
    <Relationship Target="media/document_image_rId209.gif" Type="http://schemas.openxmlformats.org/officeDocument/2006/relationships/image" Id="rId209"/>
    <Relationship Target="media/document_image_rId210.gif" Type="http://schemas.openxmlformats.org/officeDocument/2006/relationships/image" Id="rId210"/>
    <Relationship Target="media/document_image_rId211.gif" Type="http://schemas.openxmlformats.org/officeDocument/2006/relationships/image" Id="rId211"/>
    <Relationship Target="media/document_image_rId212.gif" Type="http://schemas.openxmlformats.org/officeDocument/2006/relationships/image" Id="rId212"/>
    <Relationship Target="media/document_image_rId213.gif" Type="http://schemas.openxmlformats.org/officeDocument/2006/relationships/image" Id="rId213"/>
    <Relationship Target="media/document_image_rId214.gif" Type="http://schemas.openxmlformats.org/officeDocument/2006/relationships/image" Id="rId214"/>
    <Relationship Target="media/document_image_rId215.gif" Type="http://schemas.openxmlformats.org/officeDocument/2006/relationships/image" Id="rId215"/>
    <Relationship Target="media/document_image_rId216.gif" Type="http://schemas.openxmlformats.org/officeDocument/2006/relationships/image" Id="rId216"/>
    <Relationship Target="media/document_image_rId217.gif" Type="http://schemas.openxmlformats.org/officeDocument/2006/relationships/image" Id="rId217"/>
    <Relationship Target="media/document_image_rId218.gif" Type="http://schemas.openxmlformats.org/officeDocument/2006/relationships/image" Id="rId218"/>
    <Relationship Target="media/document_image_rId219.gif" Type="http://schemas.openxmlformats.org/officeDocument/2006/relationships/image" Id="rId219"/>
    <Relationship Target="media/document_image_rId220.gif" Type="http://schemas.openxmlformats.org/officeDocument/2006/relationships/image" Id="rId220"/>
    <Relationship Target="media/document_image_rId221.gif" Type="http://schemas.openxmlformats.org/officeDocument/2006/relationships/image" Id="rId221"/>
    <Relationship Target="media/document_image_rId222.gif" Type="http://schemas.openxmlformats.org/officeDocument/2006/relationships/image" Id="rId222"/>
    <Relationship Target="media/document_image_rId223.gif" Type="http://schemas.openxmlformats.org/officeDocument/2006/relationships/image" Id="rId223"/>
    <Relationship Target="media/document_image_rId224.gif" Type="http://schemas.openxmlformats.org/officeDocument/2006/relationships/image" Id="rId224"/>
    <Relationship Target="media/document_image_rId225.gif" Type="http://schemas.openxmlformats.org/officeDocument/2006/relationships/image" Id="rId225"/>
    <Relationship Target="media/document_image_rId226.gif" Type="http://schemas.openxmlformats.org/officeDocument/2006/relationships/image" Id="rId226"/>
    <Relationship Target="media/document_image_rId227.gif" Type="http://schemas.openxmlformats.org/officeDocument/2006/relationships/image" Id="rId227"/>
    <Relationship Target="media/document_image_rId228.gif" Type="http://schemas.openxmlformats.org/officeDocument/2006/relationships/image" Id="rId228"/>
    <Relationship Target="media/document_image_rId229.gif" Type="http://schemas.openxmlformats.org/officeDocument/2006/relationships/image" Id="rId229"/>
    <Relationship Target="media/document_image_rId230.gif" Type="http://schemas.openxmlformats.org/officeDocument/2006/relationships/image" Id="rId230"/>
    <Relationship Target="media/document_image_rId231.gif" Type="http://schemas.openxmlformats.org/officeDocument/2006/relationships/image" Id="rId231"/>
    <Relationship Target="media/document_image_rId232.gif" Type="http://schemas.openxmlformats.org/officeDocument/2006/relationships/image" Id="rId232"/>
    <Relationship Target="media/document_image_rId233.gif" Type="http://schemas.openxmlformats.org/officeDocument/2006/relationships/image" Id="rId233"/>
    <Relationship Target="media/document_image_rId234.gif" Type="http://schemas.openxmlformats.org/officeDocument/2006/relationships/image" Id="rId234"/>
    <Relationship Target="media/document_image_rId235.gif" Type="http://schemas.openxmlformats.org/officeDocument/2006/relationships/image" Id="rId235"/>
    <Relationship Target="media/document_image_rId236.gif" Type="http://schemas.openxmlformats.org/officeDocument/2006/relationships/image" Id="rId236"/>
    <Relationship Target="media/document_image_rId237.gif" Type="http://schemas.openxmlformats.org/officeDocument/2006/relationships/image" Id="rId237"/>
    <Relationship Target="media/document_image_rId238.gif" Type="http://schemas.openxmlformats.org/officeDocument/2006/relationships/image" Id="rId238"/>
    <Relationship Target="media/document_image_rId239.gif" Type="http://schemas.openxmlformats.org/officeDocument/2006/relationships/image" Id="rId239"/>
    <Relationship Target="media/document_image_rId240.gif" Type="http://schemas.openxmlformats.org/officeDocument/2006/relationships/image" Id="rId240"/>
    <Relationship Target="media/document_image_rId241.gif" Type="http://schemas.openxmlformats.org/officeDocument/2006/relationships/image" Id="rId241"/>
    <Relationship Target="media/document_image_rId242.gif" Type="http://schemas.openxmlformats.org/officeDocument/2006/relationships/image" Id="rId242"/>
    <Relationship Target="media/document_image_rId243.gif" Type="http://schemas.openxmlformats.org/officeDocument/2006/relationships/image" Id="rId243"/>
    <Relationship Target="media/document_image_rId244.gif" Type="http://schemas.openxmlformats.org/officeDocument/2006/relationships/image" Id="rId244"/>
    <Relationship Target="media/document_image_rId245.gif" Type="http://schemas.openxmlformats.org/officeDocument/2006/relationships/image" Id="rId245"/>
    <Relationship Target="media/document_image_rId246.gif" Type="http://schemas.openxmlformats.org/officeDocument/2006/relationships/image" Id="rId246"/>
    <Relationship Target="media/document_image_rId247.gif" Type="http://schemas.openxmlformats.org/officeDocument/2006/relationships/image" Id="rId247"/>
    <Relationship Target="media/document_image_rId248.gif" Type="http://schemas.openxmlformats.org/officeDocument/2006/relationships/image" Id="rId248"/>
    <Relationship Target="media/document_image_rId249.gif" Type="http://schemas.openxmlformats.org/officeDocument/2006/relationships/image" Id="rId249"/>
    <Relationship Target="media/document_image_rId250.gif" Type="http://schemas.openxmlformats.org/officeDocument/2006/relationships/image" Id="rId250"/>
    <Relationship Target="media/document_image_rId251.gif" Type="http://schemas.openxmlformats.org/officeDocument/2006/relationships/image" Id="rId251"/>
    <Relationship Target="media/document_image_rId252.gif" Type="http://schemas.openxmlformats.org/officeDocument/2006/relationships/image" Id="rId252"/>
    <Relationship Target="media/document_image_rId253.gif" Type="http://schemas.openxmlformats.org/officeDocument/2006/relationships/image" Id="rId253"/>
    <Relationship Target="media/document_image_rId254.gif" Type="http://schemas.openxmlformats.org/officeDocument/2006/relationships/image" Id="rId254"/>
    <Relationship Target="media/document_image_rId255.gif" Type="http://schemas.openxmlformats.org/officeDocument/2006/relationships/image" Id="rId255"/>
    <Relationship Target="media/document_image_rId256.gif" Type="http://schemas.openxmlformats.org/officeDocument/2006/relationships/image" Id="rId256"/>
    <Relationship Target="media/document_image_rId257.gif" Type="http://schemas.openxmlformats.org/officeDocument/2006/relationships/image" Id="rId257"/>
    <Relationship Target="media/document_image_rId258.gif" Type="http://schemas.openxmlformats.org/officeDocument/2006/relationships/image" Id="rId258"/>
    <Relationship Target="media/document_image_rId259.gif" Type="http://schemas.openxmlformats.org/officeDocument/2006/relationships/image" Id="rId259"/>
    <Relationship Target="media/document_image_rId260.gif" Type="http://schemas.openxmlformats.org/officeDocument/2006/relationships/image" Id="rId260"/>
    <Relationship Target="media/document_image_rId261.gif" Type="http://schemas.openxmlformats.org/officeDocument/2006/relationships/image" Id="rId261"/>
    <Relationship Target="media/document_image_rId262.gif" Type="http://schemas.openxmlformats.org/officeDocument/2006/relationships/image" Id="rId262"/>
    <Relationship Target="media/document_image_rId263.gif" Type="http://schemas.openxmlformats.org/officeDocument/2006/relationships/image" Id="rId263"/>
    <Relationship Target="media/document_image_rId264.gif" Type="http://schemas.openxmlformats.org/officeDocument/2006/relationships/image" Id="rId264"/>
    <Relationship Target="media/document_image_rId265.gif" Type="http://schemas.openxmlformats.org/officeDocument/2006/relationships/image" Id="rId265"/>
    <Relationship Target="media/document_image_rId266.gif" Type="http://schemas.openxmlformats.org/officeDocument/2006/relationships/image" Id="rId266"/>
    <Relationship Target="media/document_image_rId267.gif" Type="http://schemas.openxmlformats.org/officeDocument/2006/relationships/image" Id="rId267"/>
    <Relationship Target="media/document_image_rId268.gif" Type="http://schemas.openxmlformats.org/officeDocument/2006/relationships/image" Id="rId268"/>
    <Relationship Target="media/document_image_rId269.gif" Type="http://schemas.openxmlformats.org/officeDocument/2006/relationships/image" Id="rId269"/>
    <Relationship Target="media/document_image_rId270.gif" Type="http://schemas.openxmlformats.org/officeDocument/2006/relationships/image" Id="rId270"/>
    <Relationship Target="media/document_image_rId271.gif" Type="http://schemas.openxmlformats.org/officeDocument/2006/relationships/image" Id="rId271"/>
    <Relationship Target="media/document_image_rId272.gif" Type="http://schemas.openxmlformats.org/officeDocument/2006/relationships/image" Id="rId272"/>
    <Relationship Target="media/document_image_rId273.gif" Type="http://schemas.openxmlformats.org/officeDocument/2006/relationships/image" Id="rId273"/>
    <Relationship Target="media/document_image_rId274.gif" Type="http://schemas.openxmlformats.org/officeDocument/2006/relationships/image" Id="rId274"/>
    <Relationship Target="media/document_image_rId275.gif" Type="http://schemas.openxmlformats.org/officeDocument/2006/relationships/image" Id="rId275"/>
    <Relationship Target="media/document_image_rId276.gif" Type="http://schemas.openxmlformats.org/officeDocument/2006/relationships/image" Id="rId276"/>
    <Relationship Target="media/document_image_rId277.gif" Type="http://schemas.openxmlformats.org/officeDocument/2006/relationships/image" Id="rId277"/>
    <Relationship Target="media/document_image_rId278.gif" Type="http://schemas.openxmlformats.org/officeDocument/2006/relationships/image" Id="rId278"/>
    <Relationship Target="media/document_image_rId279.gif" Type="http://schemas.openxmlformats.org/officeDocument/2006/relationships/image" Id="rId279"/>
    <Relationship Target="media/document_image_rId280.gif" Type="http://schemas.openxmlformats.org/officeDocument/2006/relationships/image" Id="rId280"/>
    <Relationship Target="media/document_image_rId281.gif" Type="http://schemas.openxmlformats.org/officeDocument/2006/relationships/image" Id="rId281"/>
    <Relationship Target="media/document_image_rId282.gif" Type="http://schemas.openxmlformats.org/officeDocument/2006/relationships/image" Id="rId282"/>
    <Relationship Target="media/document_image_rId283.gif" Type="http://schemas.openxmlformats.org/officeDocument/2006/relationships/image" Id="rId283"/>
    <Relationship Target="media/document_image_rId284.gif" Type="http://schemas.openxmlformats.org/officeDocument/2006/relationships/image" Id="rId284"/>
    <Relationship Target="media/document_image_rId285.gif" Type="http://schemas.openxmlformats.org/officeDocument/2006/relationships/image" Id="rId285"/>
    <Relationship Target="media/document_image_rId286.gif" Type="http://schemas.openxmlformats.org/officeDocument/2006/relationships/image" Id="rId286"/>
    <Relationship Target="media/document_image_rId287.gif" Type="http://schemas.openxmlformats.org/officeDocument/2006/relationships/image" Id="rId287"/>
    <Relationship Target="media/document_image_rId288.gif" Type="http://schemas.openxmlformats.org/officeDocument/2006/relationships/image" Id="rId288"/>
    <Relationship Target="media/document_image_rId289.gif" Type="http://schemas.openxmlformats.org/officeDocument/2006/relationships/image" Id="rId289"/>
    <Relationship Target="media/document_image_rId290.gif" Type="http://schemas.openxmlformats.org/officeDocument/2006/relationships/image" Id="rId290"/>
    <Relationship Target="media/document_image_rId291.gif" Type="http://schemas.openxmlformats.org/officeDocument/2006/relationships/image" Id="rId291"/>
    <Relationship Target="media/document_image_rId292.gif" Type="http://schemas.openxmlformats.org/officeDocument/2006/relationships/image" Id="rId292"/>
    <Relationship Target="media/document_image_rId293.gif" Type="http://schemas.openxmlformats.org/officeDocument/2006/relationships/image" Id="rId293"/>
    <Relationship Target="media/document_image_rId294.gif" Type="http://schemas.openxmlformats.org/officeDocument/2006/relationships/image" Id="rId294"/>
    <Relationship Target="media/document_image_rId295.gif" Type="http://schemas.openxmlformats.org/officeDocument/2006/relationships/image" Id="rId295"/>
    <Relationship Target="media/document_image_rId296.gif" Type="http://schemas.openxmlformats.org/officeDocument/2006/relationships/image" Id="rId296"/>
    <Relationship Target="media/document_image_rId297.gif" Type="http://schemas.openxmlformats.org/officeDocument/2006/relationships/image" Id="rId297"/>
    <Relationship Target="media/document_image_rId298.gif" Type="http://schemas.openxmlformats.org/officeDocument/2006/relationships/image" Id="rId298"/>
    <Relationship Target="media/document_image_rId299.gif" Type="http://schemas.openxmlformats.org/officeDocument/2006/relationships/image" Id="rId299"/>
    <Relationship Target="media/document_image_rId300.gif" Type="http://schemas.openxmlformats.org/officeDocument/2006/relationships/image" Id="rId300"/>
    <Relationship Target="media/document_image_rId301.gif" Type="http://schemas.openxmlformats.org/officeDocument/2006/relationships/image" Id="rId301"/>
    <Relationship Target="media/document_image_rId302.gif" Type="http://schemas.openxmlformats.org/officeDocument/2006/relationships/image" Id="rId302"/>
    <Relationship Target="media/document_image_rId303.gif" Type="http://schemas.openxmlformats.org/officeDocument/2006/relationships/image" Id="rId303"/>
    <Relationship Target="media/document_image_rId304.gif" Type="http://schemas.openxmlformats.org/officeDocument/2006/relationships/image" Id="rId304"/>
    <Relationship Target="media/document_image_rId305.gif" Type="http://schemas.openxmlformats.org/officeDocument/2006/relationships/image" Id="rId305"/>
    <Relationship Target="media/document_image_rId306.gif" Type="http://schemas.openxmlformats.org/officeDocument/2006/relationships/image" Id="rId306"/>
    <Relationship Target="media/document_image_rId307.gif" Type="http://schemas.openxmlformats.org/officeDocument/2006/relationships/image" Id="rId307"/>
    <Relationship Target="media/document_image_rId308.gif" Type="http://schemas.openxmlformats.org/officeDocument/2006/relationships/image" Id="rId308"/>
    <Relationship Target="media/document_image_rId309.gif" Type="http://schemas.openxmlformats.org/officeDocument/2006/relationships/image" Id="rId309"/>
    <Relationship Target="media/document_image_rId310.gif" Type="http://schemas.openxmlformats.org/officeDocument/2006/relationships/image" Id="rId310"/>
    <Relationship Target="media/document_image_rId311.gif" Type="http://schemas.openxmlformats.org/officeDocument/2006/relationships/image" Id="rId311"/>
    <Relationship Target="media/document_image_rId312.gif" Type="http://schemas.openxmlformats.org/officeDocument/2006/relationships/image" Id="rId312"/>
    <Relationship Target="media/document_image_rId313.gif" Type="http://schemas.openxmlformats.org/officeDocument/2006/relationships/image" Id="rId313"/>
    <Relationship Target="media/document_image_rId314.gif" Type="http://schemas.openxmlformats.org/officeDocument/2006/relationships/image" Id="rId314"/>
    <Relationship Target="media/document_image_rId315.gif" Type="http://schemas.openxmlformats.org/officeDocument/2006/relationships/image" Id="rId315"/>
    <Relationship Target="media/document_image_rId316.gif" Type="http://schemas.openxmlformats.org/officeDocument/2006/relationships/image" Id="rId316"/>
    <Relationship Target="media/document_image_rId317.gif" Type="http://schemas.openxmlformats.org/officeDocument/2006/relationships/image" Id="rId317"/>
    <Relationship Target="media/document_image_rId318.gif" Type="http://schemas.openxmlformats.org/officeDocument/2006/relationships/image" Id="rId318"/>
    <Relationship Target="media/document_image_rId319.gif" Type="http://schemas.openxmlformats.org/officeDocument/2006/relationships/image" Id="rId319"/>
    <Relationship Target="media/document_image_rId320.gif" Type="http://schemas.openxmlformats.org/officeDocument/2006/relationships/image" Id="rId320"/>
    <Relationship Target="media/document_image_rId321.gif" Type="http://schemas.openxmlformats.org/officeDocument/2006/relationships/image" Id="rId321"/>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