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10.png"/>
  <Override ContentType="image/png" PartName="/word/media/document_image_rId101.png"/>
  <Override ContentType="image/png" PartName="/word/media/document_image_rId102.png"/>
  <Override ContentType="image/png" PartName="/word/media/document_image_rId103.png"/>
  <Override ContentType="image/png" PartName="/word/media/document_image_rId104.png"/>
  <Override ContentType="image/png" PartName="/word/media/document_image_rId106.png"/>
  <Override ContentType="image/png" PartName="/word/media/document_image_rId107.png"/>
  <Override ContentType="image/png" PartName="/word/media/document_image_rId108.png"/>
  <Override ContentType="image/png" PartName="/word/media/document_image_rId109.png"/>
  <Override ContentType="image/png" PartName="/word/media/document_image_rId110.png"/>
  <Override ContentType="image/png" PartName="/word/media/document_image_rId111.png"/>
  <Override ContentType="image/png" PartName="/word/media/document_image_rId116.png"/>
  <Override ContentType="image/png" PartName="/word/media/document_image_rId118.png"/>
  <Override ContentType="image/png" PartName="/word/media/document_image_rId12.png"/>
  <Override ContentType="image/png" PartName="/word/media/document_image_rId120.png"/>
  <Override ContentType="image/png" PartName="/word/media/document_image_rId121.png"/>
  <Override ContentType="image/png" PartName="/word/media/document_image_rId123.png"/>
  <Override ContentType="image/png" PartName="/word/media/document_image_rId124.png"/>
  <Override ContentType="image/png" PartName="/word/media/document_image_rId126.png"/>
  <Override ContentType="image/png" PartName="/word/media/document_image_rId128.png"/>
  <Override ContentType="image/png" PartName="/word/media/document_image_rId129.png"/>
  <Override ContentType="image/png" PartName="/word/media/document_image_rId131.png"/>
  <Override ContentType="image/png" PartName="/word/media/document_image_rId132.png"/>
  <Override ContentType="image/png" PartName="/word/media/document_image_rId133.png"/>
  <Override ContentType="image/png" PartName="/word/media/document_image_rId134.png"/>
  <Override ContentType="image/png" PartName="/word/media/document_image_rId135.png"/>
  <Override ContentType="image/png" PartName="/word/media/document_image_rId136.png"/>
  <Override ContentType="image/png" PartName="/word/media/document_image_rId138.png"/>
  <Override ContentType="image/png" PartName="/word/media/document_image_rId139.png"/>
  <Override ContentType="image/png" PartName="/word/media/document_image_rId141.png"/>
  <Override ContentType="image/png" PartName="/word/media/document_image_rId142.png"/>
  <Override ContentType="image/png" PartName="/word/media/document_image_rId143.png"/>
  <Override ContentType="image/png" PartName="/word/media/document_image_rId144.png"/>
  <Override ContentType="image/png" PartName="/word/media/document_image_rId146.png"/>
  <Override ContentType="image/png" PartName="/word/media/document_image_rId147.png"/>
  <Override ContentType="image/png" PartName="/word/media/document_image_rId148.png"/>
  <Override ContentType="image/png" PartName="/word/media/document_image_rId15.png"/>
  <Override ContentType="image/png" PartName="/word/media/document_image_rId152.png"/>
  <Override ContentType="image/png" PartName="/word/media/document_image_rId155.png"/>
  <Override ContentType="image/png" PartName="/word/media/document_image_rId158.png"/>
  <Override ContentType="image/png" PartName="/word/media/document_image_rId159.png"/>
  <Override ContentType="image/png" PartName="/word/media/document_image_rId16.png"/>
  <Override ContentType="image/png" PartName="/word/media/document_image_rId161.png"/>
  <Override ContentType="image/png" PartName="/word/media/document_image_rId163.png"/>
  <Override ContentType="image/png" PartName="/word/media/document_image_rId165.png"/>
  <Override ContentType="image/png" PartName="/word/media/document_image_rId166.png"/>
  <Override ContentType="image/png" PartName="/word/media/document_image_rId168.png"/>
  <Override ContentType="image/png" PartName="/word/media/document_image_rId171.png"/>
  <Override ContentType="image/png" PartName="/word/media/document_image_rId173.png"/>
  <Override ContentType="image/png" PartName="/word/media/document_image_rId177.png"/>
  <Override ContentType="image/png" PartName="/word/media/document_image_rId179.png"/>
  <Override ContentType="image/png" PartName="/word/media/document_image_rId18.png"/>
  <Override ContentType="image/png" PartName="/word/media/document_image_rId181.png"/>
  <Override ContentType="image/png" PartName="/word/media/document_image_rId183.png"/>
  <Override ContentType="image/png" PartName="/word/media/document_image_rId184.png"/>
  <Override ContentType="image/png" PartName="/word/media/document_image_rId187.png"/>
  <Override ContentType="image/png" PartName="/word/media/document_image_rId19.png"/>
  <Override ContentType="image/png" PartName="/word/media/document_image_rId191.png"/>
  <Override ContentType="image/png" PartName="/word/media/document_image_rId192.png"/>
  <Override ContentType="image/png" PartName="/word/media/document_image_rId193.png"/>
  <Override ContentType="image/png" PartName="/word/media/document_image_rId194.png"/>
  <Override ContentType="image/png" PartName="/word/media/document_image_rId196.png"/>
  <Override ContentType="image/png" PartName="/word/media/document_image_rId198.png"/>
  <Override ContentType="image/png" PartName="/word/media/document_image_rId199.png"/>
  <Override ContentType="image/png" PartName="/word/media/document_image_rId202.png"/>
  <Override ContentType="image/png" PartName="/word/media/document_image_rId204.png"/>
  <Override ContentType="image/png" PartName="/word/media/document_image_rId208.png"/>
  <Override ContentType="image/png" PartName="/word/media/document_image_rId211.png"/>
  <Override ContentType="image/png" PartName="/word/media/document_image_rId212.png"/>
  <Override ContentType="image/png" PartName="/word/media/document_image_rId214.png"/>
  <Override ContentType="image/png" PartName="/word/media/document_image_rId216.png"/>
  <Override ContentType="image/png" PartName="/word/media/document_image_rId217.png"/>
  <Override ContentType="image/png" PartName="/word/media/document_image_rId219.png"/>
  <Override ContentType="image/png" PartName="/word/media/document_image_rId22.png"/>
  <Override ContentType="image/png" PartName="/word/media/document_image_rId221.png"/>
  <Override ContentType="image/png" PartName="/word/media/document_image_rId224.png"/>
  <Override ContentType="image/png" PartName="/word/media/document_image_rId225.png"/>
  <Override ContentType="image/png" PartName="/word/media/document_image_rId226.png"/>
  <Override ContentType="image/png" PartName="/word/media/document_image_rId227.png"/>
  <Override ContentType="image/png" PartName="/word/media/document_image_rId23.png"/>
  <Override ContentType="image/png" PartName="/word/media/document_image_rId230.png"/>
  <Override ContentType="image/png" PartName="/word/media/document_image_rId231.png"/>
  <Override ContentType="image/png" PartName="/word/media/document_image_rId232.png"/>
  <Override ContentType="image/png" PartName="/word/media/document_image_rId233.png"/>
  <Override ContentType="image/png" PartName="/word/media/document_image_rId234.png"/>
  <Override ContentType="image/png" PartName="/word/media/document_image_rId235.png"/>
  <Override ContentType="image/png" PartName="/word/media/document_image_rId238.png"/>
  <Override ContentType="image/png" PartName="/word/media/document_image_rId239.png"/>
  <Override ContentType="image/png" PartName="/word/media/document_image_rId24.png"/>
  <Override ContentType="image/png" PartName="/word/media/document_image_rId241.png"/>
  <Override ContentType="image/png" PartName="/word/media/document_image_rId242.png"/>
  <Override ContentType="image/png" PartName="/word/media/document_image_rId243.png"/>
  <Override ContentType="image/png" PartName="/word/media/document_image_rId245.png"/>
  <Override ContentType="image/png" PartName="/word/media/document_image_rId246.png"/>
  <Override ContentType="image/png" PartName="/word/media/document_image_rId247.png"/>
  <Override ContentType="image/png" PartName="/word/media/document_image_rId248.png"/>
  <Override ContentType="image/png" PartName="/word/media/document_image_rId25.png"/>
  <Override ContentType="image/png" PartName="/word/media/document_image_rId250.png"/>
  <Override ContentType="image/png" PartName="/word/media/document_image_rId251.png"/>
  <Override ContentType="image/png" PartName="/word/media/document_image_rId253.png"/>
  <Override ContentType="image/png" PartName="/word/media/document_image_rId255.png"/>
  <Override ContentType="image/png" PartName="/word/media/document_image_rId256.png"/>
  <Override ContentType="image/png" PartName="/word/media/document_image_rId259.png"/>
  <Override ContentType="image/png" PartName="/word/media/document_image_rId261.png"/>
  <Override ContentType="image/png" PartName="/word/media/document_image_rId265.png"/>
  <Override ContentType="image/png" PartName="/word/media/document_image_rId267.png"/>
  <Override ContentType="image/png" PartName="/word/media/document_image_rId268.png"/>
  <Override ContentType="image/png" PartName="/word/media/document_image_rId27.png"/>
  <Override ContentType="image/png" PartName="/word/media/document_image_rId271.png"/>
  <Override ContentType="image/png" PartName="/word/media/document_image_rId272.png"/>
  <Override ContentType="image/png" PartName="/word/media/document_image_rId274.png"/>
  <Override ContentType="image/png" PartName="/word/media/document_image_rId275.png"/>
  <Override ContentType="image/png" PartName="/word/media/document_image_rId276.png"/>
  <Override ContentType="image/png" PartName="/word/media/document_image_rId277.png"/>
  <Override ContentType="image/png" PartName="/word/media/document_image_rId278.png"/>
  <Override ContentType="image/png" PartName="/word/media/document_image_rId28.png"/>
  <Override ContentType="image/png" PartName="/word/media/document_image_rId282.png"/>
  <Override ContentType="image/png" PartName="/word/media/document_image_rId284.png"/>
  <Override ContentType="image/png" PartName="/word/media/document_image_rId285.png"/>
  <Override ContentType="image/png" PartName="/word/media/document_image_rId288.png"/>
  <Override ContentType="image/png" PartName="/word/media/document_image_rId289.png"/>
  <Override ContentType="image/png" PartName="/word/media/document_image_rId29.png"/>
  <Override ContentType="image/png" PartName="/word/media/document_image_rId291.png"/>
  <Override ContentType="image/png" PartName="/word/media/document_image_rId293.png"/>
  <Override ContentType="image/png" PartName="/word/media/document_image_rId295.png"/>
  <Override ContentType="image/png" PartName="/word/media/document_image_rId298.png"/>
  <Override ContentType="image/png" PartName="/word/media/document_image_rId299.png"/>
  <Override ContentType="image/png" PartName="/word/media/document_image_rId3.png"/>
  <Override ContentType="image/png" PartName="/word/media/document_image_rId30.png"/>
  <Override ContentType="image/png" PartName="/word/media/document_image_rId300.png"/>
  <Override ContentType="image/png" PartName="/word/media/document_image_rId301.png"/>
  <Override ContentType="image/png" PartName="/word/media/document_image_rId303.png"/>
  <Override ContentType="image/png" PartName="/word/media/document_image_rId305.png"/>
  <Override ContentType="image/png" PartName="/word/media/document_image_rId306.png"/>
  <Override ContentType="image/png" PartName="/word/media/document_image_rId307.png"/>
  <Override ContentType="image/png" PartName="/word/media/document_image_rId31.png"/>
  <Override ContentType="image/png" PartName="/word/media/document_image_rId310.png"/>
  <Override ContentType="image/png" PartName="/word/media/document_image_rId311.png"/>
  <Override ContentType="image/png" PartName="/word/media/document_image_rId313.png"/>
  <Override ContentType="image/png" PartName="/word/media/document_image_rId315.png"/>
  <Override ContentType="image/png" PartName="/word/media/document_image_rId318.png"/>
  <Override ContentType="image/png" PartName="/word/media/document_image_rId32.png"/>
  <Override ContentType="image/png" PartName="/word/media/document_image_rId320.png"/>
  <Override ContentType="image/png" PartName="/word/media/document_image_rId323.png"/>
  <Override ContentType="image/png" PartName="/word/media/document_image_rId324.png"/>
  <Override ContentType="image/png" PartName="/word/media/document_image_rId325.png"/>
  <Override ContentType="image/png" PartName="/word/media/document_image_rId326.png"/>
  <Override ContentType="image/png" PartName="/word/media/document_image_rId327.png"/>
  <Override ContentType="image/png" PartName="/word/media/document_image_rId330.png"/>
  <Override ContentType="image/png" PartName="/word/media/document_image_rId331.png"/>
  <Override ContentType="image/png" PartName="/word/media/document_image_rId332.png"/>
  <Override ContentType="image/png" PartName="/word/media/document_image_rId333.png"/>
  <Override ContentType="image/png" PartName="/word/media/document_image_rId334.png"/>
  <Override ContentType="image/png" PartName="/word/media/document_image_rId338.png"/>
  <Override ContentType="image/png" PartName="/word/media/document_image_rId339.png"/>
  <Override ContentType="image/png" PartName="/word/media/document_image_rId342.png"/>
  <Override ContentType="image/png" PartName="/word/media/document_image_rId345.png"/>
  <Override ContentType="image/png" PartName="/word/media/document_image_rId349.png"/>
  <Override ContentType="image/png" PartName="/word/media/document_image_rId351.png"/>
  <Override ContentType="image/png" PartName="/word/media/document_image_rId353.png"/>
  <Override ContentType="image/png" PartName="/word/media/document_image_rId355.png"/>
  <Override ContentType="image/png" PartName="/word/media/document_image_rId356.png"/>
  <Override ContentType="image/png" PartName="/word/media/document_image_rId359.png"/>
  <Override ContentType="image/png" PartName="/word/media/document_image_rId360.png"/>
  <Override ContentType="image/png" PartName="/word/media/document_image_rId362.png"/>
  <Override ContentType="image/png" PartName="/word/media/document_image_rId364.png"/>
  <Override ContentType="image/png" PartName="/word/media/document_image_rId367.png"/>
  <Override ContentType="image/png" PartName="/word/media/document_image_rId368.png"/>
  <Override ContentType="image/png" PartName="/word/media/document_image_rId369.png"/>
  <Override ContentType="image/png" PartName="/word/media/document_image_rId37.png"/>
  <Override ContentType="image/png" PartName="/word/media/document_image_rId370.png"/>
  <Override ContentType="image/png" PartName="/word/media/document_image_rId372.png"/>
  <Override ContentType="image/png" PartName="/word/media/document_image_rId373.png"/>
  <Override ContentType="image/png" PartName="/word/media/document_image_rId374.png"/>
  <Override ContentType="image/png" PartName="/word/media/document_image_rId375.png"/>
  <Override ContentType="image/png" PartName="/word/media/document_image_rId377.png"/>
  <Override ContentType="image/png" PartName="/word/media/document_image_rId378.png"/>
  <Override ContentType="image/png" PartName="/word/media/document_image_rId379.png"/>
  <Override ContentType="image/png" PartName="/word/media/document_image_rId381.png"/>
  <Override ContentType="image/png" PartName="/word/media/document_image_rId385.png"/>
  <Override ContentType="image/png" PartName="/word/media/document_image_rId388.png"/>
  <Override ContentType="image/png" PartName="/word/media/document_image_rId39.png"/>
  <Override ContentType="image/png" PartName="/word/media/document_image_rId391.png"/>
  <Override ContentType="image/png" PartName="/word/media/document_image_rId4.png"/>
  <Override ContentType="image/png" PartName="/word/media/document_image_rId41.png"/>
  <Override ContentType="image/png" PartName="/word/media/document_image_rId42.png"/>
  <Override ContentType="image/png" PartName="/word/media/document_image_rId44.png"/>
  <Override ContentType="image/png" PartName="/word/media/document_image_rId45.png"/>
  <Override ContentType="image/png" PartName="/word/media/document_image_rId47.png"/>
  <Override ContentType="image/png" PartName="/word/media/document_image_rId49.png"/>
  <Override ContentType="image/png" PartName="/word/media/document_image_rId50.png"/>
  <Override ContentType="image/png" PartName="/word/media/document_image_rId52.png"/>
  <Override ContentType="image/png" PartName="/word/media/document_image_rId53.png"/>
  <Override ContentType="image/png" PartName="/word/media/document_image_rId54.png"/>
  <Override ContentType="image/png" PartName="/word/media/document_image_rId55.png"/>
  <Override ContentType="image/png" PartName="/word/media/document_image_rId56.png"/>
  <Override ContentType="image/png" PartName="/word/media/document_image_rId57.png"/>
  <Override ContentType="image/png" PartName="/word/media/document_image_rId59.png"/>
  <Override ContentType="image/png" PartName="/word/media/document_image_rId60.png"/>
  <Override ContentType="image/png" PartName="/word/media/document_image_rId62.png"/>
  <Override ContentType="image/png" PartName="/word/media/document_image_rId63.png"/>
  <Override ContentType="image/png" PartName="/word/media/document_image_rId64.png"/>
  <Override ContentType="image/png" PartName="/word/media/document_image_rId65.png"/>
  <Override ContentType="image/png" PartName="/word/media/document_image_rId67.png"/>
  <Override ContentType="image/png" PartName="/word/media/document_image_rId68.png"/>
  <Override ContentType="image/png" PartName="/word/media/document_image_rId69.png"/>
  <Override ContentType="image/png" PartName="/word/media/document_image_rId7.png"/>
  <Override ContentType="image/png" PartName="/word/media/document_image_rId73.png"/>
  <Override ContentType="image/png" PartName="/word/media/document_image_rId76.png"/>
  <Override ContentType="image/png" PartName="/word/media/document_image_rId79.png"/>
  <Override ContentType="image/png" PartName="/word/media/document_image_rId8.png"/>
  <Override ContentType="image/png" PartName="/word/media/document_image_rId80.png"/>
  <Override ContentType="image/png" PartName="/word/media/document_image_rId82.png"/>
  <Override ContentType="image/png" PartName="/word/media/document_image_rId83.png"/>
  <Override ContentType="image/png" PartName="/word/media/document_image_rId86.png"/>
  <Override ContentType="image/png" PartName="/word/media/document_image_rId87.png"/>
  <Override ContentType="image/png" PartName="/word/media/document_image_rId89.png"/>
  <Override ContentType="image/png" PartName="/word/media/document_image_rId91.png"/>
  <Override ContentType="image/png" PartName="/word/media/document_image_rId94.png"/>
  <Override ContentType="image/png" PartName="/word/media/document_image_rId95.png"/>
  <Override ContentType="image/png" PartName="/word/media/document_image_rId97.png"/>
  <Override ContentType="image/png" PartName="/word/media/document_image_rId98.png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w:p>
      <w:pPr>
        <w:jc w:val="center"/>
      </w:pPr>
      <w:r>
        <w:rPr>
          <w:rFonts w:hint="eastAsia"/>
          <w:sz w:val="27"/>
        </w:rPr>
        <w:t>经济数学基础综合练习及参考答案</w:t>
      </w:r>
    </w:p>
    <w:p>
      <w:pPr>
        <w:jc w:val="center"/>
      </w:pPr>
      <w:r>
        <w:rPr>
          <w:rFonts w:hint="eastAsia"/>
          <w:b/>
          <w:sz w:val="27"/>
        </w:rPr>
        <w:t>第二部分　  积分学</w:t>
      </w:r>
    </w:p>
    <w:p>
      <w:pPr/>
      <w:r>
        <w:rPr>
          <w:rFonts w:hint="eastAsia"/>
          <w:b/>
          <w:sz w:val="24"/>
        </w:rPr>
        <w:t>一、单项选择题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1．在切线斜率为2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的积分曲线族中，通过点（1, 4）的曲线为（      ）．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A．</w:t>
      </w:r>
      <w:r>
        <w:rPr>
          <w:rFonts w:hint="eastAsia"/>
          <w:i/>
          <w:sz w:val="24"/>
        </w:rPr>
        <w:t>y </w:t>
      </w:r>
      <w:r>
        <w:rPr>
          <w:rFonts w:hint="eastAsia"/>
          <w:sz w:val="24"/>
        </w:rPr>
        <w:t>=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 + 3       B．</w:t>
      </w:r>
      <w:r>
        <w:rPr>
          <w:rFonts w:hint="eastAsia"/>
          <w:i/>
          <w:sz w:val="24"/>
        </w:rPr>
        <w:t>y </w:t>
      </w:r>
      <w:r>
        <w:rPr>
          <w:rFonts w:hint="eastAsia"/>
          <w:sz w:val="24"/>
        </w:rPr>
        <w:t>=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 + 4        C．</w:t>
      </w:r>
      <w:r>
        <w:rPr>
          <w:rFonts w:hint="eastAsia"/>
          <w:i/>
          <w:sz w:val="24"/>
        </w:rPr>
        <w:t>y </w:t>
      </w:r>
      <w:r>
        <w:rPr>
          <w:rFonts w:hint="eastAsia"/>
          <w:sz w:val="24"/>
        </w:rPr>
        <w:t>= 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+ 2         D．</w:t>
      </w:r>
      <w:r>
        <w:rPr>
          <w:rFonts w:hint="eastAsia"/>
          <w:i/>
          <w:sz w:val="24"/>
        </w:rPr>
        <w:t>y </w:t>
      </w:r>
      <w:r>
        <w:rPr>
          <w:rFonts w:hint="eastAsia"/>
          <w:sz w:val="24"/>
        </w:rPr>
        <w:t>= 4</w:t>
      </w:r>
      <w:r>
        <w:rPr>
          <w:rFonts w:hint="eastAsia"/>
          <w:i/>
          <w:sz w:val="24"/>
        </w:rPr>
        <w:t>x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2. 若= 2，则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> =（      ）．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A．1              B．-1              C．0                 D．</w:t>
      </w:r>
      <w:r>
        <w:drawing>
          <wp:inline distT="0" distB="0" distL="0" distR="0">
            <wp:extent cx="142875" cy="781050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</w:rPr>
        <w:t/>
      </w:r>
    </w:p>
    <w:p>
      <w:pPr/>
      <w:r>
        <w:rPr>
          <w:rFonts w:hint="eastAsia"/>
          <w:b/>
          <w:sz w:val="24"/>
        </w:rPr>
        <w:t>    </w:t>
      </w:r>
      <w:r>
        <w:rPr>
          <w:rFonts w:hint="eastAsia"/>
          <w:sz w:val="24"/>
        </w:rPr>
        <w:t>3．下列等式不成立的是（       ）．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A．</w:t>
      </w:r>
      <w:r>
        <w:drawing>
          <wp:inline distT="0" distB="0" distL="0" distR="0">
            <wp:extent cx="800100" cy="457200"/>
            <wp:effectExtent l="0" t="0" r="0" b="0"/>
            <wp:docPr id="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   B．</w:t>
      </w:r>
      <w:r>
        <w:drawing>
          <wp:inline distT="0" distB="0" distL="0" distR="0">
            <wp:extent cx="1171575" cy="200025"/>
            <wp:effectExtent l="0" t="0" r="0" b="0"/>
            <wp:docPr id="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C．</w:t>
      </w:r>
      <w:r>
        <w:drawing>
          <wp:inline distT="0" distB="0" distL="0" distR="0">
            <wp:extent cx="962025" cy="419100"/>
            <wp:effectExtent l="0" t="0" r="0" b="0"/>
            <wp:docPr id="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D．</w:t>
      </w:r>
      <w:r>
        <w:drawing>
          <wp:inline distT="0" distB="0" distL="0" distR="0">
            <wp:extent cx="876300" cy="781050"/>
            <wp:effectExtent l="0" t="0" r="0" b="0"/>
            <wp:docPr id="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/>
      </w:r>
    </w:p>
    <w:p>
      <w:pPr/>
      <w:r>
        <w:rPr>
          <w:rFonts w:hint="eastAsia"/>
          <w:b/>
          <w:sz w:val="24"/>
        </w:rPr>
        <w:t>    </w:t>
      </w:r>
      <w:r>
        <w:rPr>
          <w:rFonts w:hint="eastAsia"/>
          <w:sz w:val="24"/>
        </w:rPr>
        <w:t>4．若</w:t>
      </w:r>
      <w:r>
        <w:drawing>
          <wp:inline distT="0" distB="0" distL="0" distR="0">
            <wp:extent cx="1257300" cy="762000"/>
            <wp:effectExtent l="0" t="0" r="0" b="0"/>
            <wp:docPr id="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381000" cy="200025"/>
            <wp:effectExtent l="0" t="0" r="0" b="0"/>
            <wp:docPr id="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=（　    ）.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　　A. </w:t>
      </w:r>
      <w:r>
        <w:drawing>
          <wp:inline distT="0" distB="0" distL="0" distR="0">
            <wp:extent cx="342900" cy="628650"/>
            <wp:effectExtent l="0" t="0" r="0" b="0"/>
            <wp:docPr id="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      B. </w:t>
      </w:r>
      <w:r>
        <w:drawing>
          <wp:inline distT="0" distB="0" distL="0" distR="0">
            <wp:extent cx="361950" cy="438150"/>
            <wp:effectExtent l="0" t="0" r="0" b="0"/>
            <wp:docPr id="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　C. </w:t>
      </w:r>
      <w:r>
        <w:drawing>
          <wp:inline distT="0" distB="0" distL="0" distR="0">
            <wp:extent cx="361950" cy="857250"/>
            <wp:effectExtent l="0" t="0" r="0" b="0"/>
            <wp:docPr id="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　    D. </w:t>
      </w:r>
      <w:r>
        <w:drawing>
          <wp:inline distT="0" distB="0" distL="0" distR="0">
            <wp:extent cx="485775" cy="438150"/>
            <wp:effectExtent l="0" t="0" r="0" b="0"/>
            <wp:docPr id="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5. </w:t>
      </w:r>
      <w:r>
        <w:drawing>
          <wp:inline distT="0" distB="0" distL="0" distR="0">
            <wp:extent cx="714375" cy="276225"/>
            <wp:effectExtent l="0" t="0" r="0" b="0"/>
            <wp:docPr id="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（       ）．              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A．</w:t>
      </w:r>
      <w:r>
        <w:drawing>
          <wp:inline distT="0" distB="0" distL="0" distR="0">
            <wp:extent cx="523875" cy="400050"/>
            <wp:effectExtent l="0" t="0" r="0" b="0"/>
            <wp:docPr id="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B．</w:t>
      </w:r>
      <w:r>
        <w:drawing>
          <wp:inline distT="0" distB="0" distL="0" distR="0">
            <wp:extent cx="885825" cy="400050"/>
            <wp:effectExtent l="0" t="0" r="0" b="0"/>
            <wp:docPr id="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C．</w:t>
      </w:r>
      <w:r>
        <w:drawing>
          <wp:inline distT="0" distB="0" distL="0" distR="0">
            <wp:extent cx="638175" cy="200025"/>
            <wp:effectExtent l="0" t="0" r="0" b="0"/>
            <wp:docPr id="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D．</w:t>
      </w:r>
      <w:r>
        <w:drawing>
          <wp:inline distT="0" distB="0" distL="0" distR="0">
            <wp:extent cx="885825" cy="400050"/>
            <wp:effectExtent l="0" t="0" r="0" b="0"/>
            <wp:docPr id="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</w:rPr>
        <w:t/>
      </w:r>
    </w:p>
    <w:p>
      <w:pPr/>
      <w:r>
        <w:rPr>
          <w:rFonts w:hint="eastAsia"/>
          <w:b/>
          <w:sz w:val="24"/>
        </w:rPr>
        <w:t>    </w:t>
      </w:r>
      <w:r>
        <w:rPr>
          <w:rFonts w:hint="eastAsia"/>
          <w:sz w:val="24"/>
        </w:rPr>
        <w:t>6. 若</w:t>
      </w:r>
      <w:r>
        <w:drawing>
          <wp:inline distT="0" distB="0" distL="0" distR="0">
            <wp:extent cx="1343025" cy="762000"/>
            <wp:effectExtent l="0" t="0" r="0" b="0"/>
            <wp:docPr id="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rPr>
          <w:rFonts w:hint="eastAsia"/>
          <w:i/>
          <w:sz w:val="24"/>
        </w:rPr>
        <w:t>f 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=（      ）．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A．</w:t>
      </w:r>
      <w:r>
        <w:drawing>
          <wp:inline distT="0" distB="0" distL="0" distR="0">
            <wp:extent cx="142875" cy="390525"/>
            <wp:effectExtent l="0" t="0" r="0" b="0"/>
            <wp:docPr id="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B．-</w:t>
      </w:r>
      <w:r>
        <w:drawing>
          <wp:inline distT="0" distB="0" distL="0" distR="0">
            <wp:extent cx="142875" cy="390525"/>
            <wp:effectExtent l="0" t="0" r="0" b="0"/>
            <wp:docPr id="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C．</w:t>
      </w:r>
      <w:r>
        <w:drawing>
          <wp:inline distT="0" distB="0" distL="0" distR="0">
            <wp:extent cx="228600" cy="781050"/>
            <wp:effectExtent l="0" t="0" r="0" b="0"/>
            <wp:docPr id="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D．-</w:t>
      </w:r>
      <w:r>
        <w:drawing>
          <wp:inline distT="0" distB="0" distL="0" distR="0">
            <wp:extent cx="228600" cy="781050"/>
            <wp:effectExtent l="0" t="0" r="0" b="0"/>
            <wp:docPr id="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7. 若是的一个原函数，则下列等式成立的是(    )．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A．               B．C．         D．    8．下列定积分中积分值为0的是（      ）．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A．</w:t>
      </w:r>
      <w:r>
        <w:drawing>
          <wp:inline distT="0" distB="0" distL="0" distR="0">
            <wp:extent cx="866775" cy="838200"/>
            <wp:effectExtent l="0" t="0" r="0" b="0"/>
            <wp:docPr id="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B．</w:t>
      </w:r>
      <w:r>
        <w:drawing>
          <wp:inline distT="0" distB="0" distL="0" distR="0">
            <wp:extent cx="876300" cy="838200"/>
            <wp:effectExtent l="0" t="0" r="0" b="0"/>
            <wp:docPr id="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C．</w:t>
      </w:r>
      <w:r>
        <w:drawing>
          <wp:inline distT="0" distB="0" distL="0" distR="0">
            <wp:extent cx="1076325" cy="352425"/>
            <wp:effectExtent l="0" t="0" r="0" b="0"/>
            <wp:docPr id="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D．</w:t>
      </w:r>
      <w:r>
        <w:drawing>
          <wp:inline distT="0" distB="0" distL="0" distR="0">
            <wp:extent cx="1066800" cy="704850"/>
            <wp:effectExtent l="0" t="0" r="0" b="0"/>
            <wp:docPr id="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9．</w:t>
      </w:r>
      <w:r>
        <w:rPr>
          <w:rFonts w:hint="eastAsia"/>
          <w:color w:val="000000"/>
          <w:sz w:val="24"/>
        </w:rPr>
        <w:t>下列无穷积分中收敛的是</w:t>
      </w:r>
      <w:r>
        <w:rPr>
          <w:rFonts w:hint="eastAsia"/>
          <w:sz w:val="24"/>
        </w:rPr>
        <w:t>（    ）．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A．   B．    C．    D．10．设(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)=100-4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 ，若销售量由10单位减少到5单位，则收入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的改变量是（      ）．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A．-550          B．-350            C．350           D．以上都不对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11．下列微分方程中，（       ）是线性微分方程．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A．</w:t>
      </w:r>
      <w:r>
        <w:drawing>
          <wp:inline distT="0" distB="0" distL="0" distR="0">
            <wp:extent cx="904875" cy="457200"/>
            <wp:effectExtent l="0" t="0" r="0" b="0"/>
            <wp:docPr id="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B．</w:t>
      </w:r>
      <w:r>
        <w:drawing>
          <wp:inline distT="0" distB="0" distL="0" distR="0">
            <wp:extent cx="904875" cy="457200"/>
            <wp:effectExtent l="0" t="0" r="0" b="0"/>
            <wp:docPr id="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C．</w:t>
      </w:r>
      <w:r>
        <w:drawing>
          <wp:inline distT="0" distB="0" distL="0" distR="0">
            <wp:extent cx="809625" cy="457200"/>
            <wp:effectExtent l="0" t="0" r="0" b="0"/>
            <wp:docPr id="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    D．</w:t>
      </w:r>
      <w:r>
        <w:drawing>
          <wp:inline distT="0" distB="0" distL="0" distR="0">
            <wp:extent cx="1381125" cy="457200"/>
            <wp:effectExtent l="0" t="0" r="0" b="0"/>
            <wp:docPr id="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12．微分方程的阶是（　   ）.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A. 4　　           　B. 3　              C. 2　　          　D. 1</w:t>
      </w:r>
      <w:r>
        <w:rPr>
          <w:rFonts w:hint="eastAsia"/>
        </w:rPr>
        <w:t/>
      </w:r>
    </w:p>
    <w:p>
      <w:pPr/>
      <w:r>
        <w:rPr>
          <w:rFonts w:hint="eastAsia"/>
          <w:b/>
          <w:sz w:val="24"/>
        </w:rPr>
        <w:t>        </w:t>
      </w:r>
      <w:r>
        <w:rPr>
          <w:rFonts w:hint="eastAsia"/>
        </w:rPr>
        <w:t/>
      </w:r>
    </w:p>
    <w:p>
      <w:pPr/>
      <w:r>
        <w:rPr>
          <w:rFonts w:hint="eastAsia"/>
          <w:b/>
          <w:sz w:val="24"/>
        </w:rPr>
        <w:t>二、填空题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1．</w:t>
      </w:r>
      <w:r>
        <w:drawing>
          <wp:inline distT="0" distB="0" distL="0" distR="0">
            <wp:extent cx="714375" cy="590550"/>
            <wp:effectExtent l="0" t="0" r="0" b="0"/>
            <wp:docPr id="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                    </w:t>
      </w:r>
      <w:r>
        <w:rPr>
          <w:rFonts w:hint="eastAsia"/>
          <w:sz w:val="24"/>
        </w:rPr>
        <w:t>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2．函数的原函数是</w:t>
      </w:r>
      <w:r>
        <w:rPr>
          <w:rFonts w:hint="eastAsia"/>
          <w:sz w:val="24"/>
          <w:u w:val="single"/>
        </w:rPr>
        <w:t>                        </w:t>
      </w:r>
      <w:r>
        <w:rPr>
          <w:rFonts w:hint="eastAsia"/>
          <w:sz w:val="24"/>
        </w:rPr>
        <w:t>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　　3．若</w:t>
      </w:r>
      <w:r>
        <w:drawing>
          <wp:inline distT="0" distB="0" distL="0" distR="0">
            <wp:extent cx="1400175" cy="276225"/>
            <wp:effectExtent l="0" t="0" r="0" b="0"/>
            <wp:docPr id="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rPr>
          <w:rFonts w:hint="eastAsia"/>
          <w:sz w:val="24"/>
          <w:u w:val="single"/>
        </w:rPr>
        <w:t>　　　　　　</w:t>
      </w:r>
      <w:r>
        <w:rPr>
          <w:rFonts w:hint="eastAsia"/>
          <w:b/>
          <w:sz w:val="24"/>
        </w:rPr>
        <w:t>.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　　4．若</w:t>
      </w:r>
      <w:r>
        <w:drawing>
          <wp:inline distT="0" distB="0" distL="0" distR="0">
            <wp:extent cx="1257300" cy="276225"/>
            <wp:effectExtent l="0" t="0" r="0" b="0"/>
            <wp:docPr id="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885825" cy="276225"/>
            <wp:effectExtent l="0" t="0" r="0" b="0"/>
            <wp:docPr id="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rPr>
          <w:rFonts w:hint="eastAsia"/>
          <w:sz w:val="24"/>
          <w:u w:val="single"/>
        </w:rPr>
        <w:t>              </w:t>
      </w:r>
      <w:r>
        <w:rPr>
          <w:rFonts w:hint="eastAsia"/>
          <w:b/>
          <w:sz w:val="24"/>
        </w:rPr>
        <w:t>.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　　5．</w:t>
      </w:r>
      <w:r>
        <w:drawing>
          <wp:inline distT="0" distB="0" distL="0" distR="0">
            <wp:extent cx="1219200" cy="390525"/>
            <wp:effectExtent l="0" t="0" r="0" b="0"/>
            <wp:docPr id="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　　　　　　</w:t>
      </w:r>
      <w:r>
        <w:rPr>
          <w:rFonts w:hint="eastAsia"/>
          <w:b/>
          <w:sz w:val="24"/>
        </w:rPr>
        <w:t>.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6．</w:t>
      </w:r>
      <w:r>
        <w:drawing>
          <wp:inline distT="0" distB="0" distL="0" distR="0">
            <wp:extent cx="1066800" cy="838200"/>
            <wp:effectExtent l="0" t="0" r="0" b="0"/>
            <wp:docPr id="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                    </w:t>
      </w:r>
      <w:r>
        <w:rPr>
          <w:rFonts w:hint="eastAsia"/>
          <w:sz w:val="24"/>
        </w:rPr>
        <w:t>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7．</w:t>
      </w:r>
      <w:r>
        <w:rPr>
          <w:rFonts w:hint="eastAsia"/>
          <w:color w:val="000000"/>
          <w:sz w:val="24"/>
        </w:rPr>
        <w:t>无穷积分</w:t>
      </w:r>
      <w:r>
        <w:drawing>
          <wp:inline distT="0" distB="0" distL="0" distR="0">
            <wp:extent cx="904875" cy="428625"/>
            <wp:effectExtent l="0" t="0" r="0" b="0"/>
            <wp:docPr id="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是</w:t>
      </w:r>
      <w:r>
        <w:rPr>
          <w:rFonts w:hint="eastAsia"/>
          <w:sz w:val="24"/>
          <w:u w:val="single"/>
        </w:rPr>
        <w:t>                    </w:t>
      </w:r>
      <w:r>
        <w:rPr>
          <w:rFonts w:hint="eastAsia"/>
          <w:sz w:val="24"/>
        </w:rPr>
        <w:t>．（判别其</w:t>
      </w:r>
      <w:r>
        <w:rPr>
          <w:rFonts w:hint="eastAsia"/>
          <w:color w:val="000000"/>
          <w:sz w:val="24"/>
        </w:rPr>
        <w:t>敛散性）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8．设边际收入函数为(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) = 2 + 3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，且</w:t>
      </w:r>
      <w:r>
        <w:rPr>
          <w:rFonts w:hint="eastAsia"/>
          <w:i/>
          <w:sz w:val="24"/>
        </w:rPr>
        <w:t>R </w:t>
      </w:r>
      <w:r>
        <w:rPr>
          <w:rFonts w:hint="eastAsia"/>
          <w:sz w:val="24"/>
        </w:rPr>
        <w:t>(0) = 0，则平均收入函数为</w:t>
      </w:r>
      <w:r>
        <w:rPr>
          <w:rFonts w:hint="eastAsia"/>
        </w:rPr>
        <w:t/>
      </w:r>
    </w:p>
    <w:p>
      <w:pPr/>
      <w:r>
        <w:rPr>
          <w:rFonts w:hint="eastAsia"/>
          <w:sz w:val="24"/>
          <w:u w:val="single"/>
        </w:rPr>
        <w:t>                  </w:t>
      </w:r>
      <w:r>
        <w:rPr>
          <w:rFonts w:hint="eastAsia"/>
          <w:sz w:val="24"/>
        </w:rPr>
        <w:t>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　　9. </w:t>
      </w:r>
      <w:r>
        <w:drawing>
          <wp:inline distT="0" distB="0" distL="0" distR="0">
            <wp:extent cx="1095375" cy="457200"/>
            <wp:effectExtent l="0" t="0" r="0" b="0"/>
            <wp:docPr id="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是</w:t>
      </w:r>
      <w:r>
        <w:rPr>
          <w:rFonts w:hint="eastAsia"/>
          <w:sz w:val="24"/>
          <w:u w:val="single"/>
        </w:rPr>
        <w:t>　　      </w:t>
      </w:r>
      <w:r>
        <w:rPr>
          <w:rFonts w:hint="eastAsia"/>
          <w:sz w:val="24"/>
        </w:rPr>
        <w:t>阶微分方程</w:t>
      </w:r>
      <w:r>
        <w:rPr>
          <w:rFonts w:hint="eastAsia"/>
          <w:b/>
          <w:sz w:val="24"/>
        </w:rPr>
        <w:t>.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10．微分方程的通解是</w:t>
      </w:r>
      <w:r>
        <w:rPr>
          <w:rFonts w:hint="eastAsia"/>
          <w:sz w:val="24"/>
          <w:u w:val="single"/>
        </w:rPr>
        <w:t>                        </w:t>
      </w:r>
      <w:r>
        <w:rPr>
          <w:rFonts w:hint="eastAsia"/>
          <w:sz w:val="24"/>
        </w:rPr>
        <w:t>．</w:t>
      </w:r>
      <w:r>
        <w:rPr>
          <w:rFonts w:hint="eastAsia"/>
        </w:rPr>
        <w:t/>
      </w:r>
    </w:p>
    <w:p>
      <w:pPr/>
      <w:r>
        <w:rPr>
          <w:rFonts w:hint="eastAsia"/>
          <w:b/>
          <w:sz w:val="24"/>
        </w:rPr>
        <w:t>                        </w:t>
      </w:r>
      <w:r>
        <w:rPr>
          <w:rFonts w:hint="eastAsia"/>
        </w:rPr>
        <w:t/>
      </w:r>
    </w:p>
    <w:p>
      <w:pPr/>
      <w:r>
        <w:rPr>
          <w:rFonts w:hint="eastAsia"/>
          <w:b/>
          <w:sz w:val="24"/>
        </w:rPr>
        <w:t>三、计算题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⒈ </w:t>
      </w:r>
      <w:r>
        <w:drawing>
          <wp:inline distT="0" distB="0" distL="0" distR="0">
            <wp:extent cx="628650" cy="590550"/>
            <wp:effectExtent l="0" t="0" r="0" b="0"/>
            <wp:docPr id="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  2．</w:t>
      </w:r>
      <w:r>
        <w:drawing>
          <wp:inline distT="0" distB="0" distL="0" distR="0">
            <wp:extent cx="523875" cy="914400"/>
            <wp:effectExtent l="0" t="0" r="0" b="0"/>
            <wp:docPr id="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8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3．                     4．</w:t>
      </w:r>
      <w:r>
        <w:drawing>
          <wp:inline distT="0" distB="0" distL="0" distR="0">
            <wp:extent cx="876300" cy="609600"/>
            <wp:effectExtent l="0" t="0" r="0" b="0"/>
            <wp:docPr id="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5．</w:t>
      </w:r>
      <w:r>
        <w:drawing>
          <wp:inline distT="0" distB="0" distL="0" distR="0">
            <wp:extent cx="1123950" cy="352425"/>
            <wp:effectExtent l="0" t="0" r="0" b="0"/>
            <wp:docPr id="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2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6．</w:t>
      </w:r>
      <w:r>
        <w:drawing>
          <wp:inline distT="0" distB="0" distL="0" distR="0">
            <wp:extent cx="695325" cy="838200"/>
            <wp:effectExtent l="0" t="0" r="0" b="0"/>
            <wp:docPr id="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4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7．</w:t>
      </w:r>
      <w:r>
        <w:drawing>
          <wp:inline distT="0" distB="0" distL="0" distR="0">
            <wp:extent cx="1009650" cy="838200"/>
            <wp:effectExtent l="0" t="0" r="0" b="0"/>
            <wp:docPr id="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6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 8．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9．</w:t>
      </w:r>
      <w:r>
        <w:drawing>
          <wp:inline distT="0" distB="0" distL="0" distR="0">
            <wp:extent cx="904875" cy="352425"/>
            <wp:effectExtent l="0" t="0" r="0" b="0"/>
            <wp:docPr id="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88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10．求微分方程满足初始条件的特解．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11．求微分方程满足初始条件的特解．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12．求微分方程满足 的特解.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13．求微分方程的通解．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14．求微分方程</w:t>
      </w:r>
      <w:r>
        <w:drawing>
          <wp:inline distT="0" distB="0" distL="0" distR="0">
            <wp:extent cx="876300" cy="781050"/>
            <wp:effectExtent l="0" t="0" r="0" b="0"/>
            <wp:docPr id="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的通解</w:t>
      </w:r>
      <w:r>
        <w:rPr>
          <w:rFonts w:hint="eastAsia"/>
          <w:b/>
          <w:sz w:val="24"/>
        </w:rPr>
        <w:t>.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15．求微分方程的通解．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16．求微分方程的通解． </w:t>
      </w:r>
      <w:r>
        <w:rPr>
          <w:rFonts w:hint="eastAsia"/>
        </w:rPr>
        <w:t/>
      </w:r>
    </w:p>
    <w:p>
      <w:pPr/>
      <w:r>
        <w:rPr>
          <w:rFonts w:hint="eastAsia"/>
          <w:b/>
          <w:sz w:val="24"/>
        </w:rPr>
        <w:t>四、应用题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1．投产某产品的固定成本为36(万元)，且边际成本为=2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+ 40(万元/百台). 试求产量由4百台增至6百台时总成本的增量，及产量为多少时，可使平均成本达到最低.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2．已知某产品的边际成本(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)=2（元/件），固定成本为0，边际收益(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)=12-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，问产量为多少时利润最大？在最大利润产量的基础上再生产50件，利润将会发生什么变化？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3．生产某产品的边际成本为</w:t>
      </w:r>
      <w:r>
        <w:drawing>
          <wp:inline distT="0" distB="0" distL="0" distR="0">
            <wp:extent cx="190500" cy="180975"/>
            <wp:effectExtent l="0" t="0" r="0" b="0"/>
            <wp:docPr id="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2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)=8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(万元/百台)，边际收入为</w:t>
      </w:r>
      <w:r>
        <w:drawing>
          <wp:inline distT="0" distB="0" distL="0" distR="0">
            <wp:extent cx="190500" cy="323850"/>
            <wp:effectExtent l="0" t="0" r="0" b="0"/>
            <wp:docPr id="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4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)=100-2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（万元/百台），其中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为产量，问产量为多少时，利润最大？从利润最大时的产量再生产2百台，利润有什么变化？</w:t>
      </w:r>
      <w:r>
        <w:rPr>
          <w:rFonts w:hint="eastAsia"/>
        </w:rPr>
        <w:t/>
      </w:r>
    </w:p>
    <w:p>
      <w:pPr/>
      <w:r>
        <w:rPr>
          <w:rFonts w:hint="eastAsia"/>
          <w:b/>
          <w:sz w:val="24"/>
        </w:rPr>
        <w:t>    </w:t>
      </w:r>
      <w:r>
        <w:rPr>
          <w:rFonts w:hint="eastAsia"/>
          <w:sz w:val="24"/>
        </w:rPr>
        <w:t>4．已知某产品的边际成本为(万元/百台)，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为产量(百台)，固定成本为18(万元)，求最低平均成本.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5．设生产某产品的总成本函数为 </w:t>
      </w:r>
      <w:r>
        <w:drawing>
          <wp:inline distT="0" distB="0" distL="0" distR="0">
            <wp:extent cx="790575" cy="400050"/>
            <wp:effectExtent l="0" t="0" r="0" b="0"/>
            <wp:docPr id="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6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(万元)，其中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为产量，单位：百吨．销售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百吨时的边际收入为</w:t>
      </w:r>
      <w:r>
        <w:drawing>
          <wp:inline distT="0" distB="0" distL="0" distR="0">
            <wp:extent cx="962025" cy="200025"/>
            <wp:effectExtent l="0" t="0" r="0" b="0"/>
            <wp:docPr id="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8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（万元/百吨），求：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(1) 利润最大时的产量；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(2) 在利润最大时的产量的基础上再生产1百吨，利润会发生什么变化？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         </w:t>
      </w:r>
      <w:r>
        <w:rPr>
          <w:rFonts w:hint="eastAsia"/>
        </w:rPr>
        <w:t/>
      </w:r>
    </w:p>
    <w:p>
      <w:pPr/>
      <w:r>
        <w:rPr>
          <w:rFonts w:hint="eastAsia"/>
          <w:b/>
          <w:sz w:val="27"/>
        </w:rPr>
        <w:t>试题答案</w:t>
      </w:r>
      <w:r>
        <w:rPr>
          <w:rFonts w:hint="eastAsia"/>
        </w:rPr>
        <w:t/>
      </w:r>
    </w:p>
    <w:p>
      <w:pPr>
        <w:ind w:left="810"/>
      </w:pPr>
      <w:r>
        <w:rPr>
          <w:rFonts w:hint="eastAsia"/>
          <w:sz w:val="24"/>
        </w:rPr>
        <w:t>一、</w:t>
      </w:r>
      <w:r>
        <w:rPr>
          <w:rFonts w:hint="eastAsia"/>
          <w:b/>
          <w:sz w:val="24"/>
        </w:rPr>
        <w:t>单项选择题</w:t>
      </w:r>
    </w:p>
    <w:p>
      <w:pPr/>
      <w:r>
        <w:rPr>
          <w:rFonts w:hint="eastAsia"/>
          <w:sz w:val="24"/>
        </w:rPr>
        <w:t>1. A    2．A    3. D    4. D    5. B    6. C    7. B    8. A    9. C    10. B    11. D    12. C</w:t>
      </w:r>
      <w:r>
        <w:rPr>
          <w:rFonts w:hint="eastAsia"/>
        </w:rPr>
        <w:t/>
      </w:r>
    </w:p>
    <w:p>
      <w:pPr/>
      <w:r>
        <w:rPr>
          <w:rFonts w:hint="eastAsia"/>
          <w:b/>
          <w:sz w:val="24"/>
        </w:rPr>
        <w:t>二、填空题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1.     2. -cos2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+ 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 (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 是任意常数)    3. </w:t>
      </w:r>
      <w:r>
        <w:drawing>
          <wp:inline distT="0" distB="0" distL="0" distR="0">
            <wp:extent cx="504825" cy="400050"/>
            <wp:effectExtent l="0" t="0" r="0" b="0"/>
            <wp:docPr id="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4. </w:t>
      </w:r>
      <w:r>
        <w:drawing>
          <wp:inline distT="0" distB="0" distL="0" distR="0">
            <wp:extent cx="800100" cy="457200"/>
            <wp:effectExtent l="0" t="0" r="0" b="0"/>
            <wp:docPr id="1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2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5. 0　  6. 0    7. </w:t>
      </w:r>
      <w:r>
        <w:rPr>
          <w:rFonts w:hint="eastAsia"/>
          <w:color w:val="000000"/>
          <w:sz w:val="24"/>
        </w:rPr>
        <w:t>收敛的</w:t>
      </w:r>
      <w:r>
        <w:rPr>
          <w:rFonts w:hint="eastAsia"/>
          <w:sz w:val="24"/>
        </w:rPr>
        <w:t>    8. 2 +     9. 2    10.  </w:t>
      </w:r>
      <w:r>
        <w:rPr>
          <w:rFonts w:hint="eastAsia"/>
        </w:rPr>
        <w:t/>
      </w:r>
    </w:p>
    <w:p>
      <w:pPr/>
      <w:r>
        <w:rPr>
          <w:rFonts w:hint="eastAsia"/>
          <w:b/>
          <w:sz w:val="24"/>
        </w:rPr>
        <w:t>三、计算题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⒈ 解 </w:t>
      </w:r>
      <w:r>
        <w:drawing>
          <wp:inline distT="0" distB="0" distL="0" distR="0">
            <wp:extent cx="2286000" cy="1162050"/>
            <wp:effectExtent l="0" t="0" r="0" b="0"/>
            <wp:docPr id="1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4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2．解</w:t>
      </w:r>
      <w:r>
        <w:rPr>
          <w:rFonts w:hint="eastAsia"/>
          <w:b/>
          <w:sz w:val="24"/>
        </w:rPr>
        <w:t> </w:t>
      </w:r>
      <w:r>
        <w:drawing>
          <wp:inline distT="0" distB="0" distL="0" distR="0">
            <wp:extent cx="2333625" cy="914400"/>
            <wp:effectExtent l="0" t="0" r="0" b="0"/>
            <wp:docPr id="1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6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3．解  4．解  </w:t>
      </w:r>
      <w:r>
        <w:drawing>
          <wp:inline distT="0" distB="0" distL="0" distR="0">
            <wp:extent cx="876300" cy="609600"/>
            <wp:effectExtent l="0" t="0" r="0" b="0"/>
            <wp:docPr id="1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08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838325" cy="838200"/>
            <wp:effectExtent l="0" t="0" r="0" b="0"/>
            <wp:docPr id="1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                  =</w:t>
      </w:r>
      <w:r>
        <w:drawing>
          <wp:inline distT="0" distB="0" distL="0" distR="0">
            <wp:extent cx="1666875" cy="419100"/>
            <wp:effectExtent l="0" t="0" r="0" b="0"/>
            <wp:docPr id="1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2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5．解  </w:t>
      </w:r>
      <w:r>
        <w:drawing>
          <wp:inline distT="0" distB="0" distL="0" distR="0">
            <wp:extent cx="1123950" cy="704850"/>
            <wp:effectExtent l="0" t="0" r="0" b="0"/>
            <wp:docPr id="1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4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381125" cy="704850"/>
            <wp:effectExtent l="0" t="0" r="0" b="0"/>
            <wp:docPr id="1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6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 =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6．解   </w:t>
      </w:r>
      <w:r>
        <w:drawing>
          <wp:inline distT="0" distB="0" distL="0" distR="0">
            <wp:extent cx="3495675" cy="419100"/>
            <wp:effectExtent l="0" t="0" r="0" b="0"/>
            <wp:docPr id="1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18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/>
      </w:r>
    </w:p>
    <w:p>
      <w:pPr/>
      <w:r>
        <w:drawing>
          <wp:inline distT="0" distB="0" distL="0" distR="0">
            <wp:extent cx="2076450" cy="838200"/>
            <wp:effectExtent l="0" t="0" r="0" b="0"/>
            <wp:docPr id="1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/>
      </w:r>
    </w:p>
    <w:p>
      <w:pPr/>
      <w:r>
        <w:drawing>
          <wp:inline distT="0" distB="0" distL="0" distR="0">
            <wp:extent cx="1781175" cy="838200"/>
            <wp:effectExtent l="0" t="0" r="0" b="0"/>
            <wp:docPr id="1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2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7．解  </w:t>
      </w:r>
      <w:r>
        <w:drawing>
          <wp:inline distT="0" distB="0" distL="0" distR="0">
            <wp:extent cx="1009650" cy="838200"/>
            <wp:effectExtent l="0" t="0" r="0" b="0"/>
            <wp:docPr id="1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4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362075" cy="838200"/>
            <wp:effectExtent l="0" t="0" r="0" b="0"/>
            <wp:docPr id="1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6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==      </w:t>
      </w:r>
      <w:r>
        <w:rPr>
          <w:rFonts w:hint="eastAsia"/>
        </w:rPr>
        <w:t/>
      </w:r>
    </w:p>
    <w:p>
      <w:pPr>
        <w:spacing w:line="240" w:lineRule="auto"/>
      </w:pPr>
      <w:r>
        <w:rPr>
          <w:rFonts w:hint="eastAsia"/>
          <w:sz w:val="24"/>
        </w:rPr>
        <w:t>8．解  =-==9．解法一  </w:t>
      </w:r>
      <w:r>
        <w:drawing>
          <wp:inline distT="0" distB="0" distL="0" distR="0">
            <wp:extent cx="2619375" cy="390525"/>
            <wp:effectExtent l="0" t="0" r="0" b="0"/>
            <wp:docPr id="1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28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=</w:t>
      </w:r>
      <w:r>
        <w:drawing>
          <wp:inline distT="0" distB="0" distL="0" distR="0">
            <wp:extent cx="1390650" cy="781050"/>
            <wp:effectExtent l="0" t="0" r="0" b="0"/>
            <wp:docPr id="1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</w:t>
      </w:r>
    </w:p>
    <w:p>
      <w:pPr>
        <w:spacing w:line="240" w:lineRule="auto"/>
      </w:pPr>
      <w:r>
        <w:rPr>
          <w:rFonts w:hint="eastAsia"/>
          <w:sz w:val="24"/>
        </w:rPr>
        <w:t>              =</w:t>
      </w:r>
      <w:r>
        <w:drawing>
          <wp:inline distT="0" distB="0" distL="0" distR="0">
            <wp:extent cx="1438275" cy="552450"/>
            <wp:effectExtent l="0" t="0" r="0" b="0"/>
            <wp:docPr id="1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2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247650" cy="361950"/>
            <wp:effectExtent l="0" t="0" r="0" b="0"/>
            <wp:docPr id="1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4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=1                                </w:t>
      </w:r>
    </w:p>
    <w:p>
      <w:pPr>
        <w:spacing w:line="240" w:lineRule="auto"/>
      </w:pPr>
      <w:r>
        <w:rPr>
          <w:rFonts w:hint="eastAsia"/>
          <w:sz w:val="24"/>
        </w:rPr>
        <w:t>   解法二    令，则</w:t>
      </w:r>
    </w:p>
    <w:p>
      <w:pPr/>
      <w:r>
        <w:rPr>
          <w:rFonts w:hint="eastAsia"/>
          <w:sz w:val="24"/>
        </w:rPr>
        <w:t>            </w:t>
      </w:r>
      <w:r>
        <w:drawing>
          <wp:inline distT="0" distB="0" distL="0" distR="0">
            <wp:extent cx="2771775" cy="390525"/>
            <wp:effectExtent l="0" t="0" r="0" b="0"/>
            <wp:docPr id="1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6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10．解  因为  ，       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用公式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           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由   ， 得     所以，特解为    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11．解  将方程分离变量：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等式两端积分得       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将初始条件代入，得 ，</w:t>
      </w:r>
      <w:r>
        <w:rPr>
          <w:rFonts w:hint="eastAsia"/>
          <w:i/>
          <w:sz w:val="24"/>
        </w:rPr>
        <w:t>c </w:t>
      </w:r>
      <w:r>
        <w:rPr>
          <w:rFonts w:hint="eastAsia"/>
          <w:sz w:val="24"/>
        </w:rPr>
        <w:t>=  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所以，特解为：     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12．解：方程两端乘以，得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即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    两边求积分，得       通解为：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    由，得    所以，满足初始条件的特解为：                </w:t>
      </w:r>
      <w:r>
        <w:rPr>
          <w:rFonts w:hint="eastAsia"/>
        </w:rPr>
        <w:t/>
      </w:r>
    </w:p>
    <w:p>
      <w:pPr/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将原方程分离变量</w:t>
      </w:r>
      <w:r>
        <w:rPr>
          <w:rFonts w:hint="eastAsia"/>
          <w:sz w:val="24"/>
        </w:rPr>
        <w:t>  </w:t>
      </w:r>
      <w:r>
        <w:rPr>
          <w:rFonts w:hint="eastAsia"/>
        </w:rPr>
        <w:t>            </w:t>
      </w:r>
    </w:p>
    <w:p>
      <w:pPr/>
      <w:r>
        <w:rPr>
          <w:rFonts w:hint="eastAsia"/>
          <w:sz w:val="24"/>
        </w:rPr>
        <w:t>     </w:t>
      </w:r>
      <w:r>
        <w:rPr>
          <w:rFonts w:hint="eastAsia"/>
          <w:sz w:val="24"/>
        </w:rPr>
        <w:t>两端积分得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lnln</w:t>
      </w:r>
      <w:r>
        <w:rPr>
          <w:rFonts w:hint="eastAsia"/>
          <w:i/>
          <w:sz w:val="24"/>
        </w:rPr>
        <w:t>y</w:t>
      </w:r>
      <w:r>
        <w:rPr>
          <w:rFonts w:hint="eastAsia"/>
          <w:sz w:val="24"/>
        </w:rPr>
        <w:t> = ln</w:t>
      </w:r>
      <w:r>
        <w:rPr>
          <w:rFonts w:hint="eastAsia"/>
          <w:i/>
          <w:sz w:val="24"/>
        </w:rPr>
        <w:t>C </w:t>
      </w:r>
      <w:r>
        <w:rPr>
          <w:rFonts w:hint="eastAsia"/>
          <w:sz w:val="24"/>
        </w:rPr>
        <w:t>sin</w:t>
      </w:r>
      <w:r>
        <w:rPr>
          <w:rFonts w:hint="eastAsia"/>
          <w:i/>
          <w:sz w:val="24"/>
        </w:rPr>
        <w:t>x</w:t>
      </w:r>
      <w:r>
        <w:rPr>
          <w:rFonts w:hint="eastAsia"/>
        </w:rPr>
        <w:t>        </w:t>
      </w:r>
    </w:p>
    <w:p>
      <w:pPr/>
      <w:r>
        <w:rPr>
          <w:rFonts w:hint="eastAsia"/>
          <w:sz w:val="24"/>
        </w:rPr>
        <w:t>  </w:t>
      </w:r>
      <w:r>
        <w:rPr>
          <w:rFonts w:hint="eastAsia"/>
          <w:sz w:val="24"/>
        </w:rPr>
        <w:t>通解为</w:t>
      </w:r>
      <w:r>
        <w:rPr>
          <w:rFonts w:hint="eastAsia"/>
          <w:sz w:val="24"/>
        </w:rPr>
        <w:t>         </w:t>
      </w:r>
      <w:r>
        <w:rPr>
          <w:rFonts w:hint="eastAsia"/>
          <w:i/>
          <w:sz w:val="24"/>
        </w:rPr>
        <w:t>y</w:t>
      </w:r>
      <w:r>
        <w:rPr>
          <w:rFonts w:hint="eastAsia"/>
          <w:sz w:val="24"/>
        </w:rPr>
        <w:t> = e</w:t>
      </w:r>
      <w:r>
        <w:rPr>
          <w:rFonts w:hint="eastAsia"/>
          <w:i/>
          <w:sz w:val="24"/>
          <w:vertAlign w:val="superscript"/>
        </w:rPr>
        <w:t>C </w:t>
      </w:r>
      <w:r>
        <w:rPr>
          <w:rFonts w:hint="eastAsia"/>
          <w:sz w:val="24"/>
          <w:vertAlign w:val="superscript"/>
        </w:rPr>
        <w:t>sin</w:t>
      </w:r>
      <w:r>
        <w:rPr>
          <w:rFonts w:hint="eastAsia"/>
          <w:i/>
          <w:sz w:val="24"/>
          <w:vertAlign w:val="superscript"/>
        </w:rPr>
        <w:t>x</w:t>
      </w:r>
      <w:r>
        <w:rPr>
          <w:rFonts w:hint="eastAsia"/>
        </w:rPr>
        <w:t>                  </w:t>
      </w:r>
    </w:p>
    <w:p>
      <w:pPr/>
      <w:r>
        <w:rPr>
          <w:rFonts w:hint="eastAsia" w:ascii="宋体" w:hAnsi="宋体" w:eastAsia="宋体"/>
          <w:sz w:val="24"/>
        </w:rPr>
        <w:t>14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解  将原方程</w:t>
      </w:r>
      <w:r>
        <w:rPr>
          <w:rFonts w:hint="eastAsia" w:ascii="宋体" w:hAnsi="宋体" w:eastAsia="宋体"/>
          <w:sz w:val="24"/>
        </w:rPr>
        <w:t>化为：</w:t>
      </w:r>
      <w:r>
        <w:drawing>
          <wp:inline distT="0" distB="0" distL="0" distR="0">
            <wp:extent cx="942975" cy="390525"/>
            <wp:effectExtent l="0" t="0" r="0" b="0"/>
            <wp:docPr id="1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38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，它是一阶线性微分方程，</w:t>
      </w:r>
    </w:p>
    <w:p>
      <w:pPr/>
      <w:r>
        <w:rPr>
          <w:rFonts w:hint="eastAsia"/>
          <w:sz w:val="24"/>
        </w:rPr>
        <w:t>   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用公式</w:t>
      </w:r>
      <w:r>
        <w:rPr>
          <w:rFonts w:hint="eastAsia"/>
          <w:sz w:val="24"/>
        </w:rPr>
        <w:t>   </w:t>
      </w:r>
      <w:r>
        <w:drawing>
          <wp:inline distT="0" distB="0" distL="0" distR="0">
            <wp:extent cx="1990725" cy="333375"/>
            <wp:effectExtent l="0" t="0" r="0" b="0"/>
            <wp:docPr id="1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28775" cy="857250"/>
            <wp:effectExtent l="0" t="0" r="0" b="0"/>
            <wp:docPr id="1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2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          </w:t>
      </w:r>
      <w:r>
        <w:drawing>
          <wp:inline distT="0" distB="0" distL="0" distR="0">
            <wp:extent cx="1485900" cy="390525"/>
            <wp:effectExtent l="0" t="0" r="0" b="0"/>
            <wp:docPr id="1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4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1181100" cy="390525"/>
            <wp:effectExtent l="0" t="0" r="0" b="0"/>
            <wp:docPr id="1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6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          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在微分方程</w:t>
      </w:r>
      <w:r>
        <w:rPr>
          <w:rFonts w:hint="eastAsia"/>
          <w:sz w:val="24"/>
        </w:rPr>
        <w:t>中，</w:t>
      </w:r>
      <w:r>
        <w:rPr>
          <w:rFonts w:hint="eastAsia"/>
          <w:sz w:val="24"/>
        </w:rPr>
        <w:t>由通解公式</w:t>
      </w:r>
      <w:r>
        <w:rPr>
          <w:rFonts w:hint="eastAsia"/>
        </w:rPr>
        <w:t>  </w:t>
      </w:r>
    </w:p>
    <w:p>
      <w:pPr/>
      <w:r>
        <w:rPr>
          <w:rFonts w:hint="eastAsia"/>
          <w:sz w:val="24"/>
        </w:rPr>
        <w:t>16</w:t>
      </w:r>
      <w:r>
        <w:rPr>
          <w:rFonts w:hint="eastAsia"/>
          <w:sz w:val="24"/>
        </w:rPr>
        <w:t>．解：因为</w:t>
      </w:r>
      <w:r>
        <w:rPr>
          <w:rFonts w:hint="eastAsia"/>
          <w:sz w:val="24"/>
        </w:rPr>
        <w:t>，</w:t>
      </w:r>
      <w:r>
        <w:rPr>
          <w:rFonts w:hint="eastAsia"/>
        </w:rPr>
        <w:t>，由通解公式得</w:t>
      </w:r>
    </w:p>
    <w:p>
      <w:pPr/>
      <w:r>
        <w:rPr>
          <w:rFonts w:hint="eastAsia"/>
          <w:sz w:val="24"/>
        </w:rPr>
        <w:t>        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          =</w:t>
      </w:r>
      <w:r>
        <w:rPr>
          <w:rFonts w:hint="eastAsia"/>
          <w:sz w:val="24"/>
        </w:rPr>
        <w:t> =</w:t>
      </w:r>
      <w:r>
        <w:rPr>
          <w:rFonts w:hint="eastAsia"/>
          <w:sz w:val="24"/>
        </w:rPr>
        <w:t>          =</w:t>
      </w:r>
      <w:r>
        <w:rPr>
          <w:rFonts w:hint="eastAsia"/>
        </w:rPr>
        <w:t>      </w:t>
      </w:r>
    </w:p>
    <w:p>
      <w:pPr/>
      <w:r>
        <w:rPr>
          <w:rFonts w:hint="eastAsia"/>
        </w:rPr>
        <w:t>四、应用题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当产量由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百台增至</w:t>
      </w:r>
      <w:r>
        <w:rPr>
          <w:rFonts w:hint="eastAsia"/>
          <w:sz w:val="24"/>
        </w:rPr>
        <w:t>6</w:t>
      </w:r>
      <w:r>
        <w:rPr>
          <w:rFonts w:hint="eastAsia"/>
        </w:rPr>
        <w:t>百台时，总成本的增量为</w:t>
      </w:r>
    </w:p>
    <w:p>
      <w:pPr/>
      <w:r>
        <w:rPr>
          <w:rFonts w:hint="eastAsia"/>
          <w:sz w:val="24"/>
        </w:rPr>
        <w:t>         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= 100</w:t>
      </w:r>
      <w:r>
        <w:rPr>
          <w:rFonts w:hint="eastAsia"/>
          <w:sz w:val="24"/>
        </w:rPr>
        <w:t>（万元）</w:t>
      </w:r>
      <w:r>
        <w:rPr>
          <w:rFonts w:hint="eastAsia"/>
        </w:rPr>
        <w:t>          </w:t>
      </w:r>
    </w:p>
    <w:p>
      <w:pPr/>
      <w:r>
        <w:rPr>
          <w:rFonts w:hint="eastAsia"/>
          <w:sz w:val="24"/>
        </w:rPr>
        <w:t>又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 =</w:t>
      </w:r>
      <w:r>
        <w:rPr>
          <w:rFonts w:hint="eastAsia"/>
        </w:rPr>
        <w:t>      </w:t>
      </w:r>
    </w:p>
    <w:p>
      <w:pPr/>
      <w:r>
        <w:rPr>
          <w:rFonts w:hint="eastAsia"/>
          <w:sz w:val="24"/>
        </w:rPr>
        <w:t>令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解得</w:t>
      </w:r>
      <w:r>
        <w:rPr>
          <w:rFonts w:hint="eastAsia"/>
        </w:rPr>
        <w:t>.</w:t>
      </w:r>
    </w:p>
    <w:p>
      <w:pPr>
        <w:jc w:val="left"/>
      </w:pPr>
      <w:r>
        <w:rPr>
          <w:rFonts w:hint="eastAsia"/>
          <w:i/>
          <w:sz w:val="24"/>
        </w:rPr>
        <w:t>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6</w:t>
      </w:r>
      <w:r>
        <w:rPr>
          <w:rFonts w:hint="eastAsia"/>
          <w:sz w:val="24"/>
        </w:rPr>
        <w:t>是惟一的驻点，而该问题确实存在使平均成本达到最小的值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所以产量为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百台时可使平均成本达到最小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rPr>
          <w:rFonts w:hint="eastAsia"/>
        </w:rPr>
        <w:t>因为边际利润</w:t>
      </w:r>
    </w:p>
    <w:p>
      <w:pPr/>
      <w:r>
        <w:rPr>
          <w:rFonts w:hint="eastAsia"/>
          <w:sz w:val="24"/>
        </w:rPr>
        <w:t>        </w:t>
      </w:r>
      <w:r>
        <w:rPr>
          <w:rFonts w:hint="eastAsia"/>
          <w:sz w:val="24"/>
        </w:rPr>
        <w:t>=12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02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–</w:t>
      </w:r>
      <w:r>
        <w:rPr>
          <w:rFonts w:hint="eastAsia"/>
          <w:sz w:val="24"/>
        </w:rPr>
        <w:t>2 =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0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02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/>
        </w:rPr>
        <w:t>    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令</w:t>
      </w:r>
      <w:r>
        <w:rPr>
          <w:rFonts w:hint="eastAsia"/>
          <w:sz w:val="24"/>
        </w:rPr>
        <w:t>= 0</w:t>
      </w:r>
      <w:r>
        <w:rPr>
          <w:rFonts w:hint="eastAsia"/>
          <w:sz w:val="24"/>
        </w:rPr>
        <w:t>，得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500</w:t>
      </w:r>
      <w:r>
        <w:rPr>
          <w:rFonts w:hint="eastAsia"/>
        </w:rPr>
        <w:t>                    </w:t>
      </w:r>
    </w:p>
    <w:p>
      <w:pPr/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500</w:t>
      </w:r>
      <w:r>
        <w:rPr>
          <w:rFonts w:hint="eastAsia"/>
          <w:sz w:val="24"/>
        </w:rPr>
        <w:t>是惟一驻点，而该问题确实存在最大值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所以，当产量为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件时，利润最大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当产量由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件增加至</w:t>
      </w:r>
      <w:r>
        <w:rPr>
          <w:rFonts w:hint="eastAsia"/>
          <w:sz w:val="24"/>
        </w:rPr>
        <w:t>550</w:t>
      </w:r>
      <w:r>
        <w:rPr>
          <w:rFonts w:hint="eastAsia"/>
        </w:rPr>
        <w:t>件时，利润改变量为</w:t>
      </w:r>
    </w:p>
    <w:p>
      <w:pPr/>
      <w:r>
        <w:rPr>
          <w:rFonts w:hint="eastAsia"/>
          <w:sz w:val="24"/>
        </w:rPr>
        <w:t>        </w:t>
      </w:r>
      <w:r>
        <w:rPr>
          <w:rFonts w:hint="eastAsia"/>
          <w:sz w:val="24"/>
        </w:rPr>
        <w:t> =500 </w:t>
      </w:r>
      <w:r>
        <w:rPr>
          <w:rFonts w:hint="eastAsia" w:ascii="宋体" w:hAnsi="宋体" w:eastAsia="宋体"/>
          <w:sz w:val="24"/>
        </w:rPr>
        <w:t>- </w:t>
      </w:r>
      <w:r>
        <w:rPr>
          <w:rFonts w:hint="eastAsia"/>
          <w:sz w:val="24"/>
        </w:rPr>
        <w:t>525 = 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 25 </w:t>
      </w:r>
      <w:r>
        <w:rPr>
          <w:rFonts w:hint="eastAsia"/>
        </w:rPr>
        <w:t>（元）</w:t>
      </w:r>
    </w:p>
    <w:p>
      <w:pPr>
        <w:jc w:val="left"/>
      </w:pPr>
      <w:r>
        <w:rPr>
          <w:rFonts w:hint="eastAsia"/>
          <w:sz w:val="24"/>
        </w:rPr>
        <w:t>即利润将减少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元</w:t>
      </w:r>
      <w:r>
        <w:rPr>
          <w:rFonts w:hint="eastAsia"/>
        </w:rPr>
        <w:t>.            </w:t>
      </w:r>
    </w:p>
    <w:p>
      <w:pPr/>
      <w:r>
        <w:rPr>
          <w:rFonts w:hint="eastAsia"/>
          <w:sz w:val="24"/>
        </w:rPr>
        <w:t>3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drawing>
          <wp:inline distT="0" distB="0" distL="0" distR="0">
            <wp:extent cx="180975" cy="323850"/>
            <wp:effectExtent l="0" t="0" r="0" b="0"/>
            <wp:docPr id="1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48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=</w:t>
      </w:r>
      <w:r>
        <w:drawing>
          <wp:inline distT="0" distB="0" distL="0" distR="0">
            <wp:extent cx="190500" cy="161925"/>
            <wp:effectExtent l="0" t="0" r="0" b="0"/>
            <wp:docPr id="1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</w:t>
      </w:r>
      <w:r>
        <w:rPr>
          <w:rFonts w:hint="eastAsia" w:ascii="宋体" w:hAnsi="宋体" w:eastAsia="宋体"/>
          <w:b/>
          <w:sz w:val="24"/>
        </w:rPr>
        <w:t>-</w:t>
      </w:r>
      <w:r>
        <w:drawing>
          <wp:inline distT="0" distB="0" distL="0" distR="0">
            <wp:extent cx="190500" cy="180975"/>
            <wp:effectExtent l="0" t="0" r="0" b="0"/>
            <wp:docPr id="1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2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= (100 – 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– 8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=100 – 10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  </w:t>
      </w:r>
      <w:r>
        <w:rPr>
          <w:rFonts w:hint="eastAsia"/>
          <w:b/>
          <w:sz w:val="24"/>
        </w:rPr>
        <w:t>   </w:t>
      </w:r>
      <w:r>
        <w:rPr>
          <w:rFonts w:hint="eastAsia"/>
          <w:b/>
          <w:sz w:val="24"/>
        </w:rPr>
        <w:t>    </w:t>
      </w:r>
      <w:r>
        <w:rPr>
          <w:rFonts w:hint="eastAsia"/>
          <w:b/>
          <w:sz w:val="24"/>
        </w:rPr>
        <w:t>    </w:t>
      </w:r>
      <w:r>
        <w:rPr>
          <w:rFonts w:hint="eastAsia"/>
          <w:b/>
          <w:sz w:val="24"/>
        </w:rPr>
        <w:t>    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令</w:t>
      </w:r>
      <w:r>
        <w:drawing>
          <wp:inline distT="0" distB="0" distL="0" distR="0">
            <wp:extent cx="180975" cy="323850"/>
            <wp:effectExtent l="0" t="0" r="0" b="0"/>
            <wp:docPr id="1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4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)=0,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得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10</w:t>
      </w:r>
      <w:r>
        <w:rPr>
          <w:rFonts w:hint="eastAsia"/>
        </w:rPr>
        <w:t>（百台）</w:t>
      </w:r>
    </w:p>
    <w:p>
      <w:pPr/>
      <w:r>
        <w:rPr>
          <w:rFonts w:hint="eastAsia"/>
          <w:sz w:val="24"/>
        </w:rPr>
        <w:t>又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10</w:t>
      </w:r>
      <w:r>
        <w:rPr>
          <w:rFonts w:hint="eastAsia"/>
          <w:sz w:val="24"/>
        </w:rPr>
        <w:t>是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的唯一驻点，该问题确实存在最大值，故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10</w:t>
      </w:r>
      <w:r>
        <w:rPr>
          <w:rFonts w:hint="eastAsia"/>
          <w:sz w:val="24"/>
        </w:rPr>
        <w:t>是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的最大值点，即当产量为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（百台）时，利润最大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         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又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2085975" cy="704850"/>
            <wp:effectExtent l="0" t="0" r="0" b="0"/>
            <wp:docPr id="1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6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76375" cy="333375"/>
            <wp:effectExtent l="0" t="0" r="0" b="0"/>
            <wp:docPr id="1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58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即从利润最大时的产量再生产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百台，利润将减少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万元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4</w:t>
      </w:r>
      <w:r>
        <w:rPr>
          <w:rFonts w:hint="eastAsia"/>
        </w:rPr>
        <w:t>．解：因为总成本函数为</w:t>
      </w:r>
    </w:p>
    <w:p>
      <w:pPr/>
      <w:r>
        <w:rPr>
          <w:rFonts w:hint="eastAsia"/>
          <w:sz w:val="24"/>
        </w:rPr>
        <w:t>           </w:t>
      </w:r>
      <w:r>
        <w:rPr>
          <w:rFonts w:hint="eastAsia"/>
          <w:sz w:val="24"/>
        </w:rPr>
        <w:t>=</w:t>
      </w:r>
      <w:r>
        <w:rPr>
          <w:rFonts w:hint="eastAsia"/>
        </w:rPr>
        <w:t>          </w:t>
      </w:r>
    </w:p>
    <w:p>
      <w:pPr/>
      <w:r>
        <w:rPr>
          <w:rFonts w:hint="eastAsia"/>
          <w:sz w:val="24"/>
        </w:rPr>
        <w:t>当</w:t>
      </w:r>
      <w:r>
        <w:rPr>
          <w:rFonts w:hint="eastAsia"/>
          <w:i/>
          <w:sz w:val="24"/>
        </w:rPr>
        <w:t>x</w:t>
      </w:r>
      <w:r>
        <w:rPr>
          <w:rFonts w:hint="eastAsia"/>
          <w:i/>
          <w:sz w:val="24"/>
        </w:rPr>
        <w:t> </w:t>
      </w:r>
      <w:r>
        <w:rPr>
          <w:rFonts w:hint="eastAsia"/>
          <w:sz w:val="24"/>
        </w:rPr>
        <w:t>= 0</w:t>
      </w:r>
      <w:r>
        <w:rPr>
          <w:rFonts w:hint="eastAsia"/>
          <w:sz w:val="24"/>
        </w:rPr>
        <w:t>时，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(0)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 18</w:t>
      </w:r>
      <w:r>
        <w:rPr>
          <w:rFonts w:hint="eastAsia"/>
          <w:sz w:val="24"/>
        </w:rPr>
        <w:t>，得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c</w:t>
      </w:r>
      <w:r>
        <w:rPr>
          <w:rFonts w:hint="eastAsia"/>
        </w:rPr>
        <w:t> =18</w:t>
      </w:r>
    </w:p>
    <w:p>
      <w:pPr/>
      <w:r>
        <w:rPr>
          <w:rFonts w:hint="eastAsia"/>
          <w:sz w:val="24"/>
        </w:rPr>
        <w:t>即</w:t>
      </w:r>
      <w:r>
        <w:rPr>
          <w:rFonts w:hint="eastAsia"/>
          <w:sz w:val="24"/>
        </w:rPr>
        <w:t>         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</w:t>
      </w:r>
      <w:r>
        <w:rPr>
          <w:rFonts w:hint="eastAsia"/>
        </w:rPr>
        <w:t>      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又平均成本函数为</w:t>
      </w:r>
      <w:r>
        <w:rPr>
          <w:rFonts w:hint="eastAsia"/>
          <w:sz w:val="24"/>
        </w:rPr>
        <w:t>  </w:t>
      </w:r>
      <w:r>
        <w:rPr>
          <w:rFonts w:hint="eastAsia"/>
        </w:rPr>
        <w:t>       </w:t>
      </w:r>
    </w:p>
    <w:p>
      <w:pPr/>
      <w:r>
        <w:rPr>
          <w:rFonts w:hint="eastAsia"/>
          <w:sz w:val="24"/>
        </w:rPr>
        <w:t>令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解得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3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百台</w:t>
      </w:r>
      <w:r>
        <w:rPr>
          <w:rFonts w:hint="eastAsia"/>
        </w:rPr>
        <w:t>)</w:t>
      </w:r>
    </w:p>
    <w:p>
      <w:pPr/>
      <w:r>
        <w:rPr>
          <w:rFonts w:hint="eastAsia"/>
          <w:sz w:val="24"/>
        </w:rPr>
        <w:t>该题确实存在使平均成本最低的产量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  <w:sz w:val="24"/>
        </w:rPr>
        <w:t>所以当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3</w:t>
      </w:r>
      <w:r>
        <w:rPr>
          <w:rFonts w:hint="eastAsia"/>
          <w:sz w:val="24"/>
        </w:rPr>
        <w:t>时，平均成本最低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</w:rPr>
        <w:t>最底平均成本为</w:t>
      </w:r>
    </w:p>
    <w:p>
      <w:pPr/>
      <w:r>
        <w:rPr>
          <w:rFonts w:hint="eastAsia"/>
          <w:sz w:val="24"/>
        </w:rPr>
        <w:t>         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百台</w:t>
      </w:r>
      <w:r>
        <w:rPr>
          <w:rFonts w:hint="eastAsia"/>
          <w:sz w:val="24"/>
        </w:rPr>
        <w:t>)</w:t>
      </w:r>
      <w:r>
        <w:rPr>
          <w:rFonts w:hint="eastAsia"/>
        </w:rPr>
        <w:t>  </w:t>
      </w:r>
    </w:p>
    <w:p>
      <w:pPr/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．解：</w:t>
      </w:r>
      <w:r>
        <w:rPr>
          <w:rFonts w:hint="eastAsia"/>
          <w:sz w:val="24"/>
        </w:rPr>
        <w:t>(1)  </w:t>
      </w:r>
      <w:r>
        <w:rPr>
          <w:rFonts w:hint="eastAsia"/>
          <w:sz w:val="24"/>
        </w:rPr>
        <w:t>因为边际成本为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，边际利润</w:t>
      </w:r>
      <w:r>
        <w:rPr>
          <w:rFonts w:hint="eastAsia"/>
          <w:sz w:val="24"/>
        </w:rPr>
        <w:t> = 14 </w:t>
      </w:r>
      <w:r>
        <w:rPr>
          <w:rFonts w:hint="eastAsia"/>
          <w:sz w:val="24"/>
        </w:rPr>
        <w:t>–</w:t>
      </w:r>
      <w:r>
        <w:rPr>
          <w:rFonts w:hint="eastAsia"/>
          <w:sz w:val="24"/>
        </w:rPr>
        <w:t> 2</w:t>
      </w:r>
      <w:r>
        <w:rPr>
          <w:rFonts w:hint="eastAsia"/>
          <w:i/>
          <w:sz w:val="24"/>
        </w:rPr>
        <w:t>x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令</w:t>
      </w:r>
      <w:r>
        <w:rPr>
          <w:rFonts w:hint="eastAsia"/>
          <w:sz w:val="24"/>
        </w:rPr>
        <w:t>，得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= 7</w:t>
      </w:r>
      <w:r>
        <w:rPr>
          <w:rFonts w:hint="eastAsia"/>
        </w:rPr>
        <w:t>       </w:t>
      </w:r>
    </w:p>
    <w:p>
      <w:pPr/>
      <w:r>
        <w:rPr>
          <w:rFonts w:hint="eastAsia"/>
          <w:sz w:val="24"/>
        </w:rPr>
        <w:t>由该题实际意义可知，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= 7</w:t>
      </w:r>
      <w:r>
        <w:rPr>
          <w:rFonts w:hint="eastAsia"/>
          <w:sz w:val="24"/>
        </w:rPr>
        <w:t>为利润函数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的极大值点，也是最大值点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因此，当产量为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百吨时利润最大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        </w:t>
      </w:r>
    </w:p>
    <w:p>
      <w:pPr/>
      <w:r>
        <w:rPr>
          <w:rFonts w:hint="eastAsia"/>
          <w:sz w:val="24"/>
        </w:rPr>
        <w:t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)  </w:t>
      </w:r>
      <w:r>
        <w:rPr>
          <w:rFonts w:hint="eastAsia"/>
          <w:sz w:val="24"/>
        </w:rPr>
        <w:t>当产量由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百吨增加至</w:t>
      </w:r>
      <w:r>
        <w:rPr>
          <w:rFonts w:hint="eastAsia"/>
          <w:sz w:val="24"/>
        </w:rPr>
        <w:t>8</w:t>
      </w:r>
      <w:r>
        <w:rPr>
          <w:rFonts w:hint="eastAsia"/>
        </w:rPr>
        <w:t>百吨时，利润改变量为</w:t>
      </w:r>
    </w:p>
    <w:p>
      <w:pPr/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 =</w:t>
      </w:r>
      <w:r>
        <w:rPr>
          <w:rFonts w:hint="eastAsia"/>
          <w:sz w:val="24"/>
        </w:rPr>
        <w:t>112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–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64 </w:t>
      </w:r>
      <w:r>
        <w:rPr>
          <w:rFonts w:hint="eastAsia" w:ascii="宋体" w:hAnsi="宋体" w:eastAsia="宋体"/>
          <w:sz w:val="24"/>
        </w:rPr>
        <w:t>–</w:t>
      </w:r>
      <w:r>
        <w:rPr>
          <w:rFonts w:hint="eastAsia" w:ascii="宋体" w:hAnsi="宋体" w:eastAsia="宋体"/>
          <w:sz w:val="24"/>
        </w:rPr>
        <w:t> 98 + 49</w:t>
      </w:r>
      <w:r>
        <w:rPr>
          <w:rFonts w:hint="eastAsia"/>
          <w:sz w:val="24"/>
        </w:rPr>
        <w:t> = 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 </w:t>
      </w:r>
      <w:r>
        <w:rPr>
          <w:rFonts w:hint="eastAsia"/>
        </w:rPr>
        <w:t>（万元）</w:t>
      </w:r>
    </w:p>
    <w:p>
      <w:pPr/>
      <w:r>
        <w:rPr>
          <w:rFonts w:hint="eastAsia"/>
          <w:sz w:val="24"/>
        </w:rPr>
        <w:t>即利润将减少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万元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</w:t>
      </w:r>
    </w:p>
    <w:p>
      <w:pPr/>
      <w:r>
        <w:rPr>
          <w:rFonts w:hint="eastAsia"/>
        </w:rPr>
        <w:t>经济数学基础综合练习及参考答案</w:t>
      </w:r>
    </w:p>
    <w:p>
      <w:pPr>
        <w:jc w:val="center"/>
      </w:pPr>
      <w:r>
        <w:rPr>
          <w:rFonts w:hint="eastAsia"/>
          <w:b/>
          <w:sz w:val="27"/>
        </w:rPr>
        <w:t>第二部分　</w:t>
      </w:r>
      <w:r>
        <w:rPr>
          <w:rFonts w:hint="eastAsia"/>
          <w:b/>
          <w:sz w:val="27"/>
        </w:rPr>
        <w:t>  </w:t>
      </w:r>
      <w:r>
        <w:rPr>
          <w:rFonts w:hint="eastAsia"/>
        </w:rPr>
        <w:t>积分学</w:t>
      </w:r>
    </w:p>
    <w:p>
      <w:pPr>
        <w:jc w:val="left"/>
      </w:pPr>
      <w:r>
        <w:rPr>
          <w:rFonts w:hint="eastAsia"/>
          <w:b/>
          <w:sz w:val="24"/>
        </w:rPr>
        <w:t>一、</w:t>
      </w:r>
      <w:r>
        <w:rPr>
          <w:rFonts w:hint="eastAsia"/>
        </w:rPr>
        <w:t>单项选择题</w:t>
      </w:r>
    </w:p>
    <w:p>
      <w:pPr/>
      <w:r>
        <w:rPr>
          <w:rFonts w:hint="eastAsia"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．在切线斜率为</w:t>
      </w: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i/>
          <w:sz w:val="24"/>
        </w:rPr>
        <w:t>x</w:t>
      </w:r>
      <w:r>
        <w:rPr>
          <w:rFonts w:hint="eastAsia" w:ascii="宋体" w:hAnsi="宋体" w:eastAsia="宋体"/>
          <w:sz w:val="24"/>
        </w:rPr>
        <w:t>的积分曲线族中，通过点（</w:t>
      </w:r>
      <w:r>
        <w:rPr>
          <w:rFonts w:hint="eastAsia"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, </w:t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）的曲线为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      </w:t>
      </w:r>
      <w:r>
        <w:rPr>
          <w:rFonts w:hint="eastAsia"/>
        </w:rPr>
        <w:t>）．</w:t>
      </w:r>
    </w:p>
    <w:p>
      <w:pPr/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y </w:t>
      </w:r>
      <w:r>
        <w:rPr>
          <w:rFonts w:hint="eastAsia" w:ascii="宋体" w:hAnsi="宋体" w:eastAsia="宋体"/>
          <w:sz w:val="24"/>
        </w:rPr>
        <w:t>=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 + 3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y </w:t>
      </w:r>
      <w:r>
        <w:rPr>
          <w:rFonts w:hint="eastAsia" w:ascii="宋体" w:hAnsi="宋体" w:eastAsia="宋体"/>
          <w:sz w:val="24"/>
        </w:rPr>
        <w:t>=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 + </w:t>
      </w:r>
      <w:r>
        <w:rPr>
          <w:rFonts w:hint="eastAsia"/>
          <w:sz w:val="24"/>
        </w:rPr>
        <w:t>4</w:t>
      </w:r>
      <w:r>
        <w:rPr>
          <w:rFonts w:hint="eastAsia" w:ascii="宋体" w:hAnsi="宋体" w:eastAsia="宋体"/>
          <w:sz w:val="24"/>
        </w:rPr>
        <w:t>    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y </w:t>
      </w:r>
      <w:r>
        <w:rPr>
          <w:rFonts w:hint="eastAsia" w:ascii="宋体" w:hAnsi="宋体" w:eastAsia="宋体"/>
          <w:sz w:val="24"/>
        </w:rPr>
        <w:t>= 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+ 2</w:t>
      </w:r>
      <w:r>
        <w:rPr>
          <w:rFonts w:hint="eastAsia" w:ascii="宋体" w:hAnsi="宋体" w:eastAsia="宋体"/>
          <w:sz w:val="24"/>
        </w:rPr>
        <w:t>    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y </w:t>
      </w:r>
      <w:r>
        <w:rPr>
          <w:rFonts w:hint="eastAsia" w:ascii="宋体" w:hAnsi="宋体" w:eastAsia="宋体"/>
          <w:sz w:val="24"/>
        </w:rPr>
        <w:t>= 4</w:t>
      </w:r>
      <w:r>
        <w:rPr>
          <w:rFonts w:hint="eastAsia"/>
        </w:rPr>
        <w:t>x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2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若</w:t>
      </w:r>
      <w:r>
        <w:rPr>
          <w:rFonts w:hint="eastAsia"/>
          <w:sz w:val="24"/>
        </w:rPr>
        <w:t>= 2</w:t>
      </w:r>
      <w:r>
        <w:rPr>
          <w:rFonts w:hint="eastAsia"/>
          <w:sz w:val="24"/>
        </w:rPr>
        <w:t>，则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> 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      </w:t>
      </w:r>
      <w:r>
        <w:rPr>
          <w:rFonts w:hint="eastAsia"/>
        </w:rPr>
        <w:t>）．</w:t>
      </w:r>
    </w:p>
    <w:p>
      <w:pPr/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          </w:t>
      </w:r>
      <w:r>
        <w:rPr>
          <w:rFonts w:hint="eastAsia"/>
          <w:sz w:val="24"/>
        </w:rPr>
        <w:t>  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1   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   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0</w:t>
      </w:r>
      <w:r>
        <w:rPr>
          <w:rFonts w:hint="eastAsia" w:ascii="宋体" w:hAnsi="宋体" w:eastAsia="宋体"/>
          <w:sz w:val="24"/>
        </w:rPr>
        <w:t>         </w:t>
      </w:r>
      <w:r>
        <w:rPr>
          <w:rFonts w:hint="eastAsia" w:ascii="宋体" w:hAnsi="宋体" w:eastAsia="宋体"/>
          <w:sz w:val="24"/>
        </w:rPr>
        <w:t>   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52400" cy="781050"/>
            <wp:effectExtent l="0" t="0" r="0" b="0"/>
            <wp:docPr id="1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  <w:b/>
          <w:sz w:val="24"/>
        </w:rPr>
        <w:t>    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．下列等式不成立的是（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）．</w:t>
      </w:r>
      <w:r>
        <w:rPr>
          <w:rFonts w:hint="eastAsia"/>
        </w:rPr>
        <w:t>     </w:t>
      </w:r>
    </w:p>
    <w:p>
      <w:pPr/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00100" cy="457200"/>
            <wp:effectExtent l="0" t="0" r="0" b="0"/>
            <wp:docPr id="1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2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      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171575" cy="200025"/>
            <wp:effectExtent l="0" t="0" r="0" b="0"/>
            <wp:docPr id="1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4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962025" cy="419100"/>
            <wp:effectExtent l="0" t="0" r="0" b="0"/>
            <wp:docPr id="1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6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        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76300" cy="781050"/>
            <wp:effectExtent l="0" t="0" r="0" b="0"/>
            <wp:docPr id="1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68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b/>
          <w:sz w:val="24"/>
        </w:rPr>
        <w:t>    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．若</w:t>
      </w:r>
      <w:r>
        <w:drawing>
          <wp:inline distT="0" distB="0" distL="0" distR="0">
            <wp:extent cx="1257300" cy="762000"/>
            <wp:effectExtent l="0" t="0" r="0" b="0"/>
            <wp:docPr id="1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381000" cy="200025"/>
            <wp:effectExtent l="0" t="0" r="0" b="0"/>
            <wp:docPr id="1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2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　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）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A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</w:t>
      </w:r>
      <w:r>
        <w:drawing>
          <wp:inline distT="0" distB="0" distL="0" distR="0">
            <wp:extent cx="352425" cy="628650"/>
            <wp:effectExtent l="0" t="0" r="0" b="0"/>
            <wp:docPr id="1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4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     </w:t>
      </w:r>
      <w:r>
        <w:rPr>
          <w:rFonts w:hint="eastAsia"/>
          <w:sz w:val="24"/>
        </w:rPr>
        <w:t> B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371475" cy="438150"/>
            <wp:effectExtent l="0" t="0" r="0" b="0"/>
            <wp:docPr id="1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6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C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371475" cy="857250"/>
            <wp:effectExtent l="0" t="0" r="0" b="0"/>
            <wp:docPr id="1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78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D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485775" cy="438150"/>
            <wp:effectExtent l="0" t="0" r="0" b="0"/>
            <wp:docPr id="1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5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714375" cy="276225"/>
            <wp:effectExtent l="0" t="0" r="0" b="0"/>
            <wp:docPr id="1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2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）．</w:t>
      </w:r>
      <w:r>
        <w:rPr>
          <w:rFonts w:hint="eastAsia"/>
        </w:rPr>
        <w:t>                  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533400" cy="400050"/>
            <wp:effectExtent l="0" t="0" r="0" b="0"/>
            <wp:docPr id="1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4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85825" cy="400050"/>
            <wp:effectExtent l="0" t="0" r="0" b="0"/>
            <wp:docPr id="1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6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647700" cy="200025"/>
            <wp:effectExtent l="0" t="0" r="0" b="0"/>
            <wp:docPr id="1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88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85825" cy="400050"/>
            <wp:effectExtent l="0" t="0" r="0" b="0"/>
            <wp:docPr id="1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0" name="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  <w:b/>
          <w:sz w:val="24"/>
        </w:rPr>
        <w:t>    </w:t>
      </w:r>
      <w:r>
        <w:rPr>
          <w:rFonts w:hint="eastAsia"/>
          <w:sz w:val="24"/>
        </w:rPr>
        <w:t>6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若</w:t>
      </w:r>
      <w:r>
        <w:drawing>
          <wp:inline distT="0" distB="0" distL="0" distR="0">
            <wp:extent cx="1343025" cy="762000"/>
            <wp:effectExtent l="0" t="0" r="0" b="0"/>
            <wp:docPr id="1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2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rPr>
          <w:rFonts w:hint="eastAsia"/>
          <w:i/>
          <w:sz w:val="24"/>
        </w:rPr>
        <w:t>f 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）</w:t>
      </w:r>
      <w:r>
        <w:rPr>
          <w:rFonts w:hint="eastAsia"/>
        </w:rPr>
        <w:t>．</w:t>
      </w:r>
    </w:p>
    <w:p>
      <w:pPr/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52400" cy="390525"/>
            <wp:effectExtent l="0" t="0" r="0" b="0"/>
            <wp:docPr id="1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4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-</w:t>
      </w:r>
      <w:r>
        <w:drawing>
          <wp:inline distT="0" distB="0" distL="0" distR="0">
            <wp:extent cx="152400" cy="390525"/>
            <wp:effectExtent l="0" t="0" r="0" b="0"/>
            <wp:docPr id="1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6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    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228600" cy="781050"/>
            <wp:effectExtent l="0" t="0" r="0" b="0"/>
            <wp:docPr id="1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98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</w:t>
      </w:r>
      <w:r>
        <w:rPr>
          <w:rFonts w:hint="eastAsia" w:ascii="宋体" w:hAnsi="宋体" w:eastAsia="宋体"/>
          <w:sz w:val="24"/>
        </w:rPr>
        <w:t>    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-</w:t>
      </w:r>
      <w:r>
        <w:drawing>
          <wp:inline distT="0" distB="0" distL="0" distR="0">
            <wp:extent cx="228600" cy="781050"/>
            <wp:effectExtent l="0" t="0" r="0" b="0"/>
            <wp:docPr id="1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7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若</w:t>
      </w:r>
      <w:r>
        <w:rPr>
          <w:rFonts w:hint="eastAsia" w:ascii="宋体" w:hAnsi="宋体" w:eastAsia="宋体"/>
          <w:sz w:val="24"/>
        </w:rPr>
        <w:t>是</w:t>
      </w:r>
      <w:r>
        <w:rPr>
          <w:rFonts w:hint="eastAsia" w:ascii="宋体" w:hAnsi="宋体" w:eastAsia="宋体"/>
          <w:sz w:val="24"/>
        </w:rPr>
        <w:t>的一个原函数，则下列等式成立的是</w:t>
      </w:r>
      <w:r>
        <w:rPr>
          <w:rFonts w:hint="eastAsia"/>
          <w:sz w:val="24"/>
        </w:rPr>
        <w:t>(    )</w:t>
      </w:r>
      <w:r>
        <w:rPr>
          <w:rFonts w:hint="eastAsia"/>
          <w:sz w:val="24"/>
        </w:rPr>
        <w:t>．</w:t>
      </w:r>
      <w:r>
        <w:rPr>
          <w:rFonts w:hint="eastAsia"/>
        </w:rPr>
        <w:t>   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  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    8</w:t>
      </w:r>
      <w:r>
        <w:rPr>
          <w:rFonts w:hint="eastAsia" w:ascii="宋体" w:hAnsi="宋体" w:eastAsia="宋体"/>
          <w:sz w:val="24"/>
        </w:rPr>
        <w:t>．下列定积分中积分值为</w:t>
      </w:r>
      <w:r>
        <w:rPr>
          <w:rFonts w:hint="eastAsia"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的是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      </w:t>
      </w:r>
      <w:r>
        <w:rPr>
          <w:rFonts w:hint="eastAsia"/>
        </w:rPr>
        <w:t>）．</w:t>
      </w:r>
    </w:p>
    <w:p>
      <w:pPr/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66775" cy="838200"/>
            <wp:effectExtent l="0" t="0" r="0" b="0"/>
            <wp:docPr id="2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2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              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76300" cy="838200"/>
            <wp:effectExtent l="0" t="0" r="0" b="0"/>
            <wp:docPr id="2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4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076325" cy="352425"/>
            <wp:effectExtent l="0" t="0" r="0" b="0"/>
            <wp:docPr id="2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6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      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066800" cy="704850"/>
            <wp:effectExtent l="0" t="0" r="0" b="0"/>
            <wp:docPr id="2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08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    9</w:t>
      </w:r>
      <w:r>
        <w:rPr>
          <w:rFonts w:hint="eastAsia"/>
          <w:sz w:val="24"/>
        </w:rPr>
        <w:t>．</w:t>
      </w:r>
      <w:r>
        <w:rPr>
          <w:rFonts w:hint="eastAsia"/>
          <w:color w:val="000000"/>
          <w:sz w:val="24"/>
        </w:rPr>
        <w:t>下列无穷积分中收敛的是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）．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D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t>．设</w:t>
      </w:r>
      <w:r>
        <w:rPr>
          <w:rFonts w:hint="eastAsia" w:ascii="宋体" w:hAnsi="宋体" w:eastAsia="宋体"/>
          <w:sz w:val="24"/>
        </w:rPr>
        <w:t>(</w:t>
      </w:r>
      <w:r>
        <w:rPr>
          <w:rFonts w:hint="eastAsia" w:ascii="宋体" w:hAnsi="宋体" w:eastAsia="宋体"/>
          <w:i/>
          <w:sz w:val="24"/>
        </w:rPr>
        <w:t>q</w:t>
      </w:r>
      <w:r>
        <w:rPr>
          <w:rFonts w:hint="eastAsia" w:ascii="宋体" w:hAnsi="宋体" w:eastAsia="宋体"/>
          <w:sz w:val="24"/>
        </w:rPr>
        <w:t>)=100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i/>
          <w:sz w:val="24"/>
        </w:rPr>
        <w:t>q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，若销售量由</w:t>
      </w:r>
      <w:r>
        <w:rPr>
          <w:rFonts w:hint="eastAsia" w:ascii="宋体" w:hAnsi="宋体" w:eastAsia="宋体"/>
          <w:sz w:val="24"/>
        </w:rPr>
        <w:t>10</w:t>
      </w:r>
      <w:r>
        <w:rPr>
          <w:rFonts w:hint="eastAsia" w:ascii="宋体" w:hAnsi="宋体" w:eastAsia="宋体"/>
          <w:sz w:val="24"/>
        </w:rPr>
        <w:t>单位减少到</w:t>
      </w:r>
      <w:r>
        <w:rPr>
          <w:rFonts w:hint="eastAsia"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t>单位，则收入</w:t>
      </w:r>
      <w:r>
        <w:rPr>
          <w:rFonts w:hint="eastAsia" w:ascii="宋体" w:hAnsi="宋体" w:eastAsia="宋体"/>
          <w:i/>
          <w:sz w:val="24"/>
        </w:rPr>
        <w:t>R</w:t>
      </w:r>
      <w:r>
        <w:rPr>
          <w:rFonts w:hint="eastAsia" w:ascii="宋体" w:hAnsi="宋体" w:eastAsia="宋体"/>
          <w:sz w:val="24"/>
        </w:rPr>
        <w:t>的改变量是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      </w:t>
      </w:r>
      <w:r>
        <w:rPr>
          <w:rFonts w:hint="eastAsia"/>
        </w:rPr>
        <w:t>）．</w:t>
      </w:r>
    </w:p>
    <w:p>
      <w:pPr/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-550</w:t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   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-350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        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350      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以上都不对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11</w:t>
      </w:r>
      <w:r>
        <w:rPr>
          <w:rFonts w:hint="eastAsia"/>
          <w:sz w:val="24"/>
        </w:rPr>
        <w:t>．下列微分方程中，（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  </w:t>
      </w:r>
      <w:r>
        <w:rPr>
          <w:rFonts w:hint="eastAsia"/>
        </w:rPr>
        <w:t>）是线性微分方程．</w:t>
      </w:r>
    </w:p>
    <w:p>
      <w:pPr/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904875" cy="457200"/>
            <wp:effectExtent l="0" t="0" r="0" b="0"/>
            <wp:docPr id="2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0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904875" cy="457200"/>
            <wp:effectExtent l="0" t="0" r="0" b="0"/>
            <wp:docPr id="2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2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09625" cy="457200"/>
            <wp:effectExtent l="0" t="0" r="0" b="0"/>
            <wp:docPr id="2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4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             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381125" cy="457200"/>
            <wp:effectExtent l="0" t="0" r="0" b="0"/>
            <wp:docPr id="2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6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    12</w:t>
      </w:r>
      <w:r>
        <w:rPr>
          <w:rFonts w:hint="eastAsia"/>
          <w:sz w:val="24"/>
        </w:rPr>
        <w:t>．微分方程</w:t>
      </w:r>
      <w:r>
        <w:rPr>
          <w:rFonts w:hint="eastAsia"/>
          <w:sz w:val="24"/>
        </w:rPr>
        <w:t>的阶是（　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）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A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4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          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B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3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              </w:t>
      </w:r>
      <w:r>
        <w:rPr>
          <w:rFonts w:hint="eastAsia"/>
          <w:sz w:val="24"/>
        </w:rPr>
        <w:t>C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2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         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D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</w:rPr>
        <w:t>1</w:t>
      </w:r>
    </w:p>
    <w:p>
      <w:pPr/>
      <w:r>
        <w:rPr>
          <w:rFonts w:hint="eastAsia"/>
        </w:rPr>
        <w:t>        </w:t>
      </w:r>
    </w:p>
    <w:p>
      <w:pPr>
        <w:jc w:val="left"/>
      </w:pPr>
      <w:r>
        <w:rPr>
          <w:rFonts w:hint="eastAsia"/>
          <w:b/>
          <w:sz w:val="24"/>
        </w:rPr>
        <w:t>二、</w:t>
      </w:r>
      <w:r>
        <w:rPr>
          <w:rFonts w:hint="eastAsia"/>
        </w:rPr>
        <w:t>填空题</w:t>
      </w:r>
    </w:p>
    <w:p>
      <w:pPr>
        <w:jc w:val="left"/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723900" cy="590550"/>
            <wp:effectExtent l="0" t="0" r="0" b="0"/>
            <wp:docPr id="2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18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>
        <w:jc w:val="left"/>
      </w:pPr>
      <w:r>
        <w:rPr>
          <w:rFonts w:hint="eastAsia"/>
          <w:sz w:val="24"/>
        </w:rPr>
        <w:t>    2</w:t>
      </w:r>
      <w:r>
        <w:rPr>
          <w:rFonts w:hint="eastAsia"/>
          <w:sz w:val="24"/>
        </w:rPr>
        <w:t>．函数</w:t>
      </w:r>
      <w:r>
        <w:rPr>
          <w:rFonts w:hint="eastAsia"/>
          <w:sz w:val="24"/>
        </w:rPr>
        <w:t>的原函数是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．若</w:t>
      </w:r>
      <w:r>
        <w:drawing>
          <wp:inline distT="0" distB="0" distL="0" distR="0">
            <wp:extent cx="1409700" cy="276225"/>
            <wp:effectExtent l="0" t="0" r="0" b="0"/>
            <wp:docPr id="2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0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rPr>
          <w:rFonts w:hint="eastAsia"/>
          <w:sz w:val="24"/>
          <w:u w:val="single"/>
        </w:rPr>
        <w:t>　　　　　　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．若</w:t>
      </w:r>
      <w:r>
        <w:drawing>
          <wp:inline distT="0" distB="0" distL="0" distR="0">
            <wp:extent cx="1257300" cy="276225"/>
            <wp:effectExtent l="0" t="0" r="0" b="0"/>
            <wp:docPr id="2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2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885825" cy="276225"/>
            <wp:effectExtent l="0" t="0" r="0" b="0"/>
            <wp:docPr id="2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4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rPr>
          <w:rFonts w:hint="eastAsia"/>
          <w:sz w:val="24"/>
          <w:u w:val="single"/>
        </w:rPr>
        <w:t>              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228725" cy="390525"/>
            <wp:effectExtent l="0" t="0" r="0" b="0"/>
            <wp:docPr id="2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6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　　　　　　</w:t>
      </w:r>
      <w:r>
        <w:rPr>
          <w:rFonts w:hint="eastAsia"/>
          <w:b/>
          <w:sz w:val="24"/>
        </w:rPr>
        <w:t>.</w:t>
      </w:r>
      <w:r>
        <w:rPr>
          <w:rFonts w:hint="eastAsia"/>
        </w:rPr>
        <w:t> </w:t>
      </w:r>
    </w:p>
    <w:p>
      <w:pPr>
        <w:jc w:val="left"/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066800" cy="838200"/>
            <wp:effectExtent l="0" t="0" r="0" b="0"/>
            <wp:docPr id="2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28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>
        <w:jc w:val="left"/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</w:t>
      </w:r>
      <w:r>
        <w:rPr>
          <w:rFonts w:hint="eastAsia"/>
          <w:color w:val="000000"/>
          <w:sz w:val="24"/>
        </w:rPr>
        <w:t>无穷积分</w:t>
      </w:r>
      <w:r>
        <w:drawing>
          <wp:inline distT="0" distB="0" distL="0" distR="0">
            <wp:extent cx="914400" cy="428625"/>
            <wp:effectExtent l="0" t="0" r="0" b="0"/>
            <wp:docPr id="2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0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是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</w:rPr>
        <w:t>．（判别其</w:t>
      </w:r>
      <w:r>
        <w:rPr>
          <w:rFonts w:hint="eastAsia"/>
        </w:rPr>
        <w:t>敛散性）</w:t>
      </w:r>
    </w:p>
    <w:p>
      <w:pPr>
        <w:jc w:val="left"/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．设边际收入函数为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) = 2 + 3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，且</w:t>
      </w:r>
      <w:r>
        <w:rPr>
          <w:rFonts w:hint="eastAsia"/>
          <w:i/>
          <w:sz w:val="24"/>
        </w:rPr>
        <w:t>R </w:t>
      </w:r>
      <w:r>
        <w:rPr>
          <w:rFonts w:hint="eastAsia"/>
          <w:sz w:val="24"/>
        </w:rPr>
        <w:t>(0) = 0</w:t>
      </w:r>
      <w:r>
        <w:rPr>
          <w:rFonts w:hint="eastAsia"/>
        </w:rPr>
        <w:t>，则平均收入函数为</w:t>
      </w:r>
    </w:p>
    <w:p>
      <w:pPr>
        <w:jc w:val="left"/>
      </w:pP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9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1104900" cy="457200"/>
            <wp:effectExtent l="0" t="0" r="0" b="0"/>
            <wp:docPr id="2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2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是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  <w:u w:val="single"/>
        </w:rPr>
        <w:t>      </w:t>
      </w:r>
      <w:r>
        <w:rPr>
          <w:rFonts w:hint="eastAsia"/>
          <w:sz w:val="24"/>
        </w:rPr>
        <w:t>阶微分方程</w:t>
      </w:r>
      <w:r>
        <w:rPr>
          <w:rFonts w:hint="eastAsia"/>
        </w:rPr>
        <w:t>.</w:t>
      </w:r>
    </w:p>
    <w:p>
      <w:pPr>
        <w:jc w:val="left"/>
      </w:pPr>
      <w:r>
        <w:rPr>
          <w:rFonts w:hint="eastAsia"/>
          <w:sz w:val="24"/>
        </w:rPr>
        <w:t>    10</w:t>
      </w:r>
      <w:r>
        <w:rPr>
          <w:rFonts w:hint="eastAsia"/>
          <w:sz w:val="24"/>
        </w:rPr>
        <w:t>．微分方程</w:t>
      </w:r>
      <w:r>
        <w:rPr>
          <w:rFonts w:hint="eastAsia"/>
          <w:sz w:val="24"/>
        </w:rPr>
        <w:t>的通解是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/>
      <w:r>
        <w:rPr>
          <w:rFonts w:hint="eastAsia"/>
        </w:rPr>
        <w:t>                        </w:t>
      </w:r>
    </w:p>
    <w:p>
      <w:pPr/>
      <w:r>
        <w:rPr>
          <w:rFonts w:hint="eastAsia"/>
        </w:rPr>
        <w:t>三、计算题</w:t>
      </w:r>
    </w:p>
    <w:p>
      <w:pPr/>
      <w:r>
        <w:rPr>
          <w:rFonts w:hint="eastAsia"/>
          <w:sz w:val="24"/>
        </w:rPr>
        <w:t>⒈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638175" cy="590550"/>
            <wp:effectExtent l="0" t="0" r="0" b="0"/>
            <wp:docPr id="2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4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  2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533400" cy="914400"/>
            <wp:effectExtent l="0" t="0" r="0" b="0"/>
            <wp:docPr id="2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6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                 4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76300" cy="609600"/>
            <wp:effectExtent l="0" t="0" r="0" b="0"/>
            <wp:docPr id="2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38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133475" cy="352425"/>
            <wp:effectExtent l="0" t="0" r="0" b="0"/>
            <wp:docPr id="2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0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6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695325" cy="838200"/>
            <wp:effectExtent l="0" t="0" r="0" b="0"/>
            <wp:docPr id="2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2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019175" cy="838200"/>
            <wp:effectExtent l="0" t="0" r="0" b="0"/>
            <wp:docPr id="2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4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          8</w:t>
      </w:r>
      <w:r>
        <w:rPr>
          <w:rFonts w:hint="eastAsia"/>
          <w:sz w:val="24"/>
        </w:rPr>
        <w:t>．</w:t>
      </w:r>
      <w:r>
        <w:rPr>
          <w:rFonts w:hint="eastAsia"/>
        </w:rPr>
        <w:t>  </w:t>
      </w:r>
    </w:p>
    <w:p>
      <w:pPr/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914400" cy="352425"/>
            <wp:effectExtent l="0" t="0" r="0" b="0"/>
            <wp:docPr id="2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6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</w:t>
      </w:r>
    </w:p>
    <w:p>
      <w:pPr>
        <w:jc w:val="left"/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．求微分方程</w:t>
      </w:r>
      <w:r>
        <w:rPr>
          <w:rFonts w:hint="eastAsia"/>
          <w:sz w:val="24"/>
        </w:rPr>
        <w:t>满足初始条件</w:t>
      </w:r>
      <w:r>
        <w:rPr>
          <w:rFonts w:hint="eastAsia"/>
        </w:rPr>
        <w:t>的特解．</w:t>
      </w:r>
    </w:p>
    <w:p>
      <w:pPr>
        <w:jc w:val="left"/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．求微分方程</w:t>
      </w:r>
      <w:r>
        <w:rPr>
          <w:rFonts w:hint="eastAsia"/>
          <w:sz w:val="24"/>
        </w:rPr>
        <w:t>满足初始条件</w:t>
      </w:r>
      <w:r>
        <w:rPr>
          <w:rFonts w:hint="eastAsia"/>
        </w:rPr>
        <w:t>的特解．</w:t>
      </w:r>
    </w:p>
    <w:p>
      <w:pPr/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．求微分方程</w:t>
      </w:r>
      <w:r>
        <w:rPr>
          <w:rFonts w:hint="eastAsia"/>
          <w:sz w:val="24"/>
        </w:rPr>
        <w:t>满足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的特解</w:t>
      </w:r>
      <w:r>
        <w:rPr>
          <w:rFonts w:hint="eastAsia" w:ascii="宋体" w:hAnsi="宋体" w:eastAsia="宋体"/>
          <w:sz w:val="24"/>
        </w:rPr>
        <w:t>.  </w:t>
      </w:r>
      <w:r>
        <w:rPr>
          <w:rFonts w:hint="eastAsia"/>
        </w:rPr>
        <w:t> </w:t>
      </w:r>
    </w:p>
    <w:p>
      <w:pPr>
        <w:jc w:val="left"/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．求微分方程</w:t>
      </w:r>
      <w:r>
        <w:rPr>
          <w:rFonts w:hint="eastAsia"/>
        </w:rPr>
        <w:t>的通解．</w:t>
      </w:r>
    </w:p>
    <w:p>
      <w:pPr/>
      <w:r>
        <w:rPr>
          <w:rFonts w:hint="eastAsia"/>
          <w:sz w:val="24"/>
        </w:rPr>
        <w:t>14</w:t>
      </w:r>
      <w:r>
        <w:rPr>
          <w:rFonts w:hint="eastAsia"/>
          <w:sz w:val="24"/>
        </w:rPr>
        <w:t>．求微分方程</w:t>
      </w:r>
      <w:r>
        <w:drawing>
          <wp:inline distT="0" distB="0" distL="0" distR="0">
            <wp:extent cx="876300" cy="781050"/>
            <wp:effectExtent l="0" t="0" r="0" b="0"/>
            <wp:docPr id="2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48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的通解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．求微分方程</w:t>
      </w:r>
      <w:r>
        <w:rPr>
          <w:rFonts w:hint="eastAsia"/>
          <w:sz w:val="24"/>
        </w:rPr>
        <w:t>的通解．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16</w:t>
      </w:r>
      <w:r>
        <w:rPr>
          <w:rFonts w:hint="eastAsia"/>
          <w:sz w:val="24"/>
        </w:rPr>
        <w:t>．求微分方程</w:t>
      </w:r>
      <w:r>
        <w:rPr>
          <w:rFonts w:hint="eastAsia"/>
          <w:sz w:val="24"/>
        </w:rPr>
        <w:t>的通解．</w:t>
      </w:r>
      <w:r>
        <w:rPr>
          <w:rFonts w:hint="eastAsia"/>
        </w:rPr>
        <w:t> </w:t>
      </w:r>
    </w:p>
    <w:p>
      <w:pPr/>
      <w:r>
        <w:rPr>
          <w:rFonts w:hint="eastAsia"/>
        </w:rPr>
        <w:t>四、应用题</w:t>
      </w:r>
    </w:p>
    <w:p>
      <w:pPr/>
      <w:r>
        <w:rPr>
          <w:rFonts w:hint="eastAsia"/>
          <w:sz w:val="24"/>
        </w:rPr>
        <w:t>    1</w:t>
      </w:r>
      <w:r>
        <w:rPr>
          <w:rFonts w:hint="eastAsia"/>
          <w:sz w:val="24"/>
        </w:rPr>
        <w:t>．投产某产品的固定成本为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，且边际成本为</w:t>
      </w:r>
      <w:r>
        <w:rPr>
          <w:rFonts w:hint="eastAsia"/>
          <w:sz w:val="24"/>
        </w:rPr>
        <w:t>=2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+ 40(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百台</w:t>
      </w:r>
      <w:r>
        <w:rPr>
          <w:rFonts w:hint="eastAsia"/>
          <w:sz w:val="24"/>
        </w:rPr>
        <w:t>)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试求</w:t>
      </w:r>
      <w:r>
        <w:rPr>
          <w:rFonts w:hint="eastAsia"/>
          <w:sz w:val="24"/>
        </w:rPr>
        <w:t>产量由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百台增至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百台时总成本的增量，及产量为多少时，可使平均成本达到最低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    2</w:t>
      </w:r>
      <w:r>
        <w:rPr>
          <w:rFonts w:hint="eastAsia"/>
          <w:sz w:val="24"/>
        </w:rPr>
        <w:t>．已知某产品的边际成本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=2</w:t>
      </w:r>
      <w:r>
        <w:rPr>
          <w:rFonts w:hint="eastAsia"/>
          <w:sz w:val="24"/>
        </w:rPr>
        <w:t>（元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件），固定成本为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，边际收益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)=12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，问产量为多少时利润最大？在最大利润产量的基础上再生产</w:t>
      </w:r>
      <w:r>
        <w:rPr>
          <w:rFonts w:hint="eastAsia"/>
          <w:sz w:val="24"/>
        </w:rPr>
        <w:t>50</w:t>
      </w:r>
      <w:r>
        <w:rPr>
          <w:rFonts w:hint="eastAsia"/>
        </w:rPr>
        <w:t>件，利润将会发生什么变化？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．生产某产品的边际成本为</w:t>
      </w:r>
      <w:r>
        <w:drawing>
          <wp:inline distT="0" distB="0" distL="0" distR="0">
            <wp:extent cx="190500" cy="180975"/>
            <wp:effectExtent l="0" t="0" r="0" b="0"/>
            <wp:docPr id="2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0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(</w:t>
      </w:r>
      <w:r>
        <w:rPr>
          <w:rFonts w:hint="eastAsia" w:ascii="宋体" w:hAnsi="宋体" w:eastAsia="宋体"/>
          <w:i/>
          <w:sz w:val="24"/>
        </w:rPr>
        <w:t>x</w:t>
      </w:r>
      <w:r>
        <w:rPr>
          <w:rFonts w:hint="eastAsia"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=8</w:t>
      </w:r>
      <w:r>
        <w:rPr>
          <w:rFonts w:hint="eastAsia" w:ascii="宋体" w:hAnsi="宋体" w:eastAsia="宋体"/>
          <w:i/>
          <w:sz w:val="24"/>
        </w:rPr>
        <w:t>x</w:t>
      </w:r>
      <w:r>
        <w:rPr>
          <w:rFonts w:hint="eastAsia"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百台</w:t>
      </w:r>
      <w:r>
        <w:rPr>
          <w:rFonts w:hint="eastAsia"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，边际收入为</w:t>
      </w:r>
      <w:r>
        <w:drawing>
          <wp:inline distT="0" distB="0" distL="0" distR="0">
            <wp:extent cx="190500" cy="323850"/>
            <wp:effectExtent l="0" t="0" r="0" b="0"/>
            <wp:docPr id="2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2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(</w:t>
      </w:r>
      <w:r>
        <w:rPr>
          <w:rFonts w:hint="eastAsia" w:ascii="宋体" w:hAnsi="宋体" w:eastAsia="宋体"/>
          <w:i/>
          <w:sz w:val="24"/>
        </w:rPr>
        <w:t>x</w:t>
      </w:r>
      <w:r>
        <w:rPr>
          <w:rFonts w:hint="eastAsia" w:ascii="宋体" w:hAnsi="宋体" w:eastAsia="宋体"/>
          <w:sz w:val="24"/>
        </w:rPr>
        <w:t>)=100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i/>
          <w:sz w:val="24"/>
        </w:rPr>
        <w:t>x</w:t>
      </w:r>
      <w:r>
        <w:rPr>
          <w:rFonts w:hint="eastAsia" w:ascii="宋体" w:hAnsi="宋体" w:eastAsia="宋体"/>
          <w:sz w:val="24"/>
        </w:rPr>
        <w:t>（万元</w:t>
      </w:r>
      <w:r>
        <w:rPr>
          <w:rFonts w:hint="eastAsia"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百台），其中</w:t>
      </w:r>
      <w:r>
        <w:rPr>
          <w:rFonts w:hint="eastAsia" w:ascii="宋体" w:hAnsi="宋体" w:eastAsia="宋体"/>
          <w:i/>
          <w:sz w:val="24"/>
        </w:rPr>
        <w:t>x</w:t>
      </w:r>
      <w:r>
        <w:rPr>
          <w:rFonts w:hint="eastAsia" w:ascii="宋体" w:hAnsi="宋体" w:eastAsia="宋体"/>
          <w:sz w:val="24"/>
        </w:rPr>
        <w:t>为产量，问产量为多少时，利润最大？从利润最大时的产量再生产</w:t>
      </w:r>
      <w:r>
        <w:rPr>
          <w:rFonts w:hint="eastAsia" w:ascii="宋体" w:hAnsi="宋体" w:eastAsia="宋体"/>
          <w:sz w:val="24"/>
        </w:rPr>
        <w:t>2</w:t>
      </w:r>
      <w:r>
        <w:rPr>
          <w:rFonts w:hint="eastAsia"/>
        </w:rPr>
        <w:t>百台，利润有什么变化？</w:t>
      </w:r>
    </w:p>
    <w:p>
      <w:pPr/>
      <w:r>
        <w:rPr>
          <w:rFonts w:hint="eastAsia"/>
          <w:b/>
          <w:sz w:val="24"/>
        </w:rPr>
        <w:t>    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．已知某产品的边际成本为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百台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为产量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百台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，固定成本为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，求最低平均成本</w:t>
      </w:r>
      <w:r>
        <w:rPr>
          <w:rFonts w:hint="eastAsia"/>
        </w:rPr>
        <w:t>.    </w:t>
      </w:r>
    </w:p>
    <w:p>
      <w:pPr>
        <w:jc w:val="left"/>
      </w:pPr>
      <w:r>
        <w:rPr>
          <w:rFonts w:hint="eastAsia"/>
          <w:sz w:val="24"/>
        </w:rPr>
        <w:t>    5</w:t>
      </w:r>
      <w:r>
        <w:rPr>
          <w:rFonts w:hint="eastAsia"/>
          <w:sz w:val="24"/>
        </w:rPr>
        <w:t>．设生产某产品的总成本函数为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790575" cy="400050"/>
            <wp:effectExtent l="0" t="0" r="0" b="0"/>
            <wp:docPr id="2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4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，其中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为产量，单位：百吨．销售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百吨时的边际收入为</w:t>
      </w:r>
      <w:r>
        <w:drawing>
          <wp:inline distT="0" distB="0" distL="0" distR="0">
            <wp:extent cx="962025" cy="200025"/>
            <wp:effectExtent l="0" t="0" r="0" b="0"/>
            <wp:docPr id="2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6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（万元</w:t>
      </w:r>
      <w:r>
        <w:rPr>
          <w:rFonts w:hint="eastAsia"/>
          <w:sz w:val="24"/>
        </w:rPr>
        <w:t>/</w:t>
      </w:r>
      <w:r>
        <w:rPr>
          <w:rFonts w:hint="eastAsia"/>
        </w:rPr>
        <w:t>百吨），求：</w:t>
      </w:r>
    </w:p>
    <w:p>
      <w:pPr>
        <w:jc w:val="left"/>
      </w:pP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 </w:t>
      </w:r>
      <w:r>
        <w:rPr>
          <w:rFonts w:hint="eastAsia"/>
        </w:rPr>
        <w:t>利润最大时的产量；</w:t>
      </w:r>
    </w:p>
    <w:p>
      <w:pPr/>
      <w:r>
        <w:rPr>
          <w:rFonts w:hint="eastAsia"/>
          <w:sz w:val="24"/>
        </w:rPr>
        <w:t>(2) </w:t>
      </w:r>
      <w:r>
        <w:rPr>
          <w:rFonts w:hint="eastAsia"/>
          <w:sz w:val="24"/>
        </w:rPr>
        <w:t>在利润最大时的产量的基础上再生产</w:t>
      </w:r>
      <w:r>
        <w:rPr>
          <w:rFonts w:hint="eastAsia"/>
          <w:sz w:val="24"/>
        </w:rPr>
        <w:t>1</w:t>
      </w:r>
      <w:r>
        <w:rPr>
          <w:rFonts w:hint="eastAsia"/>
        </w:rPr>
        <w:t>百吨，利润会发生什么变化？</w:t>
      </w:r>
    </w:p>
    <w:p>
      <w:pPr/>
      <w:r>
        <w:rPr>
          <w:rFonts w:hint="eastAsia"/>
        </w:rPr>
        <w:t>             </w:t>
      </w:r>
    </w:p>
    <w:p>
      <w:pPr/>
      <w:r>
        <w:rPr>
          <w:rFonts w:hint="eastAsia"/>
        </w:rPr>
        <w:t>试题答案</w:t>
      </w:r>
    </w:p>
    <w:p>
      <w:pPr>
        <w:ind w:left="810"/>
        <w:jc w:val="left"/>
      </w:pPr>
      <w:r>
        <w:rPr>
          <w:rFonts w:hint="eastAsia"/>
          <w:sz w:val="24"/>
        </w:rPr>
        <w:t>二、</w:t>
      </w:r>
      <w:r>
        <w:rPr>
          <w:rFonts w:hint="eastAsia"/>
          <w:sz w:val="24"/>
        </w:rPr>
        <w:t/>
      </w:r>
      <w:r>
        <w:rPr>
          <w:rFonts w:hint="eastAsia"/>
        </w:rPr>
        <w:t>单项选择题</w:t>
      </w:r>
    </w:p>
    <w:p>
      <w:pPr>
        <w:jc w:val="left"/>
      </w:pPr>
      <w:r>
        <w:rPr>
          <w:rFonts w:hint="eastAsia"/>
          <w:sz w:val="24"/>
        </w:rPr>
        <w:t>1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    2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A    </w:t>
      </w:r>
      <w:r>
        <w:rPr>
          <w:rFonts w:hint="eastAsia"/>
          <w:sz w:val="24"/>
        </w:rPr>
        <w:t>3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D   </w:t>
      </w:r>
      <w:r>
        <w:rPr>
          <w:rFonts w:hint="eastAsia"/>
          <w:sz w:val="24"/>
        </w:rPr>
        <w:t> 4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5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B    </w:t>
      </w:r>
      <w:r>
        <w:rPr>
          <w:rFonts w:hint="eastAsia"/>
          <w:sz w:val="24"/>
        </w:rPr>
        <w:t>6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7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8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    9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    10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  <w:sz w:val="24"/>
        </w:rPr>
        <w:t>B    11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    12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</w:rPr>
        <w:t>C</w:t>
      </w:r>
    </w:p>
    <w:p>
      <w:pPr/>
      <w:r>
        <w:rPr>
          <w:rFonts w:hint="eastAsia"/>
        </w:rPr>
        <w:t>二、填空题</w:t>
      </w:r>
    </w:p>
    <w:p>
      <w:pPr>
        <w:jc w:val="left"/>
      </w:pPr>
      <w:r>
        <w:rPr>
          <w:rFonts w:hint="eastAsia"/>
          <w:sz w:val="24"/>
        </w:rPr>
        <w:t>1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</w:rPr>
        <w:t>2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-</w:t>
      </w:r>
      <w:r>
        <w:rPr>
          <w:rFonts w:hint="eastAsia"/>
          <w:sz w:val="24"/>
        </w:rPr>
        <w:t>cos2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+ </w:t>
      </w:r>
      <w:r>
        <w:rPr>
          <w:rFonts w:hint="eastAsia"/>
          <w:i/>
          <w:sz w:val="24"/>
        </w:rPr>
        <w:t>c</w:t>
      </w:r>
      <w:r>
        <w:rPr>
          <w:rFonts w:hint="eastAsia" w:ascii="宋体" w:hAnsi="宋体" w:eastAsia="宋体"/>
          <w:sz w:val="24"/>
        </w:rPr>
        <w:t> (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是任意常数</w:t>
      </w:r>
      <w:r>
        <w:rPr>
          <w:rFonts w:hint="eastAsia"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    3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504825" cy="400050"/>
            <wp:effectExtent l="0" t="0" r="0" b="0"/>
            <wp:docPr id="2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58" name="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</w:t>
      </w:r>
      <w:r>
        <w:drawing>
          <wp:inline distT="0" distB="0" distL="0" distR="0">
            <wp:extent cx="800100" cy="457200"/>
            <wp:effectExtent l="0" t="0" r="0" b="0"/>
            <wp:docPr id="2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0" name="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0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6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0</w:t>
      </w:r>
      <w:r>
        <w:rPr>
          <w:rFonts w:hint="eastAsia" w:ascii="宋体" w:hAnsi="宋体" w:eastAsia="宋体"/>
          <w:sz w:val="24"/>
        </w:rPr>
        <w:t>    7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color w:val="000000"/>
          <w:sz w:val="24"/>
        </w:rPr>
        <w:t>收敛的</w:t>
      </w:r>
      <w:r>
        <w:rPr>
          <w:rFonts w:hint="eastAsia"/>
          <w:sz w:val="24"/>
        </w:rPr>
        <w:t>    8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2</w:t>
      </w:r>
      <w:r>
        <w:rPr>
          <w:rFonts w:hint="eastAsia" w:ascii="宋体" w:hAnsi="宋体" w:eastAsia="宋体"/>
          <w:sz w:val="24"/>
        </w:rPr>
        <w:t> + </w:t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9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    10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</w:rPr>
        <w:t> </w:t>
      </w:r>
    </w:p>
    <w:p>
      <w:pPr/>
      <w:r>
        <w:rPr>
          <w:rFonts w:hint="eastAsia"/>
        </w:rPr>
        <w:t>三、计算题</w:t>
      </w:r>
    </w:p>
    <w:p>
      <w:pPr/>
      <w:r>
        <w:rPr>
          <w:rFonts w:hint="eastAsia"/>
          <w:sz w:val="24"/>
        </w:rPr>
        <w:t>⒈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2286000" cy="1162050"/>
            <wp:effectExtent l="0" t="0" r="0" b="0"/>
            <wp:docPr id="2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2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．解</w:t>
      </w:r>
      <w:r>
        <w:rPr>
          <w:rFonts w:hint="eastAsia"/>
          <w:b/>
          <w:sz w:val="24"/>
        </w:rPr>
        <w:t> </w:t>
      </w:r>
      <w:r>
        <w:drawing>
          <wp:inline distT="0" distB="0" distL="0" distR="0">
            <wp:extent cx="2333625" cy="914400"/>
            <wp:effectExtent l="0" t="0" r="0" b="0"/>
            <wp:docPr id="2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4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drawing>
          <wp:inline distT="0" distB="0" distL="0" distR="0">
            <wp:extent cx="876300" cy="609600"/>
            <wp:effectExtent l="0" t="0" r="0" b="0"/>
            <wp:docPr id="2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6" name="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838325" cy="838200"/>
            <wp:effectExtent l="0" t="0" r="0" b="0"/>
            <wp:docPr id="2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68" name="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</w:t>
      </w:r>
    </w:p>
    <w:p>
      <w:pPr/>
      <w:r>
        <w:rPr>
          <w:rFonts w:hint="eastAsia"/>
          <w:sz w:val="24"/>
        </w:rPr>
        <w:t>                      =</w:t>
      </w:r>
      <w:r>
        <w:drawing>
          <wp:inline distT="0" distB="0" distL="0" distR="0">
            <wp:extent cx="1676400" cy="419100"/>
            <wp:effectExtent l="0" t="0" r="0" b="0"/>
            <wp:docPr id="2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70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</w:rPr>
        <w:t>  </w:t>
      </w:r>
    </w:p>
    <w:p>
      <w:pPr/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drawing>
          <wp:inline distT="0" distB="0" distL="0" distR="0">
            <wp:extent cx="1133475" cy="704850"/>
            <wp:effectExtent l="0" t="0" r="0" b="0"/>
            <wp:docPr id="2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72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381125" cy="704850"/>
            <wp:effectExtent l="0" t="0" r="0" b="0"/>
            <wp:docPr id="2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74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 </w:t>
      </w:r>
      <w:r>
        <w:rPr>
          <w:rFonts w:hint="eastAsia"/>
          <w:sz w:val="24"/>
        </w:rPr>
        <w:t>=</w:t>
      </w:r>
      <w:r>
        <w:rPr>
          <w:rFonts w:hint="eastAsia"/>
        </w:rPr>
        <w:t>   </w:t>
      </w:r>
    </w:p>
    <w:p>
      <w:pPr/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3505200" cy="419100"/>
            <wp:effectExtent l="0" t="0" r="0" b="0"/>
            <wp:docPr id="2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76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0" distR="0">
            <wp:extent cx="2085975" cy="838200"/>
            <wp:effectExtent l="0" t="0" r="0" b="0"/>
            <wp:docPr id="2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78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drawing>
          <wp:inline distT="0" distB="0" distL="0" distR="0">
            <wp:extent cx="1790700" cy="838200"/>
            <wp:effectExtent l="0" t="0" r="0" b="0"/>
            <wp:docPr id="2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0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drawing>
          <wp:inline distT="0" distB="0" distL="0" distR="0">
            <wp:extent cx="1019175" cy="838200"/>
            <wp:effectExtent l="0" t="0" r="0" b="0"/>
            <wp:docPr id="2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2" name="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362075" cy="838200"/>
            <wp:effectExtent l="0" t="0" r="0" b="0"/>
            <wp:docPr id="2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4" name="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=</w:t>
      </w:r>
      <w:r>
        <w:rPr>
          <w:rFonts w:hint="eastAsia"/>
        </w:rPr>
        <w:t>      </w:t>
      </w:r>
    </w:p>
    <w:p>
      <w:pPr>
        <w:spacing w:line="240" w:lineRule="auto"/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=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．解法一</w:t>
      </w:r>
      <w:r>
        <w:rPr>
          <w:rFonts w:hint="eastAsia"/>
          <w:sz w:val="24"/>
        </w:rPr>
        <w:t>  </w:t>
      </w:r>
      <w:r>
        <w:drawing>
          <wp:inline distT="0" distB="0" distL="0" distR="0">
            <wp:extent cx="2619375" cy="390525"/>
            <wp:effectExtent l="0" t="0" r="0" b="0"/>
            <wp:docPr id="2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6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=</w:t>
      </w:r>
      <w:r>
        <w:drawing>
          <wp:inline distT="0" distB="0" distL="0" distR="0">
            <wp:extent cx="1400175" cy="781050"/>
            <wp:effectExtent l="0" t="0" r="0" b="0"/>
            <wp:docPr id="2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88" name="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 </w:t>
      </w:r>
    </w:p>
    <w:p>
      <w:pPr>
        <w:spacing w:line="240" w:lineRule="auto"/>
      </w:pPr>
      <w:r>
        <w:rPr>
          <w:rFonts w:hint="eastAsia"/>
          <w:sz w:val="24"/>
        </w:rPr>
        <w:t>           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438275" cy="552450"/>
            <wp:effectExtent l="0" t="0" r="0" b="0"/>
            <wp:docPr id="2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90" name="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257175" cy="361950"/>
            <wp:effectExtent l="0" t="0" r="0" b="0"/>
            <wp:docPr id="2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92" name="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=1                                </w:t>
      </w:r>
    </w:p>
    <w:p>
      <w:pPr>
        <w:spacing w:line="240" w:lineRule="auto"/>
      </w:pP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解法二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令</w:t>
      </w:r>
      <w:r>
        <w:rPr>
          <w:rFonts w:hint="eastAsia"/>
        </w:rPr>
        <w:t>，则</w:t>
      </w:r>
    </w:p>
    <w:p>
      <w:pPr/>
      <w:r>
        <w:rPr>
          <w:rFonts w:hint="eastAsia"/>
          <w:sz w:val="24"/>
        </w:rPr>
        <w:t>            </w:t>
      </w:r>
      <w:r>
        <w:drawing>
          <wp:inline distT="0" distB="0" distL="0" distR="0">
            <wp:extent cx="2771775" cy="390525"/>
            <wp:effectExtent l="0" t="0" r="0" b="0"/>
            <wp:docPr id="2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94" name="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rPr>
          <w:rFonts w:hint="eastAsia"/>
        </w:rPr>
        <w:t>  </w:t>
      </w:r>
    </w:p>
    <w:p>
      <w:pPr/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因为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，</w:t>
      </w:r>
      <w:r>
        <w:rPr>
          <w:rFonts w:hint="eastAsia"/>
        </w:rPr>
        <w:t>           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用公式</w:t>
      </w:r>
      <w:r>
        <w:rPr>
          <w:rFonts w:hint="eastAsia"/>
          <w:sz w:val="24"/>
        </w:rPr>
        <w:t>  </w:t>
      </w:r>
      <w:r>
        <w:rPr>
          <w:rFonts w:hint="eastAsia"/>
        </w:rPr>
        <w:t>   </w:t>
      </w:r>
    </w:p>
    <w:p>
      <w:pPr/>
      <w:r>
        <w:rPr>
          <w:rFonts w:hint="eastAsia"/>
          <w:sz w:val="24"/>
        </w:rPr>
        <w:t>               </w:t>
      </w:r>
      <w:r>
        <w:rPr>
          <w:rFonts w:hint="eastAsia"/>
        </w:rPr>
        <w:t>     </w:t>
      </w:r>
    </w:p>
    <w:p>
      <w:pPr/>
      <w:r>
        <w:rPr>
          <w:rFonts w:hint="eastAsia"/>
          <w:sz w:val="24"/>
        </w:rPr>
        <w:t>由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得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</w:t>
      </w:r>
      <w:r>
        <w:rPr>
          <w:rFonts w:hint="eastAsia" w:ascii="宋体" w:hAnsi="宋体" w:eastAsia="宋体"/>
          <w:sz w:val="24"/>
        </w:rPr>
        <w:t>所以，特</w:t>
      </w:r>
      <w:r>
        <w:rPr>
          <w:rFonts w:hint="eastAsia"/>
          <w:sz w:val="24"/>
        </w:rPr>
        <w:t>解为</w:t>
      </w:r>
      <w:r>
        <w:rPr>
          <w:rFonts w:hint="eastAsia"/>
          <w:sz w:val="24"/>
        </w:rPr>
        <w:t>  </w:t>
      </w:r>
      <w:r>
        <w:rPr>
          <w:rFonts w:hint="eastAsia"/>
        </w:rPr>
        <w:t>       </w:t>
      </w:r>
    </w:p>
    <w:p>
      <w:pPr/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将方程分离变量：</w:t>
      </w:r>
      <w:r>
        <w:rPr>
          <w:rFonts w:hint="eastAsia"/>
        </w:rPr>
        <w:t>     </w:t>
      </w:r>
    </w:p>
    <w:p>
      <w:pPr/>
      <w:r>
        <w:rPr>
          <w:rFonts w:hint="eastAsia"/>
          <w:sz w:val="24"/>
        </w:rPr>
        <w:t>等式两端积分得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</w:t>
      </w:r>
      <w:r>
        <w:rPr>
          <w:rFonts w:hint="eastAsia"/>
        </w:rPr>
        <w:t>        </w:t>
      </w:r>
    </w:p>
    <w:p>
      <w:pPr/>
      <w:r>
        <w:rPr>
          <w:rFonts w:hint="eastAsia"/>
          <w:sz w:val="24"/>
        </w:rPr>
        <w:t>将初始条件</w:t>
      </w:r>
      <w:r>
        <w:rPr>
          <w:rFonts w:hint="eastAsia"/>
          <w:sz w:val="24"/>
        </w:rPr>
        <w:t>代入，得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，</w:t>
      </w:r>
      <w:r>
        <w:rPr>
          <w:rFonts w:hint="eastAsia"/>
          <w:i/>
          <w:sz w:val="24"/>
        </w:rPr>
        <w:t>c </w:t>
      </w:r>
      <w:r>
        <w:rPr>
          <w:rFonts w:hint="eastAsia"/>
          <w:sz w:val="24"/>
        </w:rPr>
        <w:t>=</w:t>
      </w:r>
      <w:r>
        <w:rPr>
          <w:rFonts w:hint="eastAsia"/>
        </w:rPr>
        <w:t>       </w:t>
      </w:r>
    </w:p>
    <w:p>
      <w:pPr/>
      <w:r>
        <w:rPr>
          <w:rFonts w:hint="eastAsia"/>
          <w:sz w:val="24"/>
        </w:rPr>
        <w:t>所以，特解为：</w:t>
      </w:r>
      <w:r>
        <w:rPr>
          <w:rFonts w:hint="eastAsia"/>
        </w:rPr>
        <w:t>          </w:t>
      </w:r>
    </w:p>
    <w:p>
      <w:pPr/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．解：方程两端乘以</w:t>
      </w:r>
      <w:r>
        <w:rPr>
          <w:rFonts w:hint="eastAsia"/>
          <w:sz w:val="24"/>
        </w:rPr>
        <w:t>，得</w:t>
      </w:r>
      <w:r>
        <w:rPr>
          <w:rFonts w:hint="eastAsia"/>
        </w:rPr>
        <w:t> </w:t>
      </w:r>
    </w:p>
    <w:p>
      <w:pPr/>
      <w:r>
        <w:rPr>
          <w:rFonts w:hint="eastAsia"/>
        </w:rPr>
        <w:t>即</w:t>
      </w:r>
    </w:p>
    <w:p>
      <w:pPr/>
      <w:r>
        <w:rPr>
          <w:rFonts w:hint="eastAsia"/>
          <w:sz w:val="24"/>
        </w:rPr>
        <w:t>        </w:t>
      </w:r>
      <w:r>
        <w:rPr>
          <w:rFonts w:hint="eastAsia"/>
          <w:sz w:val="24"/>
        </w:rPr>
        <w:t>两边求积分，得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通解为：</w:t>
      </w:r>
      <w:r>
        <w:rPr>
          <w:rFonts w:hint="eastAsia"/>
          <w:sz w:val="24"/>
        </w:rPr>
        <w:t> </w:t>
      </w:r>
      <w:r>
        <w:rPr>
          <w:rFonts w:hint="eastAsia"/>
        </w:rPr>
        <w:t>  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由</w:t>
      </w:r>
      <w:r>
        <w:rPr>
          <w:rFonts w:hint="eastAsia"/>
          <w:sz w:val="24"/>
        </w:rPr>
        <w:t>，得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所以，满足初始条件的特解为：</w:t>
      </w:r>
      <w:r>
        <w:rPr>
          <w:rFonts w:hint="eastAsia"/>
        </w:rPr>
        <w:t>                </w:t>
      </w:r>
    </w:p>
    <w:p>
      <w:pPr/>
      <w:r>
        <w:rPr>
          <w:rFonts w:hint="eastAsia"/>
          <w:sz w:val="24"/>
        </w:rPr>
        <w:t>13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将原方程分离变量</w:t>
      </w:r>
      <w:r>
        <w:rPr>
          <w:rFonts w:hint="eastAsia"/>
          <w:sz w:val="24"/>
        </w:rPr>
        <w:t>  </w:t>
      </w:r>
      <w:r>
        <w:rPr>
          <w:rFonts w:hint="eastAsia"/>
        </w:rPr>
        <w:t>            </w:t>
      </w:r>
    </w:p>
    <w:p>
      <w:pPr/>
      <w:r>
        <w:rPr>
          <w:rFonts w:hint="eastAsia"/>
          <w:sz w:val="24"/>
        </w:rPr>
        <w:t>     </w:t>
      </w:r>
      <w:r>
        <w:rPr>
          <w:rFonts w:hint="eastAsia"/>
          <w:sz w:val="24"/>
        </w:rPr>
        <w:t>两端积分得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lnln</w:t>
      </w:r>
      <w:r>
        <w:rPr>
          <w:rFonts w:hint="eastAsia"/>
          <w:i/>
          <w:sz w:val="24"/>
        </w:rPr>
        <w:t>y</w:t>
      </w:r>
      <w:r>
        <w:rPr>
          <w:rFonts w:hint="eastAsia"/>
          <w:sz w:val="24"/>
        </w:rPr>
        <w:t> = ln</w:t>
      </w:r>
      <w:r>
        <w:rPr>
          <w:rFonts w:hint="eastAsia"/>
          <w:i/>
          <w:sz w:val="24"/>
        </w:rPr>
        <w:t>C </w:t>
      </w:r>
      <w:r>
        <w:rPr>
          <w:rFonts w:hint="eastAsia"/>
          <w:sz w:val="24"/>
        </w:rPr>
        <w:t>sin</w:t>
      </w:r>
      <w:r>
        <w:rPr>
          <w:rFonts w:hint="eastAsia"/>
          <w:i/>
          <w:sz w:val="24"/>
        </w:rPr>
        <w:t>x</w:t>
      </w:r>
      <w:r>
        <w:rPr>
          <w:rFonts w:hint="eastAsia"/>
        </w:rPr>
        <w:t>        </w:t>
      </w:r>
    </w:p>
    <w:p>
      <w:pPr/>
      <w:r>
        <w:rPr>
          <w:rFonts w:hint="eastAsia"/>
          <w:sz w:val="24"/>
        </w:rPr>
        <w:t>  </w:t>
      </w:r>
      <w:r>
        <w:rPr>
          <w:rFonts w:hint="eastAsia"/>
          <w:sz w:val="24"/>
        </w:rPr>
        <w:t>通解为</w:t>
      </w:r>
      <w:r>
        <w:rPr>
          <w:rFonts w:hint="eastAsia"/>
          <w:sz w:val="24"/>
        </w:rPr>
        <w:t>         </w:t>
      </w:r>
      <w:r>
        <w:rPr>
          <w:rFonts w:hint="eastAsia"/>
          <w:i/>
          <w:sz w:val="24"/>
        </w:rPr>
        <w:t>y</w:t>
      </w:r>
      <w:r>
        <w:rPr>
          <w:rFonts w:hint="eastAsia"/>
          <w:sz w:val="24"/>
        </w:rPr>
        <w:t> = e</w:t>
      </w:r>
      <w:r>
        <w:rPr>
          <w:rFonts w:hint="eastAsia"/>
          <w:i/>
          <w:sz w:val="24"/>
          <w:vertAlign w:val="superscript"/>
        </w:rPr>
        <w:t>C </w:t>
      </w:r>
      <w:r>
        <w:rPr>
          <w:rFonts w:hint="eastAsia"/>
          <w:sz w:val="24"/>
          <w:vertAlign w:val="superscript"/>
        </w:rPr>
        <w:t>sin</w:t>
      </w:r>
      <w:r>
        <w:rPr>
          <w:rFonts w:hint="eastAsia"/>
          <w:i/>
          <w:sz w:val="24"/>
          <w:vertAlign w:val="superscript"/>
        </w:rPr>
        <w:t>x</w:t>
      </w:r>
      <w:r>
        <w:rPr>
          <w:rFonts w:hint="eastAsia"/>
        </w:rPr>
        <w:t>                  </w:t>
      </w:r>
    </w:p>
    <w:p>
      <w:pPr/>
      <w:r>
        <w:rPr>
          <w:rFonts w:hint="eastAsia" w:ascii="宋体" w:hAnsi="宋体" w:eastAsia="宋体"/>
          <w:sz w:val="24"/>
        </w:rPr>
        <w:t>14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解  将原方程</w:t>
      </w:r>
      <w:r>
        <w:rPr>
          <w:rFonts w:hint="eastAsia" w:ascii="宋体" w:hAnsi="宋体" w:eastAsia="宋体"/>
          <w:sz w:val="24"/>
        </w:rPr>
        <w:t>化为：</w:t>
      </w:r>
      <w:r>
        <w:drawing>
          <wp:inline distT="0" distB="0" distL="0" distR="0">
            <wp:extent cx="942975" cy="390525"/>
            <wp:effectExtent l="0" t="0" r="0" b="0"/>
            <wp:docPr id="2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96" name=""/>
                    <pic:cNvPicPr/>
                  </pic:nvPicPr>
                  <pic:blipFill>
                    <a:blip r:embed="rId15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，它是一阶线性微分方程，</w:t>
      </w:r>
    </w:p>
    <w:p>
      <w:pPr/>
      <w:r>
        <w:rPr>
          <w:rFonts w:hint="eastAsia"/>
          <w:sz w:val="24"/>
        </w:rPr>
        <w:t>      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用公式</w:t>
      </w:r>
      <w:r>
        <w:rPr>
          <w:rFonts w:hint="eastAsia"/>
          <w:sz w:val="24"/>
        </w:rPr>
        <w:t>   </w:t>
      </w:r>
      <w:r>
        <w:drawing>
          <wp:inline distT="0" distB="0" distL="0" distR="0">
            <wp:extent cx="1990725" cy="333375"/>
            <wp:effectExtent l="0" t="0" r="0" b="0"/>
            <wp:docPr id="2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98" name="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28775" cy="857250"/>
            <wp:effectExtent l="0" t="0" r="0" b="0"/>
            <wp:docPr id="2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0" name=""/>
                    <pic:cNvPicPr/>
                  </pic:nvPicPr>
                  <pic:blipFill>
                    <a:blip r:embed="rId152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          </w:t>
      </w:r>
      <w:r>
        <w:drawing>
          <wp:inline distT="0" distB="0" distL="0" distR="0">
            <wp:extent cx="1485900" cy="390525"/>
            <wp:effectExtent l="0" t="0" r="0" b="0"/>
            <wp:docPr id="3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2" name=""/>
                    <pic:cNvPicPr/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1181100" cy="390525"/>
            <wp:effectExtent l="0" t="0" r="0" b="0"/>
            <wp:docPr id="3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4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          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在微分方程</w:t>
      </w:r>
      <w:r>
        <w:rPr>
          <w:rFonts w:hint="eastAsia"/>
          <w:sz w:val="24"/>
        </w:rPr>
        <w:t>中，</w:t>
      </w:r>
      <w:r>
        <w:rPr>
          <w:rFonts w:hint="eastAsia"/>
          <w:sz w:val="24"/>
        </w:rPr>
        <w:t>由通解公式</w:t>
      </w:r>
      <w:r>
        <w:rPr>
          <w:rFonts w:hint="eastAsia"/>
        </w:rPr>
        <w:t>  </w:t>
      </w:r>
    </w:p>
    <w:p>
      <w:pPr/>
      <w:r>
        <w:rPr>
          <w:rFonts w:hint="eastAsia"/>
          <w:sz w:val="24"/>
        </w:rPr>
        <w:t>16</w:t>
      </w:r>
      <w:r>
        <w:rPr>
          <w:rFonts w:hint="eastAsia"/>
          <w:sz w:val="24"/>
        </w:rPr>
        <w:t>．解：因为</w:t>
      </w:r>
      <w:r>
        <w:rPr>
          <w:rFonts w:hint="eastAsia"/>
          <w:sz w:val="24"/>
        </w:rPr>
        <w:t>，</w:t>
      </w:r>
      <w:r>
        <w:rPr>
          <w:rFonts w:hint="eastAsia"/>
        </w:rPr>
        <w:t>，由通解公式得</w:t>
      </w:r>
    </w:p>
    <w:p>
      <w:pPr/>
      <w:r>
        <w:rPr>
          <w:rFonts w:hint="eastAsia"/>
          <w:sz w:val="24"/>
        </w:rPr>
        <w:t>        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          =</w:t>
      </w:r>
      <w:r>
        <w:rPr>
          <w:rFonts w:hint="eastAsia"/>
          <w:sz w:val="24"/>
        </w:rPr>
        <w:t> =</w:t>
      </w:r>
      <w:r>
        <w:rPr>
          <w:rFonts w:hint="eastAsia"/>
          <w:sz w:val="24"/>
        </w:rPr>
        <w:t>          =</w:t>
      </w:r>
      <w:r>
        <w:rPr>
          <w:rFonts w:hint="eastAsia"/>
        </w:rPr>
        <w:t>      </w:t>
      </w:r>
    </w:p>
    <w:p>
      <w:pPr/>
      <w:r>
        <w:rPr>
          <w:rFonts w:hint="eastAsia"/>
        </w:rPr>
        <w:t>四、应用题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当产量由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百台增至</w:t>
      </w:r>
      <w:r>
        <w:rPr>
          <w:rFonts w:hint="eastAsia"/>
          <w:sz w:val="24"/>
        </w:rPr>
        <w:t>6</w:t>
      </w:r>
      <w:r>
        <w:rPr>
          <w:rFonts w:hint="eastAsia"/>
        </w:rPr>
        <w:t>百台时，总成本的增量为</w:t>
      </w:r>
    </w:p>
    <w:p>
      <w:pPr/>
      <w:r>
        <w:rPr>
          <w:rFonts w:hint="eastAsia"/>
          <w:sz w:val="24"/>
        </w:rPr>
        <w:t>         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= 100</w:t>
      </w:r>
      <w:r>
        <w:rPr>
          <w:rFonts w:hint="eastAsia"/>
          <w:sz w:val="24"/>
        </w:rPr>
        <w:t>（万元）</w:t>
      </w:r>
      <w:r>
        <w:rPr>
          <w:rFonts w:hint="eastAsia"/>
        </w:rPr>
        <w:t>          </w:t>
      </w:r>
    </w:p>
    <w:p>
      <w:pPr/>
      <w:r>
        <w:rPr>
          <w:rFonts w:hint="eastAsia"/>
          <w:sz w:val="24"/>
        </w:rPr>
        <w:t>又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 =</w:t>
      </w:r>
      <w:r>
        <w:rPr>
          <w:rFonts w:hint="eastAsia"/>
        </w:rPr>
        <w:t>      </w:t>
      </w:r>
    </w:p>
    <w:p>
      <w:pPr/>
      <w:r>
        <w:rPr>
          <w:rFonts w:hint="eastAsia"/>
          <w:sz w:val="24"/>
        </w:rPr>
        <w:t>令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解得</w:t>
      </w:r>
      <w:r>
        <w:rPr>
          <w:rFonts w:hint="eastAsia"/>
        </w:rPr>
        <w:t>.</w:t>
      </w:r>
    </w:p>
    <w:p>
      <w:pPr>
        <w:jc w:val="left"/>
      </w:pPr>
      <w:r>
        <w:rPr>
          <w:rFonts w:hint="eastAsia"/>
          <w:i/>
          <w:sz w:val="24"/>
        </w:rPr>
        <w:t>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6</w:t>
      </w:r>
      <w:r>
        <w:rPr>
          <w:rFonts w:hint="eastAsia"/>
          <w:sz w:val="24"/>
        </w:rPr>
        <w:t>是惟一的驻点，而该问题确实存在使平均成本达到最小的值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所以产量为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百台时可使平均成本达到最小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．解</w:t>
      </w:r>
      <w:r>
        <w:rPr>
          <w:rFonts w:hint="eastAsia"/>
          <w:sz w:val="24"/>
        </w:rPr>
        <w:t>  </w:t>
      </w:r>
      <w:r>
        <w:rPr>
          <w:rFonts w:hint="eastAsia"/>
        </w:rPr>
        <w:t>因为边际利润</w:t>
      </w:r>
    </w:p>
    <w:p>
      <w:pPr/>
      <w:r>
        <w:rPr>
          <w:rFonts w:hint="eastAsia"/>
          <w:sz w:val="24"/>
        </w:rPr>
        <w:t>        </w:t>
      </w:r>
      <w:r>
        <w:rPr>
          <w:rFonts w:hint="eastAsia"/>
          <w:sz w:val="24"/>
        </w:rPr>
        <w:t>=12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02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–</w:t>
      </w:r>
      <w:r>
        <w:rPr>
          <w:rFonts w:hint="eastAsia"/>
          <w:sz w:val="24"/>
        </w:rPr>
        <w:t>2 =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0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02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/>
        </w:rPr>
        <w:t>    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令</w:t>
      </w:r>
      <w:r>
        <w:rPr>
          <w:rFonts w:hint="eastAsia"/>
          <w:sz w:val="24"/>
        </w:rPr>
        <w:t>= 0</w:t>
      </w:r>
      <w:r>
        <w:rPr>
          <w:rFonts w:hint="eastAsia"/>
          <w:sz w:val="24"/>
        </w:rPr>
        <w:t>，得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500</w:t>
      </w:r>
      <w:r>
        <w:rPr>
          <w:rFonts w:hint="eastAsia"/>
        </w:rPr>
        <w:t>                    </w:t>
      </w:r>
    </w:p>
    <w:p>
      <w:pPr/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500</w:t>
      </w:r>
      <w:r>
        <w:rPr>
          <w:rFonts w:hint="eastAsia"/>
          <w:sz w:val="24"/>
        </w:rPr>
        <w:t>是惟一驻点，而该问题确实存在最大值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所以，当产量为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件时，利润最大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当产量由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件增加至</w:t>
      </w:r>
      <w:r>
        <w:rPr>
          <w:rFonts w:hint="eastAsia"/>
          <w:sz w:val="24"/>
        </w:rPr>
        <w:t>550</w:t>
      </w:r>
      <w:r>
        <w:rPr>
          <w:rFonts w:hint="eastAsia"/>
        </w:rPr>
        <w:t>件时，利润改变量为</w:t>
      </w:r>
    </w:p>
    <w:p>
      <w:pPr/>
      <w:r>
        <w:rPr>
          <w:rFonts w:hint="eastAsia"/>
          <w:sz w:val="24"/>
        </w:rPr>
        <w:t>        </w:t>
      </w:r>
      <w:r>
        <w:rPr>
          <w:rFonts w:hint="eastAsia"/>
          <w:sz w:val="24"/>
        </w:rPr>
        <w:t> =500 </w:t>
      </w:r>
      <w:r>
        <w:rPr>
          <w:rFonts w:hint="eastAsia" w:ascii="宋体" w:hAnsi="宋体" w:eastAsia="宋体"/>
          <w:sz w:val="24"/>
        </w:rPr>
        <w:t>- </w:t>
      </w:r>
      <w:r>
        <w:rPr>
          <w:rFonts w:hint="eastAsia"/>
          <w:sz w:val="24"/>
        </w:rPr>
        <w:t>525 = 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 25 </w:t>
      </w:r>
      <w:r>
        <w:rPr>
          <w:rFonts w:hint="eastAsia"/>
        </w:rPr>
        <w:t>（元）</w:t>
      </w:r>
    </w:p>
    <w:p>
      <w:pPr>
        <w:jc w:val="left"/>
      </w:pPr>
      <w:r>
        <w:rPr>
          <w:rFonts w:hint="eastAsia"/>
          <w:sz w:val="24"/>
        </w:rPr>
        <w:t>即利润将减少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元</w:t>
      </w:r>
      <w:r>
        <w:rPr>
          <w:rFonts w:hint="eastAsia"/>
        </w:rPr>
        <w:t>.            </w:t>
      </w:r>
    </w:p>
    <w:p>
      <w:pPr/>
      <w:r>
        <w:rPr>
          <w:rFonts w:hint="eastAsia"/>
          <w:sz w:val="24"/>
        </w:rPr>
        <w:t>3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drawing>
          <wp:inline distT="0" distB="0" distL="0" distR="0">
            <wp:extent cx="180975" cy="323850"/>
            <wp:effectExtent l="0" t="0" r="0" b="0"/>
            <wp:docPr id="3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6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=</w:t>
      </w:r>
      <w:r>
        <w:drawing>
          <wp:inline distT="0" distB="0" distL="0" distR="0">
            <wp:extent cx="190500" cy="161925"/>
            <wp:effectExtent l="0" t="0" r="0" b="0"/>
            <wp:docPr id="3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08" name=""/>
                    <pic:cNvPicPr/>
                  </pic:nvPicPr>
                  <pic:blipFill>
                    <a:blip r:embed="rId15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</w:t>
      </w:r>
      <w:r>
        <w:rPr>
          <w:rFonts w:hint="eastAsia" w:ascii="宋体" w:hAnsi="宋体" w:eastAsia="宋体"/>
          <w:b/>
          <w:sz w:val="24"/>
        </w:rPr>
        <w:t>-</w:t>
      </w:r>
      <w:r>
        <w:drawing>
          <wp:inline distT="0" distB="0" distL="0" distR="0">
            <wp:extent cx="190500" cy="180975"/>
            <wp:effectExtent l="0" t="0" r="0" b="0"/>
            <wp:docPr id="3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10" name=""/>
                    <pic:cNvPicPr/>
                  </pic:nvPicPr>
                  <pic:blipFill>
                    <a:blip r:embed="rId15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= (100 – 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– 8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=100 – 10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  </w:t>
      </w:r>
      <w:r>
        <w:rPr>
          <w:rFonts w:hint="eastAsia"/>
          <w:b/>
          <w:sz w:val="24"/>
        </w:rPr>
        <w:t>   </w:t>
      </w:r>
      <w:r>
        <w:rPr>
          <w:rFonts w:hint="eastAsia"/>
          <w:b/>
          <w:sz w:val="24"/>
        </w:rPr>
        <w:t>    </w:t>
      </w:r>
      <w:r>
        <w:rPr>
          <w:rFonts w:hint="eastAsia"/>
          <w:b/>
          <w:sz w:val="24"/>
        </w:rPr>
        <w:t>    </w:t>
      </w:r>
      <w:r>
        <w:rPr>
          <w:rFonts w:hint="eastAsia"/>
          <w:b/>
          <w:sz w:val="24"/>
        </w:rPr>
        <w:t>    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令</w:t>
      </w:r>
      <w:r>
        <w:drawing>
          <wp:inline distT="0" distB="0" distL="0" distR="0">
            <wp:extent cx="180975" cy="323850"/>
            <wp:effectExtent l="0" t="0" r="0" b="0"/>
            <wp:docPr id="3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12" name=""/>
                    <pic:cNvPicPr/>
                  </pic:nvPicPr>
                  <pic:blipFill>
                    <a:blip r:embed="rId15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)=0,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得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10</w:t>
      </w:r>
      <w:r>
        <w:rPr>
          <w:rFonts w:hint="eastAsia"/>
        </w:rPr>
        <w:t>（百台）</w:t>
      </w:r>
    </w:p>
    <w:p>
      <w:pPr/>
      <w:r>
        <w:rPr>
          <w:rFonts w:hint="eastAsia"/>
          <w:sz w:val="24"/>
        </w:rPr>
        <w:t>又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10</w:t>
      </w:r>
      <w:r>
        <w:rPr>
          <w:rFonts w:hint="eastAsia"/>
          <w:sz w:val="24"/>
        </w:rPr>
        <w:t>是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的唯一驻点，该问题确实存在最大值，故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10</w:t>
      </w:r>
      <w:r>
        <w:rPr>
          <w:rFonts w:hint="eastAsia"/>
          <w:sz w:val="24"/>
        </w:rPr>
        <w:t>是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的最大值点，即当产量为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（百台）时，利润最大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         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又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2085975" cy="704850"/>
            <wp:effectExtent l="0" t="0" r="0" b="0"/>
            <wp:docPr id="3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14" name=""/>
                    <pic:cNvPicPr/>
                  </pic:nvPicPr>
                  <pic:blipFill>
                    <a:blip r:embed="rId159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76375" cy="333375"/>
            <wp:effectExtent l="0" t="0" r="0" b="0"/>
            <wp:docPr id="3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16" name=""/>
                    <pic:cNvPicPr/>
                  </pic:nvPicPr>
                  <pic:blipFill>
                    <a:blip r:embed="rId160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即从利润最大时的产量再生产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百台，利润将减少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万元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4</w:t>
      </w:r>
      <w:r>
        <w:rPr>
          <w:rFonts w:hint="eastAsia"/>
        </w:rPr>
        <w:t>．解：因为总成本函数为</w:t>
      </w:r>
    </w:p>
    <w:p>
      <w:pPr/>
      <w:r>
        <w:rPr>
          <w:rFonts w:hint="eastAsia"/>
          <w:sz w:val="24"/>
        </w:rPr>
        <w:t>           </w:t>
      </w:r>
      <w:r>
        <w:rPr>
          <w:rFonts w:hint="eastAsia"/>
          <w:sz w:val="24"/>
        </w:rPr>
        <w:t>=</w:t>
      </w:r>
      <w:r>
        <w:rPr>
          <w:rFonts w:hint="eastAsia"/>
        </w:rPr>
        <w:t>          </w:t>
      </w:r>
    </w:p>
    <w:p>
      <w:pPr/>
      <w:r>
        <w:rPr>
          <w:rFonts w:hint="eastAsia"/>
          <w:sz w:val="24"/>
        </w:rPr>
        <w:t>当</w:t>
      </w:r>
      <w:r>
        <w:rPr>
          <w:rFonts w:hint="eastAsia"/>
          <w:i/>
          <w:sz w:val="24"/>
        </w:rPr>
        <w:t>x</w:t>
      </w:r>
      <w:r>
        <w:rPr>
          <w:rFonts w:hint="eastAsia"/>
          <w:i/>
          <w:sz w:val="24"/>
        </w:rPr>
        <w:t> </w:t>
      </w:r>
      <w:r>
        <w:rPr>
          <w:rFonts w:hint="eastAsia"/>
          <w:sz w:val="24"/>
        </w:rPr>
        <w:t>= 0</w:t>
      </w:r>
      <w:r>
        <w:rPr>
          <w:rFonts w:hint="eastAsia"/>
          <w:sz w:val="24"/>
        </w:rPr>
        <w:t>时，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(0)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 18</w:t>
      </w:r>
      <w:r>
        <w:rPr>
          <w:rFonts w:hint="eastAsia"/>
          <w:sz w:val="24"/>
        </w:rPr>
        <w:t>，得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c</w:t>
      </w:r>
      <w:r>
        <w:rPr>
          <w:rFonts w:hint="eastAsia"/>
        </w:rPr>
        <w:t> =18</w:t>
      </w:r>
    </w:p>
    <w:p>
      <w:pPr/>
      <w:r>
        <w:rPr>
          <w:rFonts w:hint="eastAsia"/>
          <w:sz w:val="24"/>
        </w:rPr>
        <w:t>即</w:t>
      </w:r>
      <w:r>
        <w:rPr>
          <w:rFonts w:hint="eastAsia"/>
          <w:sz w:val="24"/>
        </w:rPr>
        <w:t>         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</w:t>
      </w:r>
      <w:r>
        <w:rPr>
          <w:rFonts w:hint="eastAsia"/>
        </w:rPr>
        <w:t>      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又平均成本函数为</w:t>
      </w:r>
      <w:r>
        <w:rPr>
          <w:rFonts w:hint="eastAsia"/>
          <w:sz w:val="24"/>
        </w:rPr>
        <w:t>  </w:t>
      </w:r>
      <w:r>
        <w:rPr>
          <w:rFonts w:hint="eastAsia"/>
        </w:rPr>
        <w:t>       </w:t>
      </w:r>
    </w:p>
    <w:p>
      <w:pPr/>
      <w:r>
        <w:rPr>
          <w:rFonts w:hint="eastAsia"/>
          <w:sz w:val="24"/>
        </w:rPr>
        <w:t>令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解得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3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百台</w:t>
      </w:r>
      <w:r>
        <w:rPr>
          <w:rFonts w:hint="eastAsia"/>
        </w:rPr>
        <w:t>)</w:t>
      </w:r>
    </w:p>
    <w:p>
      <w:pPr/>
      <w:r>
        <w:rPr>
          <w:rFonts w:hint="eastAsia"/>
          <w:sz w:val="24"/>
        </w:rPr>
        <w:t>该题确实存在使平均成本最低的产量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  <w:sz w:val="24"/>
        </w:rPr>
        <w:t>所以当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3</w:t>
      </w:r>
      <w:r>
        <w:rPr>
          <w:rFonts w:hint="eastAsia"/>
          <w:sz w:val="24"/>
        </w:rPr>
        <w:t>时，平均成本最低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</w:rPr>
        <w:t>最底平均成本为</w:t>
      </w:r>
    </w:p>
    <w:p>
      <w:pPr/>
      <w:r>
        <w:rPr>
          <w:rFonts w:hint="eastAsia"/>
          <w:sz w:val="24"/>
        </w:rPr>
        <w:t>         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百台</w:t>
      </w:r>
      <w:r>
        <w:rPr>
          <w:rFonts w:hint="eastAsia"/>
          <w:sz w:val="24"/>
        </w:rPr>
        <w:t>)</w:t>
      </w:r>
      <w:r>
        <w:rPr>
          <w:rFonts w:hint="eastAsia"/>
        </w:rPr>
        <w:t>  </w:t>
      </w:r>
    </w:p>
    <w:p>
      <w:pPr/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．解：</w:t>
      </w:r>
      <w:r>
        <w:rPr>
          <w:rFonts w:hint="eastAsia"/>
          <w:sz w:val="24"/>
        </w:rPr>
        <w:t>(1)  </w:t>
      </w:r>
      <w:r>
        <w:rPr>
          <w:rFonts w:hint="eastAsia"/>
          <w:sz w:val="24"/>
        </w:rPr>
        <w:t>因为边际成本为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，边际利润</w:t>
      </w:r>
      <w:r>
        <w:rPr>
          <w:rFonts w:hint="eastAsia"/>
          <w:sz w:val="24"/>
        </w:rPr>
        <w:t> = 14 </w:t>
      </w:r>
      <w:r>
        <w:rPr>
          <w:rFonts w:hint="eastAsia"/>
          <w:sz w:val="24"/>
        </w:rPr>
        <w:t>–</w:t>
      </w:r>
      <w:r>
        <w:rPr>
          <w:rFonts w:hint="eastAsia"/>
          <w:sz w:val="24"/>
        </w:rPr>
        <w:t> 2</w:t>
      </w:r>
      <w:r>
        <w:rPr>
          <w:rFonts w:hint="eastAsia"/>
          <w:i/>
          <w:sz w:val="24"/>
        </w:rPr>
        <w:t>x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令</w:t>
      </w:r>
      <w:r>
        <w:rPr>
          <w:rFonts w:hint="eastAsia"/>
          <w:sz w:val="24"/>
        </w:rPr>
        <w:t>，得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= 7</w:t>
      </w:r>
      <w:r>
        <w:rPr>
          <w:rFonts w:hint="eastAsia"/>
        </w:rPr>
        <w:t>       </w:t>
      </w:r>
    </w:p>
    <w:p>
      <w:pPr/>
      <w:r>
        <w:rPr>
          <w:rFonts w:hint="eastAsia"/>
          <w:sz w:val="24"/>
        </w:rPr>
        <w:t>由该题实际意义可知，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= 7</w:t>
      </w:r>
      <w:r>
        <w:rPr>
          <w:rFonts w:hint="eastAsia"/>
          <w:sz w:val="24"/>
        </w:rPr>
        <w:t>为利润函数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的极大值点，也是最大值点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因此，当产量为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百吨时利润最大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        </w:t>
      </w:r>
    </w:p>
    <w:p>
      <w:pPr/>
      <w:r>
        <w:rPr>
          <w:rFonts w:hint="eastAsia"/>
          <w:sz w:val="24"/>
        </w:rPr>
        <w:t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)  </w:t>
      </w:r>
      <w:r>
        <w:rPr>
          <w:rFonts w:hint="eastAsia"/>
          <w:sz w:val="24"/>
        </w:rPr>
        <w:t>当产量由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百吨增加至</w:t>
      </w:r>
      <w:r>
        <w:rPr>
          <w:rFonts w:hint="eastAsia"/>
          <w:sz w:val="24"/>
        </w:rPr>
        <w:t>8</w:t>
      </w:r>
      <w:r>
        <w:rPr>
          <w:rFonts w:hint="eastAsia"/>
        </w:rPr>
        <w:t>百吨时，利润改变量为</w:t>
      </w:r>
    </w:p>
    <w:p>
      <w:pPr/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 =</w:t>
      </w:r>
      <w:r>
        <w:rPr>
          <w:rFonts w:hint="eastAsia"/>
          <w:sz w:val="24"/>
        </w:rPr>
        <w:t>112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–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64 </w:t>
      </w:r>
      <w:r>
        <w:rPr>
          <w:rFonts w:hint="eastAsia" w:ascii="宋体" w:hAnsi="宋体" w:eastAsia="宋体"/>
          <w:sz w:val="24"/>
        </w:rPr>
        <w:t>–</w:t>
      </w:r>
      <w:r>
        <w:rPr>
          <w:rFonts w:hint="eastAsia" w:ascii="宋体" w:hAnsi="宋体" w:eastAsia="宋体"/>
          <w:sz w:val="24"/>
        </w:rPr>
        <w:t> 98 + 49</w:t>
      </w:r>
      <w:r>
        <w:rPr>
          <w:rFonts w:hint="eastAsia"/>
          <w:sz w:val="24"/>
        </w:rPr>
        <w:t> = 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 </w:t>
      </w:r>
      <w:r>
        <w:rPr>
          <w:rFonts w:hint="eastAsia"/>
        </w:rPr>
        <w:t>（万元）</w:t>
      </w:r>
    </w:p>
    <w:p>
      <w:pPr/>
      <w:r>
        <w:rPr>
          <w:rFonts w:hint="eastAsia"/>
          <w:sz w:val="24"/>
        </w:rPr>
        <w:t>即利润将减少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万元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</w:t>
      </w:r>
    </w:p>
    <w:p>
      <w:pPr/>
      <w:r>
        <w:rPr>
          <w:rFonts w:hint="eastAsia"/>
          <w:b/>
          <w:sz w:val="27"/>
        </w:rPr>
        <w:t>第一部分</w:t>
      </w:r>
      <w:r>
        <w:rPr>
          <w:rFonts w:hint="eastAsia"/>
          <w:b/>
          <w:sz w:val="27"/>
        </w:rPr>
        <w:t>  </w:t>
      </w:r>
      <w:r>
        <w:rPr>
          <w:rFonts w:hint="eastAsia"/>
        </w:rPr>
        <w:t>微分学</w:t>
      </w:r>
    </w:p>
    <w:p>
      <w:pPr/>
      <w:r>
        <w:rPr>
          <w:rFonts w:hint="eastAsia"/>
          <w:b/>
          <w:sz w:val="24"/>
        </w:rPr>
        <w:t>一、</w:t>
      </w:r>
      <w:r>
        <w:rPr>
          <w:rFonts w:hint="eastAsia"/>
        </w:rPr>
        <w:t>单项选择题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．函数</w:t>
      </w:r>
      <w:r>
        <w:drawing>
          <wp:inline distT="0" distB="0" distL="0" distR="0">
            <wp:extent cx="800100" cy="838200"/>
            <wp:effectExtent l="0" t="0" r="0" b="0"/>
            <wp:docPr id="3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18" name=""/>
                    <pic:cNvPicPr/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的定义域是（</w:t>
      </w:r>
      <w:r>
        <w:rPr>
          <w:rFonts w:hint="eastAsia" w:ascii="宋体" w:hAnsi="宋体" w:eastAsia="宋体"/>
          <w:sz w:val="24"/>
        </w:rPr>
        <w:t> D  </w:t>
      </w:r>
      <w:r>
        <w:rPr>
          <w:rFonts w:hint="eastAsia"/>
          <w:sz w:val="24"/>
        </w:rPr>
        <w:t>）．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428625" cy="180975"/>
            <wp:effectExtent l="0" t="0" r="0" b="0"/>
            <wp:docPr id="3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0" name=""/>
                    <pic:cNvPicPr/>
                  </pic:nvPicPr>
                  <pic:blipFill>
                    <a:blip r:embed="rId16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371475" cy="361950"/>
            <wp:effectExtent l="0" t="0" r="0" b="0"/>
            <wp:docPr id="3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2" name="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352425" cy="180975"/>
            <wp:effectExtent l="0" t="0" r="0" b="0"/>
            <wp:docPr id="3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4" name=""/>
                    <pic:cNvPicPr/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428625" cy="361950"/>
            <wp:effectExtent l="0" t="0" r="0" b="0"/>
            <wp:docPr id="3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6" name=""/>
                    <pic:cNvPicPr/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且</w:t>
      </w:r>
      <w:r>
        <w:drawing>
          <wp:inline distT="0" distB="0" distL="0" distR="0">
            <wp:extent cx="371475" cy="361950"/>
            <wp:effectExtent l="0" t="0" r="0" b="0"/>
            <wp:docPr id="3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28" name=""/>
                    <pic:cNvPicPr/>
                  </pic:nvPicPr>
                  <pic:blipFill>
                    <a:blip r:embed="rId16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．下列各函数对中，（</w:t>
      </w:r>
      <w:r>
        <w:rPr>
          <w:rFonts w:hint="eastAsia"/>
          <w:sz w:val="24"/>
        </w:rPr>
        <w:t>    D   </w:t>
      </w:r>
      <w:r>
        <w:rPr>
          <w:rFonts w:hint="eastAsia"/>
        </w:rPr>
        <w:t>）中的两个函数相等．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66775" cy="238125"/>
            <wp:effectExtent l="0" t="0" r="0" b="0"/>
            <wp:docPr id="3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0" name=""/>
                    <pic:cNvPicPr/>
                  </pic:nvPicPr>
                  <pic:blipFill>
                    <a:blip r:embed="rId167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         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76300" cy="838200"/>
            <wp:effectExtent l="0" t="0" r="0" b="0"/>
            <wp:docPr id="3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2" name=""/>
                    <pic:cNvPicPr/>
                  </pic:nvPicPr>
                  <pic:blipFill>
                    <a:blip r:embed="rId16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rPr>
          <w:rFonts w:hint="eastAsia"/>
        </w:rPr>
        <w:t>+ 1</w:t>
      </w:r>
    </w:p>
    <w:p>
      <w:pPr/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571500" cy="228600"/>
            <wp:effectExtent l="0" t="0" r="0" b="0"/>
            <wp:docPr id="3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4" name=""/>
                    <pic:cNvPicPr/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          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381125" cy="228600"/>
            <wp:effectExtent l="0" t="0" r="0" b="0"/>
            <wp:docPr id="3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6" name=""/>
                    <pic:cNvPicPr/>
                  </pic:nvPicPr>
                  <pic:blipFill>
                    <a:blip r:embed="rId17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rPr>
          <w:rFonts w:hint="eastAsia" w:ascii="宋体" w:hAnsi="宋体" w:eastAsia="宋体"/>
          <w:sz w:val="24"/>
        </w:rPr>
        <w:t>3</w:t>
      </w:r>
      <w:r>
        <w:rPr>
          <w:rFonts w:hint="eastAsia"/>
          <w:sz w:val="24"/>
        </w:rPr>
        <w:t>．设</w:t>
      </w:r>
      <w:r>
        <w:rPr>
          <w:rFonts w:hint="eastAsia"/>
          <w:sz w:val="24"/>
        </w:rPr>
        <w:t>，则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）．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 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．下列函数中为奇函数的是（</w:t>
      </w:r>
      <w:r>
        <w:rPr>
          <w:rFonts w:hint="eastAsia"/>
          <w:sz w:val="24"/>
        </w:rPr>
        <w:t>   C 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676275" cy="457200"/>
            <wp:effectExtent l="0" t="0" r="0" b="0"/>
            <wp:docPr id="3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38" name=""/>
                    <pic:cNvPicPr/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771525" cy="228600"/>
            <wp:effectExtent l="0" t="0" r="0" b="0"/>
            <wp:docPr id="3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0" name=""/>
                    <pic:cNvPicPr/>
                  </pic:nvPicPr>
                  <pic:blipFill>
                    <a:blip r:embed="rId172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752475" cy="781050"/>
            <wp:effectExtent l="0" t="0" r="0" b="0"/>
            <wp:docPr id="3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2" name="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685800" cy="200025"/>
            <wp:effectExtent l="0" t="0" r="0" b="0"/>
            <wp:docPr id="3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4" name=""/>
                    <pic:cNvPicPr/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已知</w:t>
      </w:r>
      <w:r>
        <w:drawing>
          <wp:inline distT="0" distB="0" distL="0" distR="0">
            <wp:extent cx="1028700" cy="390525"/>
            <wp:effectExtent l="0" t="0" r="0" b="0"/>
            <wp:docPr id="3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6" name=""/>
                    <pic:cNvPicPr/>
                  </pic:nvPicPr>
                  <pic:blipFill>
                    <a:blip r:embed="rId175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，当（　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）时，</w:t>
      </w:r>
      <w:r>
        <w:rPr>
          <w:rFonts w:hint="eastAsia"/>
          <w:sz w:val="24"/>
        </w:rPr>
        <w:t>为无穷小量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A. </w:t>
      </w:r>
      <w:r>
        <w:drawing>
          <wp:inline distT="0" distB="0" distL="0" distR="0">
            <wp:extent cx="419100" cy="295275"/>
            <wp:effectExtent l="0" t="0" r="0" b="0"/>
            <wp:docPr id="3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48" name=""/>
                    <pic:cNvPicPr/>
                  </pic:nvPicPr>
                  <pic:blipFill>
                    <a:blip r:embed="rId17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B. </w:t>
      </w:r>
      <w:r>
        <w:drawing>
          <wp:inline distT="0" distB="0" distL="0" distR="0">
            <wp:extent cx="390525" cy="361950"/>
            <wp:effectExtent l="0" t="0" r="0" b="0"/>
            <wp:docPr id="3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50" name=""/>
                    <pic:cNvPicPr/>
                  </pic:nvPicPr>
                  <pic:blipFill>
                    <a:blip r:embed="rId17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C. </w:t>
      </w:r>
      <w:r>
        <w:drawing>
          <wp:inline distT="0" distB="0" distL="0" distR="0">
            <wp:extent cx="542925" cy="142875"/>
            <wp:effectExtent l="0" t="0" r="0" b="0"/>
            <wp:docPr id="3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52" name=""/>
                    <pic:cNvPicPr/>
                  </pic:nvPicPr>
                  <pic:blipFill>
                    <a:blip r:embed="rId17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    D. </w:t>
      </w:r>
      <w:r>
        <w:drawing>
          <wp:inline distT="0" distB="0" distL="0" distR="0">
            <wp:extent cx="542925" cy="304800"/>
            <wp:effectExtent l="0" t="0" r="0" b="0"/>
            <wp:docPr id="3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54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．当</w:t>
      </w:r>
      <w:r>
        <w:rPr>
          <w:rFonts w:hint="eastAsia"/>
          <w:sz w:val="24"/>
        </w:rPr>
        <w:t>时，下列变量为无穷小量的是（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   </w:t>
      </w:r>
      <w:r>
        <w:rPr>
          <w:rFonts w:hint="eastAsia"/>
        </w:rPr>
        <w:t>）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    </w:t>
      </w:r>
      <w:r>
        <w:rPr>
          <w:rFonts w:hint="eastAsia"/>
          <w:sz w:val="24"/>
        </w:rPr>
        <w:t>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    </w:t>
      </w:r>
      <w:r>
        <w:rPr>
          <w:rFonts w:hint="eastAsia"/>
          <w:sz w:val="24"/>
        </w:rPr>
        <w:t>     D</w:t>
      </w:r>
      <w:r>
        <w:rPr>
          <w:rFonts w:hint="eastAsia"/>
          <w:sz w:val="24"/>
        </w:rPr>
        <w:t>．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．函数</w:t>
      </w:r>
      <w:r>
        <w:drawing>
          <wp:inline distT="0" distB="0" distL="0" distR="0">
            <wp:extent cx="1295400" cy="657225"/>
            <wp:effectExtent l="0" t="0" r="0" b="0"/>
            <wp:docPr id="3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56" name=""/>
                    <pic:cNvPicPr/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在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0</w:t>
      </w:r>
      <w:r>
        <w:rPr>
          <w:rFonts w:hint="eastAsia"/>
          <w:sz w:val="24"/>
        </w:rPr>
        <w:t>处连续，则</w:t>
      </w:r>
      <w:r>
        <w:rPr>
          <w:rFonts w:hint="eastAsia"/>
          <w:i/>
          <w:sz w:val="24"/>
        </w:rPr>
        <w:t>k</w:t>
      </w:r>
      <w:r>
        <w:rPr>
          <w:rFonts w:hint="eastAsia"/>
          <w:sz w:val="24"/>
        </w:rPr>
        <w:t> = (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    )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-2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-1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1      D</w:t>
      </w:r>
      <w:r>
        <w:rPr>
          <w:rFonts w:hint="eastAsia"/>
          <w:sz w:val="24"/>
        </w:rPr>
        <w:t>．</w:t>
      </w:r>
      <w:r>
        <w:rPr>
          <w:rFonts w:hint="eastAsia"/>
        </w:rPr>
        <w:t>2 </w:t>
      </w:r>
    </w:p>
    <w:p>
      <w:pPr/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．曲线</w:t>
      </w:r>
      <w:r>
        <w:drawing>
          <wp:inline distT="0" distB="0" distL="0" distR="0">
            <wp:extent cx="723900" cy="838200"/>
            <wp:effectExtent l="0" t="0" r="0" b="0"/>
            <wp:docPr id="3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58" name=""/>
                    <pic:cNvPicPr/>
                  </pic:nvPicPr>
                  <pic:blipFill>
                    <a:blip r:embed="rId181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在点（</w:t>
      </w:r>
      <w:r>
        <w:rPr>
          <w:rFonts w:hint="eastAsia"/>
          <w:sz w:val="24"/>
        </w:rPr>
        <w:t>0, 1</w:t>
      </w:r>
      <w:r>
        <w:rPr>
          <w:rFonts w:hint="eastAsia"/>
          <w:sz w:val="24"/>
        </w:rPr>
        <w:t>）处的切线斜率为（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 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266700" cy="390525"/>
            <wp:effectExtent l="0" t="0" r="0" b="0"/>
            <wp:docPr id="3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0" name="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52400" cy="781050"/>
            <wp:effectExtent l="0" t="0" r="0" b="0"/>
            <wp:docPr id="3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2" name=""/>
                    <pic:cNvPicPr/>
                  </pic:nvPicPr>
                  <pic:blipFill>
                    <a:blip r:embed="rId183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714375" cy="933450"/>
            <wp:effectExtent l="0" t="0" r="0" b="0"/>
            <wp:docPr id="3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4" name=""/>
                    <pic:cNvPicPr/>
                  </pic:nvPicPr>
                  <pic:blipFill>
                    <a:blip r:embed="rId18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28675" cy="476250"/>
            <wp:effectExtent l="0" t="0" r="0" b="0"/>
            <wp:docPr id="3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6" name=""/>
                    <pic:cNvPicPr/>
                  </pic:nvPicPr>
                  <pic:blipFill>
                    <a:blip r:embed="rId18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曲线</w:t>
      </w:r>
      <w:r>
        <w:rPr>
          <w:rFonts w:hint="eastAsia"/>
          <w:sz w:val="24"/>
        </w:rPr>
        <w:t>在点</w:t>
      </w:r>
      <w:r>
        <w:rPr>
          <w:rFonts w:hint="eastAsia"/>
          <w:sz w:val="24"/>
        </w:rPr>
        <w:t>(0, 0)</w:t>
      </w:r>
      <w:r>
        <w:rPr>
          <w:rFonts w:hint="eastAsia"/>
          <w:sz w:val="24"/>
        </w:rPr>
        <w:t>处的切线方程为（</w:t>
      </w:r>
      <w:r>
        <w:rPr>
          <w:rFonts w:hint="eastAsia"/>
          <w:sz w:val="24"/>
        </w:rPr>
        <w:t>    A</w:t>
      </w:r>
      <w:r>
        <w:rPr>
          <w:rFonts w:hint="eastAsia"/>
          <w:sz w:val="24"/>
        </w:rPr>
        <w:t>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A. </w:t>
      </w:r>
      <w:r>
        <w:rPr>
          <w:rFonts w:hint="eastAsia"/>
          <w:i/>
          <w:sz w:val="24"/>
        </w:rPr>
        <w:t>y </w:t>
      </w:r>
      <w:r>
        <w:rPr>
          <w:rFonts w:hint="eastAsia"/>
          <w:sz w:val="24"/>
        </w:rPr>
        <w:t>=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         B. </w:t>
      </w:r>
      <w:r>
        <w:rPr>
          <w:rFonts w:hint="eastAsia"/>
          <w:i/>
          <w:sz w:val="24"/>
        </w:rPr>
        <w:t>y </w:t>
      </w:r>
      <w:r>
        <w:rPr>
          <w:rFonts w:hint="eastAsia"/>
          <w:sz w:val="24"/>
        </w:rPr>
        <w:t>= 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C. </w:t>
      </w:r>
      <w:r>
        <w:rPr>
          <w:rFonts w:hint="eastAsia"/>
          <w:i/>
          <w:sz w:val="24"/>
        </w:rPr>
        <w:t>y </w:t>
      </w:r>
      <w:r>
        <w:rPr>
          <w:rFonts w:hint="eastAsia"/>
          <w:sz w:val="24"/>
        </w:rPr>
        <w:t>=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>    D. </w:t>
      </w:r>
      <w:r>
        <w:rPr>
          <w:rFonts w:hint="eastAsia"/>
          <w:i/>
          <w:sz w:val="24"/>
        </w:rPr>
        <w:t>y </w:t>
      </w:r>
      <w:r>
        <w:rPr>
          <w:rFonts w:hint="eastAsia"/>
          <w:sz w:val="24"/>
        </w:rPr>
        <w:t>= -</w:t>
      </w:r>
      <w:r>
        <w:rPr>
          <w:rFonts w:hint="eastAsia"/>
        </w:rPr>
        <w:t>x</w:t>
      </w:r>
    </w:p>
    <w:p>
      <w:pPr/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．设</w:t>
      </w:r>
      <w:r>
        <w:drawing>
          <wp:inline distT="0" distB="0" distL="0" distR="0">
            <wp:extent cx="600075" cy="333375"/>
            <wp:effectExtent l="0" t="0" r="0" b="0"/>
            <wp:docPr id="3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68" name=""/>
                    <pic:cNvPicPr/>
                  </pic:nvPicPr>
                  <pic:blipFill>
                    <a:blip r:embed="rId186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342900" cy="400050"/>
            <wp:effectExtent l="0" t="0" r="0" b="0"/>
            <wp:docPr id="3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70" name=""/>
                    <pic:cNvPicPr/>
                  </pic:nvPicPr>
                  <pic:blipFill>
                    <a:blip r:embed="rId18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）．</w:t>
      </w:r>
      <w:r>
        <w:rPr>
          <w:rFonts w:hint="eastAsia"/>
        </w:rPr>
        <w:t>  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390525" cy="266700"/>
            <wp:effectExtent l="0" t="0" r="0" b="0"/>
            <wp:docPr id="3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72" name=""/>
                    <pic:cNvPicPr/>
                  </pic:nvPicPr>
                  <pic:blipFill>
                    <a:blip r:embed="rId18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609600" cy="400050"/>
            <wp:effectExtent l="0" t="0" r="0" b="0"/>
            <wp:docPr id="3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74" name=""/>
                    <pic:cNvPicPr/>
                  </pic:nvPicPr>
                  <pic:blipFill>
                    <a:blip r:embed="rId18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523875" cy="361950"/>
            <wp:effectExtent l="0" t="0" r="0" b="0"/>
            <wp:docPr id="3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76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314325" cy="781050"/>
            <wp:effectExtent l="0" t="0" r="0" b="0"/>
            <wp:docPr id="3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78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．下列函数在指定区间</w:t>
      </w:r>
      <w:r>
        <w:drawing>
          <wp:inline distT="0" distB="0" distL="0" distR="0">
            <wp:extent cx="581025" cy="400050"/>
            <wp:effectExtent l="0" t="0" r="0" b="0"/>
            <wp:docPr id="3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0" name=""/>
                    <pic:cNvPicPr/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上单调增加的是（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B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sin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  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e </w:t>
      </w:r>
      <w:r>
        <w:rPr>
          <w:rFonts w:hint="eastAsia"/>
          <w:i/>
          <w:sz w:val="24"/>
          <w:vertAlign w:val="superscript"/>
        </w:rPr>
        <w:t>x</w:t>
      </w:r>
      <w:r>
        <w:rPr>
          <w:rFonts w:hint="eastAsia"/>
          <w:sz w:val="24"/>
        </w:rPr>
        <w:t>     C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x 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          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3 – </w:t>
      </w:r>
      <w:r>
        <w:rPr>
          <w:rFonts w:hint="eastAsia"/>
        </w:rPr>
        <w:t>x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设需求量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对价格</w:t>
      </w:r>
      <w:r>
        <w:rPr>
          <w:rFonts w:hint="eastAsia"/>
          <w:i/>
          <w:sz w:val="24"/>
        </w:rPr>
        <w:t>p</w:t>
      </w:r>
      <w:r>
        <w:rPr>
          <w:rFonts w:hint="eastAsia"/>
          <w:sz w:val="24"/>
        </w:rPr>
        <w:t>的函数为</w:t>
      </w:r>
      <w:r>
        <w:drawing>
          <wp:inline distT="0" distB="0" distL="0" distR="0">
            <wp:extent cx="1000125" cy="514350"/>
            <wp:effectExtent l="0" t="0" r="0" b="0"/>
            <wp:docPr id="3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2" name=""/>
                    <pic:cNvPicPr/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，则需求弹性为</w:t>
      </w:r>
      <w:r>
        <w:rPr>
          <w:rFonts w:hint="eastAsia"/>
          <w:i/>
          <w:sz w:val="24"/>
        </w:rPr>
        <w:t>E</w:t>
      </w:r>
      <w:r>
        <w:rPr>
          <w:rFonts w:hint="eastAsia"/>
          <w:i/>
          <w:sz w:val="24"/>
          <w:vertAlign w:val="subscript"/>
        </w:rPr>
        <w:t>p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571500" cy="971550"/>
            <wp:effectExtent l="0" t="0" r="0" b="0"/>
            <wp:docPr id="3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4" name=""/>
                    <pic:cNvPicPr/>
                  </pic:nvPicPr>
                  <pic:blipFill>
                    <a:blip r:embed="rId19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571500" cy="485775"/>
            <wp:effectExtent l="0" t="0" r="0" b="0"/>
            <wp:docPr id="3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6" name=""/>
                    <pic:cNvPicPr/>
                  </pic:nvPicPr>
                  <pic:blipFill>
                    <a:blip r:embed="rId19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571500" cy="971550"/>
            <wp:effectExtent l="0" t="0" r="0" b="0"/>
            <wp:docPr id="3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88" name=""/>
                    <pic:cNvPicPr/>
                  </pic:nvPicPr>
                  <pic:blipFill>
                    <a:blip r:embed="rId19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685800" cy="485775"/>
            <wp:effectExtent l="0" t="0" r="0" b="0"/>
            <wp:docPr id="3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0" name=""/>
                    <pic:cNvPicPr/>
                  </pic:nvPicPr>
                  <pic:blipFill>
                    <a:blip r:embed="rId19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</w:rPr>
        <w:t>二、填空题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．函数</w:t>
      </w:r>
      <w:r>
        <w:drawing>
          <wp:inline distT="0" distB="0" distL="0" distR="0">
            <wp:extent cx="1771650" cy="971550"/>
            <wp:effectExtent l="0" t="0" r="0" b="0"/>
            <wp:docPr id="3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2" name=""/>
                    <pic:cNvPicPr/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的定义域是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</w:rPr>
        <w:t>[-5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2]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．函数</w:t>
      </w:r>
      <w:r>
        <w:drawing>
          <wp:inline distT="0" distB="0" distL="0" distR="0">
            <wp:extent cx="1600200" cy="838200"/>
            <wp:effectExtent l="0" t="0" r="0" b="0"/>
            <wp:docPr id="3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4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的定义域是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</w:rPr>
        <w:t>(-5, 2 )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．若函数</w:t>
      </w:r>
      <w:r>
        <w:drawing>
          <wp:inline distT="0" distB="0" distL="0" distR="0">
            <wp:extent cx="1362075" cy="228600"/>
            <wp:effectExtent l="0" t="0" r="0" b="0"/>
            <wp:docPr id="3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6" name=""/>
                    <pic:cNvPicPr/>
                  </pic:nvPicPr>
                  <pic:blipFill>
                    <a:blip r:embed="rId200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466725" cy="200025"/>
            <wp:effectExtent l="0" t="0" r="0" b="0"/>
            <wp:docPr id="3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398" name=""/>
                    <pic:cNvPicPr/>
                  </pic:nvPicPr>
                  <pic:blipFill>
                    <a:blip r:embed="rId20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</w:t>
      </w:r>
      <w:r>
        <w:drawing>
          <wp:inline distT="0" distB="0" distL="0" distR="0">
            <wp:extent cx="419100" cy="400050"/>
            <wp:effectExtent l="0" t="0" r="0" b="0"/>
            <wp:docPr id="3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0" name=""/>
                    <pic:cNvPicPr/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．设</w:t>
      </w:r>
      <w:r>
        <w:rPr>
          <w:rFonts w:hint="eastAsia"/>
          <w:sz w:val="24"/>
        </w:rPr>
        <w:t>，则函数的图形关于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i/>
          <w:sz w:val="24"/>
        </w:rPr>
        <w:t>y</w:t>
      </w:r>
      <w:r>
        <w:rPr>
          <w:rFonts w:hint="eastAsia"/>
          <w:sz w:val="24"/>
        </w:rPr>
        <w:t>轴</w:t>
      </w:r>
      <w:r>
        <w:rPr>
          <w:rFonts w:hint="eastAsia"/>
          <w:sz w:val="24"/>
          <w:u w:val="single"/>
        </w:rPr>
        <w:t>　　　</w:t>
      </w:r>
      <w:r>
        <w:rPr>
          <w:rFonts w:hint="eastAsia"/>
        </w:rPr>
        <w:t>对称．</w:t>
      </w:r>
    </w:p>
    <w:p>
      <w:pPr/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．已知生产某种产品的成本函数为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) = 80 + 2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，则当产量</w:t>
      </w:r>
      <w:r>
        <w:rPr>
          <w:rFonts w:hint="eastAsia"/>
          <w:i/>
          <w:sz w:val="24"/>
        </w:rPr>
        <w:t>q </w:t>
      </w:r>
      <w:r>
        <w:rPr>
          <w:rFonts w:hint="eastAsia"/>
          <w:sz w:val="24"/>
        </w:rPr>
        <w:t>= 50</w:t>
      </w:r>
      <w:r>
        <w:rPr>
          <w:rFonts w:hint="eastAsia"/>
        </w:rPr>
        <w:t>时，该产品的平均成本为．</w:t>
      </w:r>
    </w:p>
    <w:p>
      <w:pPr/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．已知某商品的需求函数为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 = 180 – 4</w:t>
      </w:r>
      <w:r>
        <w:rPr>
          <w:rFonts w:hint="eastAsia"/>
          <w:i/>
          <w:sz w:val="24"/>
        </w:rPr>
        <w:t>p</w:t>
      </w:r>
      <w:r>
        <w:rPr>
          <w:rFonts w:hint="eastAsia"/>
          <w:sz w:val="24"/>
        </w:rPr>
        <w:t>，其中</w:t>
      </w:r>
      <w:r>
        <w:rPr>
          <w:rFonts w:hint="eastAsia"/>
          <w:i/>
          <w:sz w:val="24"/>
        </w:rPr>
        <w:t>p</w:t>
      </w:r>
      <w:r>
        <w:rPr>
          <w:rFonts w:hint="eastAsia"/>
          <w:sz w:val="24"/>
        </w:rPr>
        <w:t>为该商品的价格，则该商品的收入函数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) =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</w:rPr>
        <w:t>45</w:t>
      </w:r>
      <w:r>
        <w:rPr>
          <w:rFonts w:hint="eastAsia"/>
          <w:i/>
          <w:sz w:val="24"/>
        </w:rPr>
        <w:t>qq </w:t>
      </w:r>
      <w:r>
        <w:rPr>
          <w:rFonts w:hint="eastAsia"/>
          <w:sz w:val="24"/>
          <w:vertAlign w:val="superscript"/>
        </w:rPr>
        <w:t>2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7</w:t>
      </w:r>
      <w:r>
        <w:rPr>
          <w:rFonts w:hint="eastAsia"/>
          <w:sz w:val="24"/>
        </w:rPr>
        <w:t>. </w:t>
      </w:r>
      <w:r>
        <w:drawing>
          <wp:inline distT="0" distB="0" distL="0" distR="0">
            <wp:extent cx="923925" cy="390525"/>
            <wp:effectExtent l="0" t="0" r="0" b="0"/>
            <wp:docPr id="4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2" name=""/>
                    <pic:cNvPicPr/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　　　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．已知</w:t>
      </w:r>
      <w:r>
        <w:drawing>
          <wp:inline distT="0" distB="0" distL="0" distR="0">
            <wp:extent cx="990600" cy="781050"/>
            <wp:effectExtent l="0" t="0" r="0" b="0"/>
            <wp:docPr id="4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4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，当</w:t>
      </w:r>
      <w:r>
        <w:rPr>
          <w:rFonts w:hint="eastAsia"/>
          <w:sz w:val="24"/>
          <w:u w:val="single"/>
        </w:rPr>
        <w:t>       </w:t>
      </w:r>
      <w:r>
        <w:drawing>
          <wp:inline distT="0" distB="0" distL="0" distR="0">
            <wp:extent cx="419100" cy="180975"/>
            <wp:effectExtent l="0" t="0" r="0" b="0"/>
            <wp:docPr id="4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6" name=""/>
                    <pic:cNvPicPr/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  </w:t>
      </w:r>
      <w:r>
        <w:rPr>
          <w:rFonts w:hint="eastAsia"/>
          <w:sz w:val="24"/>
        </w:rPr>
        <w:t>时，</w:t>
      </w:r>
      <w:r>
        <w:rPr>
          <w:rFonts w:hint="eastAsia"/>
          <w:sz w:val="24"/>
        </w:rPr>
        <w:t>为无穷小量．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9</w:t>
      </w:r>
      <w:r>
        <w:rPr>
          <w:rFonts w:hint="eastAsia"/>
          <w:sz w:val="24"/>
        </w:rPr>
        <w:t>. </w:t>
      </w:r>
      <w:r>
        <w:rPr>
          <w:rFonts w:hint="eastAsia"/>
          <w:sz w:val="24"/>
        </w:rPr>
        <w:t>已知</w:t>
      </w:r>
      <w:r>
        <w:drawing>
          <wp:inline distT="0" distB="0" distL="0" distR="0">
            <wp:extent cx="1543050" cy="657225"/>
            <wp:effectExtent l="0" t="0" r="0" b="0"/>
            <wp:docPr id="4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08" name=""/>
                    <pic:cNvPicPr/>
                  </pic:nvPicPr>
                  <pic:blipFill>
                    <a:blip r:embed="rId20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，若</w:t>
      </w:r>
      <w:r>
        <w:drawing>
          <wp:inline distT="0" distB="0" distL="0" distR="0">
            <wp:extent cx="352425" cy="219075"/>
            <wp:effectExtent l="0" t="0" r="0" b="0"/>
            <wp:docPr id="4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0" name=""/>
                    <pic:cNvPicPr/>
                  </pic:nvPicPr>
                  <pic:blipFill>
                    <a:blip r:embed="rId20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在</w:t>
      </w:r>
      <w:r>
        <w:drawing>
          <wp:inline distT="0" distB="0" distL="0" distR="0">
            <wp:extent cx="647700" cy="400050"/>
            <wp:effectExtent l="0" t="0" r="0" b="0"/>
            <wp:docPr id="4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2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内连续，则</w:t>
      </w:r>
      <w:r>
        <w:drawing>
          <wp:inline distT="0" distB="0" distL="0" distR="0">
            <wp:extent cx="257175" cy="142875"/>
            <wp:effectExtent l="0" t="0" r="0" b="0"/>
            <wp:docPr id="4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4" name=""/>
                    <pic:cNvPicPr/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  <w:u w:val="single"/>
        </w:rPr>
        <w:t>2</w:t>
      </w:r>
      <w:r>
        <w:rPr>
          <w:rFonts w:hint="eastAsia"/>
          <w:sz w:val="24"/>
          <w:u w:val="single"/>
        </w:rPr>
        <w:t>  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．曲线</w:t>
      </w:r>
      <w:r>
        <w:drawing>
          <wp:inline distT="0" distB="0" distL="0" distR="0">
            <wp:extent cx="485775" cy="247650"/>
            <wp:effectExtent l="0" t="0" r="0" b="0"/>
            <wp:docPr id="4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6" name=""/>
                    <pic:cNvPicPr/>
                  </pic:nvPicPr>
                  <pic:blipFill>
                    <a:blip r:embed="rId2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在点</w:t>
      </w:r>
      <w:r>
        <w:drawing>
          <wp:inline distT="0" distB="0" distL="0" distR="0">
            <wp:extent cx="333375" cy="400050"/>
            <wp:effectExtent l="0" t="0" r="0" b="0"/>
            <wp:docPr id="4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18" name=""/>
                    <pic:cNvPicPr/>
                  </pic:nvPicPr>
                  <pic:blipFill>
                    <a:blip r:embed="rId211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处的切线斜率是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drawing>
          <wp:inline distT="0" distB="0" distL="0" distR="0">
            <wp:extent cx="657225" cy="400050"/>
            <wp:effectExtent l="0" t="0" r="0" b="0"/>
            <wp:docPr id="4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0" name=""/>
                    <pic:cNvPicPr/>
                  </pic:nvPicPr>
                  <pic:blipFill>
                    <a:blip r:embed="rId2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．函数</w:t>
      </w:r>
      <w:r>
        <w:drawing>
          <wp:inline distT="0" distB="0" distL="0" distR="0">
            <wp:extent cx="809625" cy="409575"/>
            <wp:effectExtent l="0" t="0" r="0" b="0"/>
            <wp:docPr id="4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2" name=""/>
                    <pic:cNvPicPr/>
                  </pic:nvPicPr>
                  <pic:blipFill>
                    <a:blip r:embed="rId213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的驻点是</w:t>
      </w:r>
      <w:r>
        <w:rPr>
          <w:rFonts w:hint="eastAsia"/>
          <w:sz w:val="24"/>
          <w:u w:val="single"/>
        </w:rPr>
        <w:t>　　</w:t>
      </w:r>
      <w:r>
        <w:drawing>
          <wp:inline distT="0" distB="0" distL="0" distR="0">
            <wp:extent cx="342900" cy="304800"/>
            <wp:effectExtent l="0" t="0" r="0" b="0"/>
            <wp:docPr id="4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4" name=""/>
                    <pic:cNvPicPr/>
                  </pic:nvPicPr>
                  <pic:blipFill>
                    <a:blip r:embed="rId2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　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．需求量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对价格</w:t>
      </w:r>
      <w:r>
        <w:drawing>
          <wp:inline distT="0" distB="0" distL="0" distR="0">
            <wp:extent cx="142875" cy="171450"/>
            <wp:effectExtent l="0" t="0" r="0" b="0"/>
            <wp:docPr id="4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6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的函数为</w:t>
      </w:r>
      <w:r>
        <w:drawing>
          <wp:inline distT="0" distB="0" distL="0" distR="0">
            <wp:extent cx="1038225" cy="685800"/>
            <wp:effectExtent l="0" t="0" r="0" b="0"/>
            <wp:docPr id="4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28" name=""/>
                    <pic:cNvPicPr/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，则需求弹性为</w:t>
      </w:r>
      <w:r>
        <w:drawing>
          <wp:inline distT="0" distB="0" distL="0" distR="0">
            <wp:extent cx="352425" cy="457200"/>
            <wp:effectExtent l="0" t="0" r="0" b="0"/>
            <wp:docPr id="4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30" name="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/>
      <w:r>
        <w:rPr>
          <w:rFonts w:hint="eastAsia"/>
        </w:rPr>
        <w:t>三、计算题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．已知</w:t>
      </w:r>
      <w:r>
        <w:rPr>
          <w:rFonts w:hint="eastAsia"/>
          <w:sz w:val="24"/>
        </w:rPr>
        <w:t>，求</w:t>
      </w:r>
      <w:r>
        <w:rPr>
          <w:rFonts w:hint="eastAsia"/>
          <w:sz w:val="24"/>
        </w:rPr>
        <w:t>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解：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．已知</w:t>
      </w:r>
      <w:r>
        <w:rPr>
          <w:rFonts w:hint="eastAsia"/>
          <w:sz w:val="24"/>
        </w:rPr>
        <w:t>，求</w:t>
      </w:r>
      <w:r>
        <w:rPr>
          <w:rFonts w:hint="eastAsia"/>
          <w:sz w:val="24"/>
        </w:rPr>
        <w:t>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．已知</w:t>
      </w:r>
      <w:r>
        <w:rPr>
          <w:rFonts w:hint="eastAsia"/>
          <w:sz w:val="24"/>
        </w:rPr>
        <w:t>，求</w:t>
      </w:r>
      <w:r>
        <w:rPr>
          <w:rFonts w:hint="eastAsia"/>
          <w:sz w:val="24"/>
        </w:rPr>
        <w:t>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．已知</w:t>
      </w:r>
      <w:r>
        <w:rPr>
          <w:rFonts w:hint="eastAsia"/>
          <w:sz w:val="24"/>
        </w:rPr>
        <w:t>，求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解：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．已知</w:t>
      </w:r>
      <w:r>
        <w:drawing>
          <wp:inline distT="0" distB="0" distL="0" distR="0">
            <wp:extent cx="609600" cy="228600"/>
            <wp:effectExtent l="0" t="0" r="0" b="0"/>
            <wp:docPr id="4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32" name=""/>
                    <pic:cNvPicPr/>
                  </pic:nvPicPr>
                  <pic:blipFill>
                    <a:blip r:embed="rId21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</w:t>
      </w:r>
      <w:r>
        <w:drawing>
          <wp:inline distT="0" distB="0" distL="0" distR="0">
            <wp:extent cx="390525" cy="781050"/>
            <wp:effectExtent l="0" t="0" r="0" b="0"/>
            <wp:docPr id="4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34" name=""/>
                    <pic:cNvPicPr/>
                  </pic:nvPicPr>
                  <pic:blipFill>
                    <a:blip r:embed="rId2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因为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3267075" cy="228600"/>
            <wp:effectExtent l="0" t="0" r="0" b="0"/>
            <wp:docPr id="4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36" name=""/>
                    <pic:cNvPicPr/>
                  </pic:nvPicPr>
                  <pic:blipFill>
                    <a:blip r:embed="rId220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所以</w:t>
      </w:r>
      <w:r>
        <w:rPr>
          <w:rFonts w:hint="eastAsia"/>
          <w:sz w:val="24"/>
        </w:rPr>
        <w:t>     </w:t>
      </w:r>
      <w:r>
        <w:drawing>
          <wp:inline distT="0" distB="0" distL="0" distR="0">
            <wp:extent cx="2247900" cy="857250"/>
            <wp:effectExtent l="0" t="0" r="0" b="0"/>
            <wp:docPr id="4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38" name=""/>
                    <pic:cNvPicPr/>
                  </pic:nvPicPr>
                  <pic:blipFill>
                    <a:blip r:embed="rId221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．设</w:t>
      </w:r>
      <w:r>
        <w:rPr>
          <w:rFonts w:hint="eastAsia"/>
          <w:sz w:val="24"/>
        </w:rPr>
        <w:t>，求</w:t>
      </w:r>
      <w:r>
        <w:rPr>
          <w:rFonts w:hint="eastAsia"/>
          <w:sz w:val="24"/>
        </w:rPr>
        <w:t>解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因为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所以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．设</w:t>
      </w:r>
      <w:r>
        <w:rPr>
          <w:rFonts w:hint="eastAsia"/>
          <w:sz w:val="24"/>
        </w:rPr>
        <w:t>，求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因为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        </w:t>
      </w:r>
      <w:r>
        <w:rPr>
          <w:rFonts w:hint="eastAsia"/>
          <w:sz w:val="24"/>
        </w:rPr>
        <w:t>所以</w:t>
      </w:r>
      <w:r>
        <w:rPr>
          <w:rFonts w:hint="eastAsia"/>
          <w:sz w:val="24"/>
        </w:rPr>
        <w:t>        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．设</w:t>
      </w:r>
      <w:r>
        <w:rPr>
          <w:rFonts w:hint="eastAsia"/>
          <w:sz w:val="24"/>
        </w:rPr>
        <w:t>，求</w:t>
      </w:r>
      <w:r>
        <w:rPr>
          <w:rFonts w:hint="eastAsia"/>
          <w:sz w:val="24"/>
        </w:rPr>
        <w:t>．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因为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</w:t>
      </w:r>
      <w:r>
        <w:rPr>
          <w:rFonts w:hint="eastAsia"/>
        </w:rPr>
        <w:t>        </w:t>
      </w:r>
    </w:p>
    <w:p>
      <w:pPr/>
      <w:r>
        <w:rPr>
          <w:rFonts w:hint="eastAsia"/>
          <w:sz w:val="24"/>
        </w:rPr>
        <w:t>         </w:t>
      </w:r>
      <w:r>
        <w:rPr>
          <w:rFonts w:hint="eastAsia"/>
          <w:sz w:val="24"/>
        </w:rPr>
        <w:t>所以</w:t>
      </w:r>
      <w:r>
        <w:rPr>
          <w:rFonts w:hint="eastAsia"/>
          <w:sz w:val="24"/>
        </w:rPr>
        <w:t>      </w:t>
      </w:r>
      <w:r>
        <w:rPr>
          <w:rFonts w:hint="eastAsia"/>
        </w:rPr>
        <w:t>  </w:t>
      </w:r>
    </w:p>
    <w:p>
      <w:pPr/>
      <w:r>
        <w:rPr>
          <w:rFonts w:hint="eastAsia"/>
        </w:rPr>
        <w:t>四、应用题</w:t>
      </w:r>
    </w:p>
    <w:p>
      <w:pPr>
        <w:ind w:left="810"/>
      </w:pPr>
      <w:r>
        <w:rPr>
          <w:rFonts w:hint="eastAsia"/>
          <w:sz w:val="24"/>
        </w:rPr>
        <w:t>1．</w:t>
      </w:r>
      <w:r>
        <w:rPr>
          <w:rFonts w:hint="eastAsia"/>
          <w:sz w:val="24"/>
        </w:rPr>
        <w:t/>
      </w:r>
      <w:r>
        <w:rPr>
          <w:rFonts w:hint="eastAsia"/>
          <w:sz w:val="24"/>
        </w:rPr>
        <w:t>设生产某种产品</w:t>
      </w:r>
      <w:r>
        <w:rPr>
          <w:rFonts w:hint="eastAsia"/>
          <w:sz w:val="24"/>
        </w:rPr>
        <w:t>个单位时的成本函数为：</w:t>
      </w:r>
      <w:r>
        <w:rPr>
          <w:rFonts w:hint="eastAsia"/>
          <w:sz w:val="24"/>
        </w:rPr>
        <w:t>（万元）</w:t>
      </w:r>
      <w:r>
        <w:rPr>
          <w:rFonts w:hint="eastAsia"/>
        </w:rPr>
        <w:t>,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</w:rPr>
        <w:t>）因为总成本、平均成本和边际成本分别为：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，</w:t>
      </w:r>
      <w:r>
        <w:rPr>
          <w:rFonts w:hint="eastAsia"/>
        </w:rPr>
        <w:t>       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所以，</w:t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/>
        </w:rPr>
        <w:t>，</w:t>
      </w:r>
    </w:p>
    <w:p>
      <w:pPr/>
      <w:r>
        <w:rPr>
          <w:rFonts w:hint="eastAsia"/>
        </w:rPr>
        <w:t>              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）令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，得</w:t>
      </w:r>
      <w:r>
        <w:rPr>
          <w:rFonts w:hint="eastAsia"/>
          <w:sz w:val="24"/>
        </w:rPr>
        <w:t>（</w:t>
      </w:r>
      <w:r>
        <w:rPr>
          <w:rFonts w:hint="eastAsia"/>
        </w:rPr>
        <w:t>舍去）</w:t>
      </w:r>
    </w:p>
    <w:p>
      <w:pPr>
        <w:ind w:left="810"/>
      </w:pPr>
      <w:r>
        <w:rPr>
          <w:rFonts w:hint="eastAsia"/>
          <w:sz w:val="24"/>
        </w:rPr>
        <w:t>因为</w:t>
      </w:r>
      <w:r>
        <w:rPr>
          <w:rFonts w:hint="eastAsia"/>
          <w:sz w:val="24"/>
        </w:rPr>
        <w:t>是其在定义域内唯一驻点，且该问题确实存在最小值，所以当</w:t>
      </w:r>
      <w:r>
        <w:drawing>
          <wp:inline distT="0" distB="0" distL="0" distR="0">
            <wp:extent cx="257175" cy="142875"/>
            <wp:effectExtent l="0" t="0" r="0" b="0"/>
            <wp:docPr id="4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0" name=""/>
                    <pic:cNvPicPr/>
                  </pic:nvPicPr>
                  <pic:blipFill>
                    <a:blip r:embed="rId22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时，平均成本最小</w:t>
      </w:r>
      <w:r>
        <w:rPr>
          <w:rFonts w:hint="eastAsia"/>
        </w:rPr>
        <w:t>.   </w:t>
      </w:r>
    </w:p>
    <w:p>
      <w:pPr/>
      <w:r>
        <w:rPr>
          <w:rFonts w:hint="eastAsia"/>
          <w:sz w:val="24"/>
        </w:rPr>
        <w:t>求：（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）当</w:t>
      </w:r>
      <w:r>
        <w:rPr>
          <w:rFonts w:hint="eastAsia"/>
          <w:sz w:val="24"/>
        </w:rPr>
        <w:t>时的总成本、平均成本和边际成本；（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）当产量</w:t>
      </w:r>
      <w:r>
        <w:rPr>
          <w:rFonts w:hint="eastAsia"/>
          <w:sz w:val="24"/>
        </w:rPr>
        <w:t>为多少时，平均成本最小？</w:t>
      </w:r>
      <w:r>
        <w:rPr>
          <w:rFonts w:hint="eastAsia"/>
        </w:rPr>
        <w:t>        </w:t>
      </w:r>
    </w:p>
    <w:p>
      <w:pPr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．某厂生产一批产品，其固定成本为</w:t>
      </w:r>
      <w:r>
        <w:rPr>
          <w:rFonts w:hint="eastAsia"/>
          <w:sz w:val="24"/>
        </w:rPr>
        <w:t>2000</w:t>
      </w:r>
      <w:r>
        <w:rPr>
          <w:rFonts w:hint="eastAsia"/>
          <w:sz w:val="24"/>
        </w:rPr>
        <w:t>元，每生产一吨产品的成本为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元，对这种产品的市场需求规律为</w:t>
      </w:r>
      <w:r>
        <w:drawing>
          <wp:inline distT="0" distB="0" distL="0" distR="0">
            <wp:extent cx="962025" cy="504825"/>
            <wp:effectExtent l="0" t="0" r="0" b="0"/>
            <wp:docPr id="4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2" name=""/>
                    <pic:cNvPicPr/>
                  </pic:nvPicPr>
                  <pic:blipFill>
                    <a:blip r:embed="rId223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（</w:t>
      </w:r>
      <w:r>
        <w:drawing>
          <wp:inline distT="0" distB="0" distL="0" distR="0">
            <wp:extent cx="123825" cy="323850"/>
            <wp:effectExtent l="0" t="0" r="0" b="0"/>
            <wp:docPr id="4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4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为需求量，</w:t>
      </w:r>
      <w:r>
        <w:drawing>
          <wp:inline distT="0" distB="0" distL="0" distR="0">
            <wp:extent cx="142875" cy="323850"/>
            <wp:effectExtent l="0" t="0" r="0" b="0"/>
            <wp:docPr id="4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6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为价格）．</w:t>
      </w:r>
    </w:p>
    <w:p>
      <w:pPr/>
      <w:r>
        <w:rPr>
          <w:rFonts w:hint="eastAsia"/>
          <w:sz w:val="24"/>
        </w:rPr>
        <w:t>试求：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）成本函数，收入函数；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</w:rPr>
        <w:t>）产量为多少吨时利润最大？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）成本函数</w:t>
      </w:r>
      <w:r>
        <w:drawing>
          <wp:inline distT="0" distB="0" distL="0" distR="0">
            <wp:extent cx="314325" cy="361950"/>
            <wp:effectExtent l="0" t="0" r="0" b="0"/>
            <wp:docPr id="4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48" name="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 60</w:t>
      </w:r>
      <w:r>
        <w:drawing>
          <wp:inline distT="0" distB="0" distL="0" distR="0">
            <wp:extent cx="123825" cy="323850"/>
            <wp:effectExtent l="0" t="0" r="0" b="0"/>
            <wp:docPr id="4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50" name=""/>
                    <pic:cNvPicPr/>
                  </pic:nvPicPr>
                  <pic:blipFill>
                    <a:blip r:embed="rId22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+2000</w:t>
      </w:r>
      <w:r>
        <w:rPr>
          <w:rFonts w:hint="eastAsia"/>
        </w:rPr>
        <w:t>．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因为</w:t>
      </w:r>
      <w:r>
        <w:rPr>
          <w:rFonts w:hint="eastAsia"/>
          <w:sz w:val="24"/>
        </w:rPr>
        <w:t>  </w:t>
      </w:r>
      <w:r>
        <w:drawing>
          <wp:inline distT="0" distB="0" distL="0" distR="0">
            <wp:extent cx="962025" cy="504825"/>
            <wp:effectExtent l="0" t="0" r="0" b="0"/>
            <wp:docPr id="4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52" name=""/>
                    <pic:cNvPicPr/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，即</w:t>
      </w:r>
      <w:r>
        <w:drawing>
          <wp:inline distT="0" distB="0" distL="0" distR="0">
            <wp:extent cx="923925" cy="390525"/>
            <wp:effectExtent l="0" t="0" r="0" b="0"/>
            <wp:docPr id="4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54" name=""/>
                    <pic:cNvPicPr/>
                  </pic:nvPicPr>
                  <pic:blipFill>
                    <a:blip r:embed="rId229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</w:p>
    <w:p>
      <w:pPr/>
      <w:r>
        <w:rPr>
          <w:rFonts w:hint="eastAsia"/>
          <w:sz w:val="24"/>
        </w:rPr>
        <w:t>所以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收入函数</w:t>
      </w:r>
      <w:r>
        <w:drawing>
          <wp:inline distT="0" distB="0" distL="0" distR="0">
            <wp:extent cx="323850" cy="400050"/>
            <wp:effectExtent l="0" t="0" r="0" b="0"/>
            <wp:docPr id="4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56" name="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42875" cy="323850"/>
            <wp:effectExtent l="0" t="0" r="0" b="0"/>
            <wp:docPr id="4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58" name=""/>
                    <pic:cNvPicPr/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2875" cy="285750"/>
            <wp:effectExtent l="0" t="0" r="0" b="0"/>
            <wp:docPr id="4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0" name="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3825" cy="323850"/>
            <wp:effectExtent l="0" t="0" r="0" b="0"/>
            <wp:docPr id="4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2" name=""/>
                    <pic:cNvPicPr/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=(</w:t>
      </w:r>
      <w:r>
        <w:drawing>
          <wp:inline distT="0" distB="0" distL="0" distR="0">
            <wp:extent cx="657225" cy="781050"/>
            <wp:effectExtent l="0" t="0" r="0" b="0"/>
            <wp:docPr id="4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4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)</w:t>
      </w:r>
      <w:r>
        <w:drawing>
          <wp:inline distT="0" distB="0" distL="0" distR="0">
            <wp:extent cx="123825" cy="323850"/>
            <wp:effectExtent l="0" t="0" r="0" b="0"/>
            <wp:docPr id="4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6" name=""/>
                    <pic:cNvPicPr/>
                  </pic:nvPicPr>
                  <pic:blipFill>
                    <a:blip r:embed="rId23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800100" cy="495300"/>
            <wp:effectExtent l="0" t="0" r="0" b="0"/>
            <wp:docPr id="4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68" name=""/>
                    <pic:cNvPicPr/>
                  </pic:nvPicPr>
                  <pic:blipFill>
                    <a:blip r:embed="rId23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．</w:t>
      </w:r>
      <w:r>
        <w:rPr>
          <w:rFonts w:hint="eastAsia"/>
        </w:rPr>
        <w:t>   </w:t>
      </w:r>
    </w:p>
    <w:p>
      <w:pPr/>
      <w:r>
        <w:rPr>
          <w:rFonts w:hint="eastAsia" w:ascii="宋体" w:hAnsi="宋体" w:eastAsia="宋体"/>
          <w:sz w:val="24"/>
        </w:rPr>
        <w:t>    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）因为利润函数</w:t>
      </w:r>
      <w:r>
        <w:drawing>
          <wp:inline distT="0" distB="0" distL="0" distR="0">
            <wp:extent cx="371475" cy="228600"/>
            <wp:effectExtent l="0" t="0" r="0" b="0"/>
            <wp:docPr id="4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70" name=""/>
                    <pic:cNvPicPr/>
                  </pic:nvPicPr>
                  <pic:blipFill>
                    <a:blip r:embed="rId237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323850" cy="400050"/>
            <wp:effectExtent l="0" t="0" r="0" b="0"/>
            <wp:docPr id="4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72" name=""/>
                    <pic:cNvPicPr/>
                  </pic:nvPicPr>
                  <pic:blipFill>
                    <a:blip r:embed="rId23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-</w:t>
      </w:r>
      <w:r>
        <w:drawing>
          <wp:inline distT="0" distB="0" distL="0" distR="0">
            <wp:extent cx="314325" cy="361950"/>
            <wp:effectExtent l="0" t="0" r="0" b="0"/>
            <wp:docPr id="4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74" name=""/>
                    <pic:cNvPicPr/>
                  </pic:nvPicPr>
                  <pic:blipFill>
                    <a:blip r:embed="rId23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=</w:t>
      </w:r>
      <w:r>
        <w:drawing>
          <wp:inline distT="0" distB="0" distL="0" distR="0">
            <wp:extent cx="800100" cy="495300"/>
            <wp:effectExtent l="0" t="0" r="0" b="0"/>
            <wp:docPr id="4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76" name=""/>
                    <pic:cNvPicPr/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(60</w:t>
      </w:r>
      <w:r>
        <w:drawing>
          <wp:inline distT="0" distB="0" distL="0" distR="0">
            <wp:extent cx="123825" cy="323850"/>
            <wp:effectExtent l="0" t="0" r="0" b="0"/>
            <wp:docPr id="4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78" name=""/>
                    <pic:cNvPicPr/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+2000) = 40</w:t>
      </w:r>
      <w:r>
        <w:drawing>
          <wp:inline distT="0" distB="0" distL="0" distR="0">
            <wp:extent cx="123825" cy="323850"/>
            <wp:effectExtent l="0" t="0" r="0" b="0"/>
            <wp:docPr id="4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0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-</w:t>
      </w:r>
      <w:r>
        <w:drawing>
          <wp:inline distT="0" distB="0" distL="0" distR="0">
            <wp:extent cx="352425" cy="781050"/>
            <wp:effectExtent l="0" t="0" r="0" b="0"/>
            <wp:docPr id="4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2" name=""/>
                    <pic:cNvPicPr/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-2000 </w:t>
      </w:r>
    </w:p>
    <w:p>
      <w:pPr/>
      <w:r>
        <w:rPr>
          <w:rFonts w:hint="eastAsia"/>
          <w:sz w:val="24"/>
        </w:rPr>
        <w:t>且</w:t>
      </w:r>
      <w:r>
        <w:drawing>
          <wp:inline distT="0" distB="0" distL="0" distR="0">
            <wp:extent cx="409575" cy="266700"/>
            <wp:effectExtent l="0" t="0" r="0" b="0"/>
            <wp:docPr id="4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4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=(40</w:t>
      </w:r>
      <w:r>
        <w:drawing>
          <wp:inline distT="0" distB="0" distL="0" distR="0">
            <wp:extent cx="123825" cy="323850"/>
            <wp:effectExtent l="0" t="0" r="0" b="0"/>
            <wp:docPr id="4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6" name=""/>
                    <pic:cNvPicPr/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-</w:t>
      </w:r>
      <w:r>
        <w:drawing>
          <wp:inline distT="0" distB="0" distL="0" distR="0">
            <wp:extent cx="352425" cy="781050"/>
            <wp:effectExtent l="0" t="0" r="0" b="0"/>
            <wp:docPr id="4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88" name=""/>
                    <pic:cNvPicPr/>
                  </pic:nvPicPr>
                  <pic:blipFill>
                    <a:blip r:embed="rId246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-2000</w:t>
      </w:r>
      <w:r>
        <w:drawing>
          <wp:inline distT="0" distB="0" distL="0" distR="0">
            <wp:extent cx="142875" cy="400050"/>
            <wp:effectExtent l="0" t="0" r="0" b="0"/>
            <wp:docPr id="4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90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=40</w:t>
      </w:r>
      <w:r>
        <w:rPr>
          <w:rFonts w:hint="eastAsia" w:ascii="宋体" w:hAnsi="宋体" w:eastAsia="宋体"/>
          <w:sz w:val="24"/>
        </w:rPr>
        <w:t>- </w:t>
      </w:r>
      <w:r>
        <w:drawing>
          <wp:inline distT="0" distB="0" distL="0" distR="0">
            <wp:extent cx="123825" cy="323850"/>
            <wp:effectExtent l="0" t="0" r="0" b="0"/>
            <wp:docPr id="4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92" name=""/>
                    <pic:cNvPicPr/>
                  </pic:nvPicPr>
                  <pic:blipFill>
                    <a:blip r:embed="rId248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令</w:t>
      </w:r>
      <w:r>
        <w:drawing>
          <wp:inline distT="0" distB="0" distL="0" distR="0">
            <wp:extent cx="409575" cy="266700"/>
            <wp:effectExtent l="0" t="0" r="0" b="0"/>
            <wp:docPr id="4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94" name="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 0</w:t>
      </w:r>
      <w:r>
        <w:rPr>
          <w:rFonts w:hint="eastAsia"/>
          <w:sz w:val="24"/>
        </w:rPr>
        <w:t>，即</w:t>
      </w:r>
      <w:r>
        <w:drawing>
          <wp:inline distT="0" distB="0" distL="0" distR="0">
            <wp:extent cx="123825" cy="323850"/>
            <wp:effectExtent l="0" t="0" r="0" b="0"/>
            <wp:docPr id="4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96" name=""/>
                    <pic:cNvPicPr/>
                  </pic:nvPicPr>
                  <pic:blipFill>
                    <a:blip r:embed="rId250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 0</w:t>
      </w:r>
      <w:r>
        <w:rPr>
          <w:rFonts w:hint="eastAsia"/>
          <w:sz w:val="24"/>
        </w:rPr>
        <w:t>，得</w:t>
      </w:r>
      <w:r>
        <w:drawing>
          <wp:inline distT="0" distB="0" distL="0" distR="0">
            <wp:extent cx="123825" cy="323850"/>
            <wp:effectExtent l="0" t="0" r="0" b="0"/>
            <wp:docPr id="4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498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 200</w:t>
      </w:r>
      <w:r>
        <w:rPr>
          <w:rFonts w:hint="eastAsia"/>
          <w:sz w:val="24"/>
        </w:rPr>
        <w:t>，它是</w:t>
      </w:r>
      <w:r>
        <w:drawing>
          <wp:inline distT="0" distB="0" distL="0" distR="0">
            <wp:extent cx="371475" cy="228600"/>
            <wp:effectExtent l="0" t="0" r="0" b="0"/>
            <wp:docPr id="4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0" name="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在其定义域内的唯一驻点．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所以，</w:t>
      </w:r>
      <w:r>
        <w:drawing>
          <wp:inline distT="0" distB="0" distL="0" distR="0">
            <wp:extent cx="123825" cy="323850"/>
            <wp:effectExtent l="0" t="0" r="0" b="0"/>
            <wp:docPr id="5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2" name=""/>
                    <pic:cNvPicPr/>
                  </pic:nvPicPr>
                  <pic:blipFill>
                    <a:blip r:embed="rId253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 200</w:t>
      </w:r>
      <w:r>
        <w:rPr>
          <w:rFonts w:hint="eastAsia"/>
          <w:sz w:val="24"/>
        </w:rPr>
        <w:t>是利润函数</w:t>
      </w:r>
      <w:r>
        <w:drawing>
          <wp:inline distT="0" distB="0" distL="0" distR="0">
            <wp:extent cx="371475" cy="228600"/>
            <wp:effectExtent l="0" t="0" r="0" b="0"/>
            <wp:docPr id="5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4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的最大值点，即当产量为</w:t>
      </w:r>
      <w:r>
        <w:rPr>
          <w:rFonts w:hint="eastAsia"/>
          <w:sz w:val="24"/>
        </w:rPr>
        <w:t>200</w:t>
      </w:r>
      <w:r>
        <w:rPr>
          <w:rFonts w:hint="eastAsia"/>
        </w:rPr>
        <w:t>吨时利润最大．</w:t>
      </w:r>
    </w:p>
    <w:p>
      <w:pPr/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．某厂生产某种产品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件时的总成本函数为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) = 20+4</w:t>
      </w:r>
      <w:r>
        <w:rPr>
          <w:rFonts w:hint="eastAsia"/>
          <w:i/>
          <w:sz w:val="24"/>
        </w:rPr>
        <w:t>qq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（元），单位销售价格为</w:t>
      </w:r>
      <w:r>
        <w:rPr>
          <w:rFonts w:hint="eastAsia"/>
          <w:i/>
          <w:sz w:val="24"/>
        </w:rPr>
        <w:t>pq</w:t>
      </w:r>
      <w:r>
        <w:rPr>
          <w:rFonts w:hint="eastAsia"/>
          <w:sz w:val="24"/>
        </w:rPr>
        <w:t>（元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件）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试求：（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）产量为多少时可使利润达到最大？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</w:rPr>
        <w:t>）最大利润是多少？</w:t>
      </w:r>
    </w:p>
    <w:p>
      <w:pPr/>
      <w:r>
        <w:rPr>
          <w:rFonts w:hint="eastAsia"/>
          <w:sz w:val="24"/>
        </w:rPr>
        <w:t>解（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）由已知</w:t>
      </w:r>
      <w:r>
        <w:rPr>
          <w:rFonts w:hint="eastAsia"/>
          <w:sz w:val="24"/>
        </w:rPr>
        <w:t>利润函数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则</w:t>
      </w:r>
      <w:r>
        <w:rPr>
          <w:rFonts w:hint="eastAsia"/>
          <w:sz w:val="24"/>
        </w:rPr>
        <w:t>，令</w:t>
      </w:r>
      <w:r>
        <w:rPr>
          <w:rFonts w:hint="eastAsia"/>
          <w:sz w:val="24"/>
        </w:rPr>
        <w:t>，解出唯一驻点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因为利润函数存在着最大值，所以当产量为</w:t>
      </w:r>
      <w:r>
        <w:rPr>
          <w:rFonts w:hint="eastAsia"/>
          <w:sz w:val="24"/>
        </w:rPr>
        <w:t>250</w:t>
      </w:r>
      <w:r>
        <w:rPr>
          <w:rFonts w:hint="eastAsia"/>
          <w:sz w:val="24"/>
        </w:rPr>
        <w:t>件时可使利润达到最大，</w:t>
      </w:r>
      <w:r>
        <w:rPr>
          <w:rFonts w:hint="eastAsia"/>
        </w:rPr>
        <w:t>     </w:t>
      </w:r>
    </w:p>
    <w:p>
      <w:pPr/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）最大利润为</w:t>
      </w:r>
      <w:r>
        <w:rPr>
          <w:rFonts w:hint="eastAsia"/>
          <w:sz w:val="24"/>
        </w:rPr>
        <w:t>  </w:t>
      </w:r>
      <w:r>
        <w:rPr>
          <w:rFonts w:hint="eastAsia"/>
        </w:rPr>
        <w:t>（元）</w:t>
      </w:r>
    </w:p>
    <w:p>
      <w:pPr/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．某厂每天生产某种产品</w:t>
      </w:r>
      <w:r>
        <w:drawing>
          <wp:inline distT="0" distB="0" distL="0" distR="0">
            <wp:extent cx="123825" cy="323850"/>
            <wp:effectExtent l="0" t="0" r="0" b="0"/>
            <wp:docPr id="5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6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件的成本函数为</w:t>
      </w:r>
      <w:r>
        <w:drawing>
          <wp:inline distT="0" distB="0" distL="0" distR="0">
            <wp:extent cx="1524000" cy="400050"/>
            <wp:effectExtent l="0" t="0" r="0" b="0"/>
            <wp:docPr id="5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08" name=""/>
                    <pic:cNvPicPr/>
                  </pic:nvPicPr>
                  <pic:blipFill>
                    <a:blip r:embed="rId25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（元）</w:t>
      </w:r>
      <w:r>
        <w:rPr>
          <w:rFonts w:hint="eastAsia"/>
          <w:sz w:val="24"/>
        </w:rPr>
        <w:t>.</w:t>
      </w:r>
      <w:r>
        <w:rPr>
          <w:rFonts w:hint="eastAsia"/>
        </w:rPr>
        <w:t>为使平均成本最低，每天产量应为多少？此时，每件产品平均成本为多少？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因为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2019300" cy="419100"/>
            <wp:effectExtent l="0" t="0" r="0" b="0"/>
            <wp:docPr id="5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10" name=""/>
                    <pic:cNvPicPr/>
                  </pic:nvPicPr>
                  <pic:blipFill>
                    <a:blip r:embed="rId25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457200" cy="200025"/>
            <wp:effectExtent l="0" t="0" r="0" b="0"/>
            <wp:docPr id="5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12" name=""/>
                    <pic:cNvPicPr/>
                  </pic:nvPicPr>
                  <pic:blipFill>
                    <a:blip r:embed="rId258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            </w:t>
      </w:r>
    </w:p>
    <w:p>
      <w:pPr/>
      <w:r>
        <w:rPr>
          <w:rFonts w:hint="eastAsia" w:ascii="宋体" w:hAnsi="宋体" w:eastAsia="宋体"/>
          <w:sz w:val="24"/>
        </w:rPr>
        <w:t>           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2390775" cy="742950"/>
            <wp:effectExtent l="0" t="0" r="0" b="0"/>
            <wp:docPr id="5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14" name="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                </w:t>
      </w:r>
    </w:p>
    <w:p>
      <w:pPr/>
      <w:r>
        <w:rPr>
          <w:rFonts w:hint="eastAsia" w:ascii="宋体" w:hAnsi="宋体" w:eastAsia="宋体"/>
          <w:sz w:val="24"/>
        </w:rPr>
        <w:t>    令</w:t>
      </w:r>
      <w:r>
        <w:drawing>
          <wp:inline distT="0" distB="0" distL="0" distR="0">
            <wp:extent cx="609600" cy="238125"/>
            <wp:effectExtent l="0" t="0" r="0" b="0"/>
            <wp:docPr id="5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16" name=""/>
                    <pic:cNvPicPr/>
                  </pic:nvPicPr>
                  <pic:blipFill>
                    <a:blip r:embed="rId26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，即</w:t>
      </w:r>
      <w:r>
        <w:drawing>
          <wp:inline distT="0" distB="0" distL="0" distR="0">
            <wp:extent cx="752475" cy="876300"/>
            <wp:effectExtent l="0" t="0" r="0" b="0"/>
            <wp:docPr id="5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18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=0</w:t>
      </w:r>
      <w:r>
        <w:rPr>
          <w:rFonts w:hint="eastAsia"/>
          <w:sz w:val="24"/>
        </w:rPr>
        <w:t>，得</w:t>
      </w:r>
      <w:r>
        <w:drawing>
          <wp:inline distT="0" distB="0" distL="0" distR="0">
            <wp:extent cx="152400" cy="200025"/>
            <wp:effectExtent l="0" t="0" r="0" b="0"/>
            <wp:docPr id="5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0" name=""/>
                    <pic:cNvPicPr/>
                  </pic:nvPicPr>
                  <pic:blipFill>
                    <a:blip r:embed="rId26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=140</w:t>
      </w:r>
      <w:r>
        <w:rPr>
          <w:rFonts w:hint="eastAsia"/>
          <w:sz w:val="24"/>
        </w:rPr>
        <w:t>，</w:t>
      </w:r>
      <w:r>
        <w:drawing>
          <wp:inline distT="0" distB="0" distL="0" distR="0">
            <wp:extent cx="161925" cy="200025"/>
            <wp:effectExtent l="0" t="0" r="0" b="0"/>
            <wp:docPr id="5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2" name=""/>
                    <pic:cNvPicPr/>
                  </pic:nvPicPr>
                  <pic:blipFill>
                    <a:blip r:embed="rId26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 -140</w:t>
      </w:r>
      <w:r>
        <w:rPr>
          <w:rFonts w:hint="eastAsia"/>
          <w:sz w:val="24"/>
        </w:rPr>
        <w:t>（舍去）</w:t>
      </w:r>
      <w:r>
        <w:rPr>
          <w:rFonts w:hint="eastAsia"/>
        </w:rPr>
        <w:t>.</w:t>
      </w:r>
    </w:p>
    <w:p>
      <w:pPr/>
      <w:r>
        <w:drawing>
          <wp:inline distT="0" distB="0" distL="0" distR="0">
            <wp:extent cx="152400" cy="200025"/>
            <wp:effectExtent l="0" t="0" r="0" b="0"/>
            <wp:docPr id="5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4" name=""/>
                    <pic:cNvPicPr/>
                  </pic:nvPicPr>
                  <pic:blipFill>
                    <a:blip r:embed="rId26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=140</w:t>
      </w:r>
      <w:r>
        <w:rPr>
          <w:rFonts w:hint="eastAsia"/>
          <w:sz w:val="24"/>
        </w:rPr>
        <w:t>是</w:t>
      </w:r>
      <w:r>
        <w:drawing>
          <wp:inline distT="0" distB="0" distL="0" distR="0">
            <wp:extent cx="342900" cy="476250"/>
            <wp:effectExtent l="0" t="0" r="0" b="0"/>
            <wp:docPr id="5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6" name=""/>
                    <pic:cNvPicPr/>
                  </pic:nvPicPr>
                  <pic:blipFill>
                    <a:blip r:embed="rId26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在其定义域内的唯一驻点，且该问题确实存在最小值</w:t>
      </w:r>
      <w:r>
        <w:rPr>
          <w:rFonts w:hint="eastAsia"/>
        </w:rPr>
        <w:t>.   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所以</w:t>
      </w:r>
      <w:r>
        <w:drawing>
          <wp:inline distT="0" distB="0" distL="0" distR="0">
            <wp:extent cx="152400" cy="200025"/>
            <wp:effectExtent l="0" t="0" r="0" b="0"/>
            <wp:docPr id="5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28" name="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=140</w:t>
      </w:r>
      <w:r>
        <w:rPr>
          <w:rFonts w:hint="eastAsia"/>
          <w:sz w:val="24"/>
        </w:rPr>
        <w:t>是平均成本函数</w:t>
      </w:r>
      <w:r>
        <w:drawing>
          <wp:inline distT="0" distB="0" distL="0" distR="0">
            <wp:extent cx="342900" cy="476250"/>
            <wp:effectExtent l="0" t="0" r="0" b="0"/>
            <wp:docPr id="5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0" name="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的最小值点，即为使平均成本最低，每天产量应为</w:t>
      </w:r>
      <w:r>
        <w:rPr>
          <w:rFonts w:hint="eastAsia"/>
          <w:sz w:val="24"/>
        </w:rPr>
        <w:t>140</w:t>
      </w:r>
      <w:r>
        <w:rPr>
          <w:rFonts w:hint="eastAsia"/>
          <w:sz w:val="24"/>
        </w:rPr>
        <w:t>件</w:t>
      </w:r>
      <w:r>
        <w:rPr>
          <w:rFonts w:hint="eastAsia"/>
          <w:sz w:val="24"/>
        </w:rPr>
        <w:t>. </w:t>
      </w:r>
      <w:r>
        <w:rPr>
          <w:rFonts w:hint="eastAsia"/>
        </w:rPr>
        <w:t>此时的平均成本为</w:t>
      </w:r>
    </w:p>
    <w:p>
      <w:pPr/>
      <w:r>
        <w:drawing>
          <wp:inline distT="0" distB="0" distL="0" distR="0">
            <wp:extent cx="2400300" cy="781050"/>
            <wp:effectExtent l="0" t="0" r="0" b="0"/>
            <wp:docPr id="5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2" name="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（元</w:t>
      </w:r>
      <w:r>
        <w:rPr>
          <w:rFonts w:hint="eastAsia"/>
          <w:sz w:val="24"/>
        </w:rPr>
        <w:t>/</w:t>
      </w:r>
      <w:r>
        <w:rPr>
          <w:rFonts w:hint="eastAsia"/>
        </w:rPr>
        <w:t>件）</w:t>
      </w:r>
    </w:p>
    <w:p>
      <w:pPr/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．已知某厂生产</w:t>
      </w:r>
      <w:r>
        <w:drawing>
          <wp:inline distT="0" distB="0" distL="0" distR="0">
            <wp:extent cx="123825" cy="161925"/>
            <wp:effectExtent l="0" t="0" r="0" b="0"/>
            <wp:docPr id="5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4" name="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件产品的成本为</w:t>
      </w:r>
      <w:r>
        <w:drawing>
          <wp:inline distT="0" distB="0" distL="0" distR="0">
            <wp:extent cx="1323975" cy="771525"/>
            <wp:effectExtent l="0" t="0" r="0" b="0"/>
            <wp:docPr id="5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6" name="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（万元）．问：要使平均成本最少，应生产多少件产品？</w:t>
      </w:r>
      <w:r>
        <w:rPr>
          <w:rFonts w:hint="eastAsia"/>
        </w:rPr>
        <w:t>       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因为</w:t>
      </w:r>
      <w:r>
        <w:rPr>
          <w:rFonts w:hint="eastAsia"/>
          <w:sz w:val="24"/>
        </w:rPr>
        <w:t>  </w:t>
      </w:r>
      <w:r>
        <w:drawing>
          <wp:inline distT="0" distB="0" distL="0" distR="0">
            <wp:extent cx="342900" cy="476250"/>
            <wp:effectExtent l="0" t="0" r="0" b="0"/>
            <wp:docPr id="5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38" name="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371475" cy="819150"/>
            <wp:effectExtent l="0" t="0" r="0" b="0"/>
            <wp:docPr id="5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0" name="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847725" cy="495300"/>
            <wp:effectExtent l="0" t="0" r="0" b="0"/>
            <wp:docPr id="5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2" name=""/>
                    <pic:cNvPicPr/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           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    </w:t>
      </w:r>
      <w:r>
        <w:drawing>
          <wp:inline distT="0" distB="0" distL="0" distR="0">
            <wp:extent cx="381000" cy="476250"/>
            <wp:effectExtent l="0" t="0" r="0" b="0"/>
            <wp:docPr id="5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4" name="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981075" cy="762000"/>
            <wp:effectExtent l="0" t="0" r="0" b="0"/>
            <wp:docPr id="5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6" name="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666750" cy="762000"/>
            <wp:effectExtent l="0" t="0" r="0" b="0"/>
            <wp:docPr id="5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48" name="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       </w:t>
      </w:r>
    </w:p>
    <w:p>
      <w:pPr/>
      <w:r>
        <w:rPr>
          <w:rFonts w:hint="eastAsia" w:ascii="宋体" w:hAnsi="宋体" w:eastAsia="宋体"/>
          <w:sz w:val="24"/>
        </w:rPr>
        <w:t>    令</w:t>
      </w:r>
      <w:r>
        <w:drawing>
          <wp:inline distT="0" distB="0" distL="0" distR="0">
            <wp:extent cx="381000" cy="476250"/>
            <wp:effectExtent l="0" t="0" r="0" b="0"/>
            <wp:docPr id="5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0" name="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=0</w:t>
      </w:r>
      <w:r>
        <w:rPr>
          <w:rFonts w:hint="eastAsia"/>
          <w:sz w:val="24"/>
        </w:rPr>
        <w:t>，即</w:t>
      </w:r>
      <w:r>
        <w:drawing>
          <wp:inline distT="0" distB="0" distL="0" distR="0">
            <wp:extent cx="885825" cy="762000"/>
            <wp:effectExtent l="0" t="0" r="0" b="0"/>
            <wp:docPr id="5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2" name="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，得</w:t>
      </w:r>
      <w:r>
        <w:drawing>
          <wp:inline distT="0" distB="0" distL="0" distR="0">
            <wp:extent cx="466725" cy="228600"/>
            <wp:effectExtent l="0" t="0" r="0" b="0"/>
            <wp:docPr id="5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4" name="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drawing>
          <wp:inline distT="0" distB="0" distL="0" distR="0">
            <wp:extent cx="161925" cy="200025"/>
            <wp:effectExtent l="0" t="0" r="0" b="0"/>
            <wp:docPr id="5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6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=-50</w:t>
      </w:r>
      <w:r>
        <w:rPr>
          <w:rFonts w:hint="eastAsia"/>
        </w:rPr>
        <w:t>（舍去），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drawing>
          <wp:inline distT="0" distB="0" distL="0" distR="0">
            <wp:extent cx="152400" cy="200025"/>
            <wp:effectExtent l="0" t="0" r="0" b="0"/>
            <wp:docPr id="5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58" name="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=50</w:t>
      </w:r>
      <w:r>
        <w:rPr>
          <w:rFonts w:hint="eastAsia"/>
          <w:sz w:val="24"/>
        </w:rPr>
        <w:t>是</w:t>
      </w:r>
      <w:r>
        <w:drawing>
          <wp:inline distT="0" distB="0" distL="0" distR="0">
            <wp:extent cx="342900" cy="476250"/>
            <wp:effectExtent l="0" t="0" r="0" b="0"/>
            <wp:docPr id="5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0" name="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在其定义域内的唯一驻点．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所以，</w:t>
      </w:r>
      <w:r>
        <w:drawing>
          <wp:inline distT="0" distB="0" distL="0" distR="0">
            <wp:extent cx="152400" cy="200025"/>
            <wp:effectExtent l="0" t="0" r="0" b="0"/>
            <wp:docPr id="5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2" name=""/>
                    <pic:cNvPicPr/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=50</w:t>
      </w:r>
      <w:r>
        <w:rPr>
          <w:rFonts w:hint="eastAsia"/>
          <w:sz w:val="24"/>
        </w:rPr>
        <w:t>是</w:t>
      </w:r>
      <w:r>
        <w:drawing>
          <wp:inline distT="0" distB="0" distL="0" distR="0">
            <wp:extent cx="342900" cy="476250"/>
            <wp:effectExtent l="0" t="0" r="0" b="0"/>
            <wp:docPr id="5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4" name=""/>
                    <pic:cNvPicPr/>
                  </pic:nvPicPr>
                  <pic:blipFill>
                    <a:blip r:embed="rId28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的最小值点，即要使平均成本最少，应生产</w:t>
      </w:r>
      <w:r>
        <w:rPr>
          <w:rFonts w:hint="eastAsia"/>
          <w:sz w:val="24"/>
        </w:rPr>
        <w:t>50</w:t>
      </w:r>
      <w:r>
        <w:rPr>
          <w:rFonts w:hint="eastAsia"/>
          <w:sz w:val="24"/>
        </w:rPr>
        <w:t>件产品</w:t>
      </w:r>
      <w:r>
        <w:rPr>
          <w:rFonts w:hint="eastAsia"/>
        </w:rPr>
        <w:t> </w:t>
      </w:r>
    </w:p>
    <w:p>
      <w:pPr>
        <w:jc w:val="center"/>
      </w:pPr>
      <w:r>
        <w:rPr>
          <w:rFonts w:hint="eastAsia"/>
          <w:b/>
          <w:sz w:val="24"/>
        </w:rPr>
        <w:t>第二部分</w:t>
      </w:r>
      <w:r>
        <w:rPr>
          <w:rFonts w:hint="eastAsia"/>
          <w:b/>
          <w:sz w:val="24"/>
        </w:rPr>
        <w:t>  </w:t>
      </w:r>
      <w:r>
        <w:rPr>
          <w:rFonts w:hint="eastAsia"/>
        </w:rPr>
        <w:t>积分学</w:t>
      </w:r>
    </w:p>
    <w:p>
      <w:pPr/>
      <w:r>
        <w:rPr>
          <w:rFonts w:hint="eastAsia"/>
          <w:b/>
          <w:sz w:val="24"/>
        </w:rPr>
        <w:t>一、</w:t>
      </w:r>
      <w:r>
        <w:rPr>
          <w:rFonts w:hint="eastAsia"/>
        </w:rPr>
        <w:t>单项选择题</w:t>
      </w:r>
    </w:p>
    <w:p>
      <w:pPr/>
      <w:r>
        <w:rPr>
          <w:rFonts w:hint="eastAsia"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．在切线斜率为</w:t>
      </w: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i/>
          <w:sz w:val="24"/>
        </w:rPr>
        <w:t>x</w:t>
      </w:r>
      <w:r>
        <w:rPr>
          <w:rFonts w:hint="eastAsia" w:ascii="宋体" w:hAnsi="宋体" w:eastAsia="宋体"/>
          <w:sz w:val="24"/>
        </w:rPr>
        <w:t>的积分曲线族中，通过点（</w:t>
      </w:r>
      <w:r>
        <w:rPr>
          <w:rFonts w:hint="eastAsia"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, </w:t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）的曲线为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y </w:t>
      </w:r>
      <w:r>
        <w:rPr>
          <w:rFonts w:hint="eastAsia" w:ascii="宋体" w:hAnsi="宋体" w:eastAsia="宋体"/>
          <w:sz w:val="24"/>
        </w:rPr>
        <w:t>=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 + 3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y </w:t>
      </w:r>
      <w:r>
        <w:rPr>
          <w:rFonts w:hint="eastAsia" w:ascii="宋体" w:hAnsi="宋体" w:eastAsia="宋体"/>
          <w:sz w:val="24"/>
        </w:rPr>
        <w:t>=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 + 4</w:t>
      </w:r>
      <w:r>
        <w:rPr>
          <w:rFonts w:hint="eastAsia" w:ascii="宋体" w:hAnsi="宋体" w:eastAsia="宋体"/>
          <w:sz w:val="24"/>
        </w:rPr>
        <w:t>    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y </w:t>
      </w:r>
      <w:r>
        <w:rPr>
          <w:rFonts w:hint="eastAsia" w:ascii="宋体" w:hAnsi="宋体" w:eastAsia="宋体"/>
          <w:sz w:val="24"/>
        </w:rPr>
        <w:t>= 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+ 2</w:t>
      </w:r>
      <w:r>
        <w:rPr>
          <w:rFonts w:hint="eastAsia" w:ascii="宋体" w:hAnsi="宋体" w:eastAsia="宋体"/>
          <w:sz w:val="24"/>
        </w:rPr>
        <w:t>    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y </w:t>
      </w:r>
      <w:r>
        <w:rPr>
          <w:rFonts w:hint="eastAsia" w:ascii="宋体" w:hAnsi="宋体" w:eastAsia="宋体"/>
          <w:sz w:val="24"/>
        </w:rPr>
        <w:t>= 4</w:t>
      </w:r>
      <w:r>
        <w:rPr>
          <w:rFonts w:hint="eastAsia"/>
        </w:rPr>
        <w:t>x</w:t>
      </w:r>
    </w:p>
    <w:p>
      <w:pPr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．下列等式不成立的是（</w:t>
      </w:r>
      <w:r>
        <w:rPr>
          <w:rFonts w:hint="eastAsia" w:ascii="宋体" w:hAnsi="宋体" w:eastAsia="宋体"/>
          <w:sz w:val="24"/>
        </w:rPr>
        <w:t> A  </w:t>
      </w:r>
      <w:r>
        <w:rPr>
          <w:rFonts w:hint="eastAsia"/>
          <w:sz w:val="24"/>
        </w:rPr>
        <w:t>）．</w:t>
      </w:r>
      <w:r>
        <w:rPr>
          <w:rFonts w:hint="eastAsia"/>
        </w:rPr>
        <w:t> </w:t>
      </w:r>
    </w:p>
    <w:p>
      <w:pPr/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00100" cy="457200"/>
            <wp:effectExtent l="0" t="0" r="0" b="0"/>
            <wp:docPr id="5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6" name=""/>
                    <pic:cNvPicPr/>
                  </pic:nvPicPr>
                  <pic:blipFill>
                    <a:blip r:embed="rId28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171575" cy="200025"/>
            <wp:effectExtent l="0" t="0" r="0" b="0"/>
            <wp:docPr id="5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68" name="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962025" cy="419100"/>
            <wp:effectExtent l="0" t="0" r="0" b="0"/>
            <wp:docPr id="5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70" name="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76300" cy="781050"/>
            <wp:effectExtent l="0" t="0" r="0" b="0"/>
            <wp:docPr id="5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72" name=""/>
                    <pic:cNvPicPr/>
                  </pic:nvPicPr>
                  <pic:blipFill>
                    <a:blip r:embed="rId288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．若</w:t>
      </w:r>
      <w:r>
        <w:drawing>
          <wp:inline distT="0" distB="0" distL="0" distR="0">
            <wp:extent cx="1257300" cy="762000"/>
            <wp:effectExtent l="0" t="0" r="0" b="0"/>
            <wp:docPr id="5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74" name=""/>
                    <pic:cNvPicPr/>
                  </pic:nvPicPr>
                  <pic:blipFill>
                    <a:blip r:embed="rId28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381000" cy="200025"/>
            <wp:effectExtent l="0" t="0" r="0" b="0"/>
            <wp:docPr id="5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76" name="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 w:ascii="宋体" w:hAnsi="宋体" w:eastAsia="宋体"/>
          <w:sz w:val="24"/>
        </w:rPr>
        <w:t>  D </w:t>
      </w:r>
      <w:r>
        <w:rPr>
          <w:rFonts w:hint="eastAsia"/>
          <w:sz w:val="24"/>
        </w:rPr>
        <w:t>）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A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</w:t>
      </w:r>
      <w:r>
        <w:drawing>
          <wp:inline distT="0" distB="0" distL="0" distR="0">
            <wp:extent cx="352425" cy="628650"/>
            <wp:effectExtent l="0" t="0" r="0" b="0"/>
            <wp:docPr id="5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78" name="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     </w:t>
      </w:r>
      <w:r>
        <w:rPr>
          <w:rFonts w:hint="eastAsia"/>
          <w:sz w:val="24"/>
        </w:rPr>
        <w:t> B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371475" cy="438150"/>
            <wp:effectExtent l="0" t="0" r="0" b="0"/>
            <wp:docPr id="5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0" name=""/>
                    <pic:cNvPicPr/>
                  </pic:nvPicPr>
                  <pic:blipFill>
                    <a:blip r:embed="rId29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C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371475" cy="857250"/>
            <wp:effectExtent l="0" t="0" r="0" b="0"/>
            <wp:docPr id="5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2" name=""/>
                    <pic:cNvPicPr/>
                  </pic:nvPicPr>
                  <pic:blipFill>
                    <a:blip r:embed="rId293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D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485775" cy="438150"/>
            <wp:effectExtent l="0" t="0" r="0" b="0"/>
            <wp:docPr id="5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4" name="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．下列不定积分中，常用分部积分法计算的是（</w:t>
      </w:r>
      <w:r>
        <w:rPr>
          <w:rFonts w:hint="eastAsia" w:ascii="宋体" w:hAnsi="宋体" w:eastAsia="宋体"/>
          <w:sz w:val="24"/>
        </w:rPr>
        <w:t>  C </w:t>
      </w:r>
      <w:r>
        <w:rPr>
          <w:rFonts w:hint="eastAsia"/>
          <w:sz w:val="24"/>
        </w:rPr>
        <w:t>）．</w:t>
      </w:r>
      <w:r>
        <w:rPr>
          <w:rFonts w:hint="eastAsia"/>
        </w:rPr>
        <w:t>    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5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若</w:t>
      </w:r>
      <w:r>
        <w:drawing>
          <wp:inline distT="0" distB="0" distL="0" distR="0">
            <wp:extent cx="1343025" cy="762000"/>
            <wp:effectExtent l="0" t="0" r="0" b="0"/>
            <wp:docPr id="5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6" name=""/>
                    <pic:cNvPicPr/>
                  </pic:nvPicPr>
                  <pic:blipFill>
                    <a:blip r:embed="rId29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rPr>
          <w:rFonts w:hint="eastAsia"/>
          <w:i/>
          <w:sz w:val="24"/>
        </w:rPr>
        <w:t>f 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  C   </w:t>
      </w:r>
      <w:r>
        <w:rPr>
          <w:rFonts w:hint="eastAsia"/>
          <w:sz w:val="24"/>
        </w:rPr>
        <w:t>）</w:t>
      </w:r>
      <w:r>
        <w:rPr>
          <w:rFonts w:hint="eastAsia"/>
        </w:rPr>
        <w:t>．</w:t>
      </w:r>
    </w:p>
    <w:p>
      <w:pPr/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52400" cy="390525"/>
            <wp:effectExtent l="0" t="0" r="0" b="0"/>
            <wp:docPr id="5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88" name=""/>
                    <pic:cNvPicPr/>
                  </pic:nvPicPr>
                  <pic:blipFill>
                    <a:blip r:embed="rId29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    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-</w:t>
      </w:r>
      <w:r>
        <w:drawing>
          <wp:inline distT="0" distB="0" distL="0" distR="0">
            <wp:extent cx="152400" cy="390525"/>
            <wp:effectExtent l="0" t="0" r="0" b="0"/>
            <wp:docPr id="5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0" name=""/>
                    <pic:cNvPicPr/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    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228600" cy="781050"/>
            <wp:effectExtent l="0" t="0" r="0" b="0"/>
            <wp:docPr id="5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2" name=""/>
                    <pic:cNvPicPr/>
                  </pic:nvPicPr>
                  <pic:blipFill>
                    <a:blip r:embed="rId29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</w:t>
      </w:r>
      <w:r>
        <w:rPr>
          <w:rFonts w:hint="eastAsia" w:ascii="宋体" w:hAnsi="宋体" w:eastAsia="宋体"/>
          <w:sz w:val="24"/>
        </w:rPr>
        <w:t>    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-</w:t>
      </w:r>
      <w:r>
        <w:drawing>
          <wp:inline distT="0" distB="0" distL="0" distR="0">
            <wp:extent cx="228600" cy="781050"/>
            <wp:effectExtent l="0" t="0" r="0" b="0"/>
            <wp:docPr id="5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4" name=""/>
                    <pic:cNvPicPr/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6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若</w:t>
      </w:r>
      <w:r>
        <w:rPr>
          <w:rFonts w:hint="eastAsia" w:ascii="宋体" w:hAnsi="宋体" w:eastAsia="宋体"/>
          <w:sz w:val="24"/>
        </w:rPr>
        <w:t>是</w:t>
      </w:r>
      <w:r>
        <w:rPr>
          <w:rFonts w:hint="eastAsia" w:ascii="宋体" w:hAnsi="宋体" w:eastAsia="宋体"/>
          <w:sz w:val="24"/>
        </w:rPr>
        <w:t>的一个原函数，则下列等式成立的是</w:t>
      </w:r>
      <w:r>
        <w:rPr>
          <w:rFonts w:hint="eastAsia"/>
          <w:sz w:val="24"/>
        </w:rPr>
        <w:t>(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 )</w:t>
      </w:r>
      <w:r>
        <w:rPr>
          <w:rFonts w:hint="eastAsia"/>
          <w:sz w:val="24"/>
        </w:rPr>
        <w:t>．</w:t>
      </w:r>
      <w:r>
        <w:rPr>
          <w:rFonts w:hint="eastAsia"/>
        </w:rPr>
        <w:t>   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7</w:t>
      </w:r>
      <w:r>
        <w:rPr>
          <w:rFonts w:hint="eastAsia" w:ascii="宋体" w:hAnsi="宋体" w:eastAsia="宋体"/>
          <w:sz w:val="24"/>
        </w:rPr>
        <w:t>．下列定积分中积分值为</w:t>
      </w:r>
      <w:r>
        <w:rPr>
          <w:rFonts w:hint="eastAsia" w:ascii="宋体" w:hAnsi="宋体" w:eastAsia="宋体"/>
          <w:sz w:val="24"/>
        </w:rPr>
        <w:t>0</w:t>
      </w:r>
      <w:r>
        <w:rPr>
          <w:rFonts w:hint="eastAsia" w:ascii="宋体" w:hAnsi="宋体" w:eastAsia="宋体"/>
          <w:sz w:val="24"/>
        </w:rPr>
        <w:t>的是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/>
        </w:rPr>
        <w:t>）．</w:t>
      </w:r>
    </w:p>
    <w:p>
      <w:pPr/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66775" cy="838200"/>
            <wp:effectExtent l="0" t="0" r="0" b="0"/>
            <wp:docPr id="5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6" name=""/>
                    <pic:cNvPicPr/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76300" cy="838200"/>
            <wp:effectExtent l="0" t="0" r="0" b="0"/>
            <wp:docPr id="5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598" name=""/>
                    <pic:cNvPicPr/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076325" cy="352425"/>
            <wp:effectExtent l="0" t="0" r="0" b="0"/>
            <wp:docPr id="5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0" name="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066800" cy="704850"/>
            <wp:effectExtent l="0" t="0" r="0" b="0"/>
            <wp:docPr id="6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2" name=""/>
                    <pic:cNvPicPr/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 w:ascii="宋体" w:hAnsi="宋体" w:eastAsia="宋体"/>
          <w:sz w:val="24"/>
        </w:rPr>
        <w:t>8</w:t>
      </w:r>
      <w:r>
        <w:rPr>
          <w:rFonts w:hint="eastAsia" w:ascii="宋体" w:hAnsi="宋体" w:eastAsia="宋体"/>
          <w:sz w:val="24"/>
        </w:rPr>
        <w:t>．下列定积分计算正确的是</w:t>
      </w: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D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</w:rPr>
        <w:t>）．  </w:t>
      </w:r>
    </w:p>
    <w:p>
      <w:pPr/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723900" cy="352425"/>
            <wp:effectExtent l="0" t="0" r="0" b="0"/>
            <wp:docPr id="6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4" name=""/>
                    <pic:cNvPicPr/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723900" cy="704850"/>
            <wp:effectExtent l="0" t="0" r="0" b="0"/>
            <wp:docPr id="6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6" name=""/>
                    <pic:cNvPicPr/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952500" cy="838200"/>
            <wp:effectExtent l="0" t="0" r="0" b="0"/>
            <wp:docPr id="6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08" name=""/>
                    <pic:cNvPicPr/>
                  </pic:nvPicPr>
                  <pic:blipFill>
                    <a:blip r:embed="rId30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866775" cy="704850"/>
            <wp:effectExtent l="0" t="0" r="0" b="0"/>
            <wp:docPr id="6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0" name=""/>
                    <pic:cNvPicPr/>
                  </pic:nvPicPr>
                  <pic:blipFill>
                    <a:blip r:embed="rId307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．下列无穷积分中收敛的是（</w:t>
      </w:r>
      <w:r>
        <w:rPr>
          <w:rFonts w:hint="eastAsia" w:ascii="宋体" w:hAnsi="宋体" w:eastAsia="宋体"/>
          <w:sz w:val="24"/>
        </w:rPr>
        <w:t>  C </w:t>
      </w:r>
      <w:r>
        <w:rPr>
          <w:rFonts w:hint="eastAsia"/>
          <w:sz w:val="24"/>
        </w:rPr>
        <w:t>）．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．无穷限积分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609600" cy="390525"/>
            <wp:effectExtent l="0" t="0" r="0" b="0"/>
            <wp:docPr id="6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2" name=""/>
                    <pic:cNvPicPr/>
                  </pic:nvPicPr>
                  <pic:blipFill>
                    <a:blip r:embed="rId308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（</w:t>
      </w:r>
      <w:r>
        <w:rPr>
          <w:rFonts w:hint="eastAsia" w:ascii="宋体" w:hAnsi="宋体" w:eastAsia="宋体"/>
          <w:sz w:val="24"/>
        </w:rPr>
        <w:t> C </w:t>
      </w:r>
      <w:r>
        <w:rPr>
          <w:rFonts w:hint="eastAsia"/>
          <w:sz w:val="24"/>
        </w:rPr>
        <w:t>）．</w:t>
      </w:r>
      <w:r>
        <w:rPr>
          <w:rFonts w:hint="eastAsia"/>
        </w:rPr>
        <w:t> 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0</w:t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/>
          <w:sz w:val="24"/>
        </w:rPr>
        <w:t>       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  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       D. </w:t>
      </w:r>
      <w:r>
        <w:drawing>
          <wp:inline distT="0" distB="0" distL="0" distR="0">
            <wp:extent cx="152400" cy="123825"/>
            <wp:effectExtent l="0" t="0" r="0" b="0"/>
            <wp:docPr id="6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4" name=""/>
                    <pic:cNvPicPr/>
                  </pic:nvPicPr>
                  <pic:blipFill>
                    <a:blip r:embed="rId30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b/>
          <w:sz w:val="24"/>
        </w:rPr>
        <w:t>二、</w:t>
      </w:r>
      <w:r>
        <w:rPr>
          <w:rFonts w:hint="eastAsia"/>
        </w:rPr>
        <w:t>填空题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723900" cy="590550"/>
            <wp:effectExtent l="0" t="0" r="0" b="0"/>
            <wp:docPr id="6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6" name=""/>
                    <pic:cNvPicPr/>
                  </pic:nvPicPr>
                  <pic:blipFill>
                    <a:blip r:embed="rId3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     </w:t>
      </w:r>
      <w:r>
        <w:rPr>
          <w:rFonts w:hint="eastAsia"/>
          <w:sz w:val="24"/>
          <w:u w:val="single"/>
        </w:rPr>
        <w:t>                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．函数</w:t>
      </w:r>
      <w:r>
        <w:rPr>
          <w:rFonts w:hint="eastAsia"/>
          <w:sz w:val="24"/>
        </w:rPr>
        <w:t>的原函数是</w:t>
      </w:r>
      <w:r>
        <w:rPr>
          <w:rFonts w:hint="eastAsia"/>
          <w:sz w:val="24"/>
          <w:u w:val="single"/>
        </w:rPr>
        <w:t>   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cos2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+ </w:t>
      </w:r>
      <w:r>
        <w:rPr>
          <w:rFonts w:hint="eastAsia"/>
          <w:i/>
          <w:sz w:val="24"/>
        </w:rPr>
        <w:t>c</w:t>
      </w:r>
      <w:r>
        <w:rPr>
          <w:rFonts w:hint="eastAsia" w:ascii="宋体" w:hAnsi="宋体" w:eastAsia="宋体"/>
          <w:sz w:val="24"/>
        </w:rPr>
        <w:t> (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是任意常数</w:t>
      </w:r>
      <w:r>
        <w:rPr>
          <w:rFonts w:hint="eastAsia" w:ascii="宋体" w:hAnsi="宋体" w:eastAsia="宋体"/>
          <w:sz w:val="24"/>
        </w:rPr>
        <w:t>)</w:t>
      </w:r>
      <w:r>
        <w:rPr>
          <w:rFonts w:hint="eastAsia" w:ascii="宋体" w:hAnsi="宋体" w:eastAsia="宋体"/>
          <w:color w:val="FF0000"/>
          <w:sz w:val="24"/>
        </w:rPr>
        <w:t> </w:t>
      </w:r>
      <w:r>
        <w:rPr>
          <w:rFonts w:hint="eastAsia"/>
          <w:sz w:val="24"/>
          <w:u w:val="single"/>
        </w:rPr>
        <w:t> 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．若</w:t>
      </w:r>
      <w:r>
        <w:drawing>
          <wp:inline distT="0" distB="0" distL="0" distR="0">
            <wp:extent cx="381000" cy="400050"/>
            <wp:effectExtent l="0" t="0" r="0" b="0"/>
            <wp:docPr id="6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18" name=""/>
                    <pic:cNvPicPr/>
                  </pic:nvPicPr>
                  <pic:blipFill>
                    <a:blip r:embed="rId3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存在且连续，则</w:t>
      </w:r>
      <w:r>
        <w:drawing>
          <wp:inline distT="0" distB="0" distL="0" distR="0">
            <wp:extent cx="723900" cy="276225"/>
            <wp:effectExtent l="0" t="0" r="0" b="0"/>
            <wp:docPr id="6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0" name="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 </w:t>
      </w:r>
      <w:r>
        <w:drawing>
          <wp:inline distT="0" distB="0" distL="0" distR="0">
            <wp:extent cx="381000" cy="400050"/>
            <wp:effectExtent l="0" t="0" r="0" b="0"/>
            <wp:docPr id="6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2" name=""/>
                    <pic:cNvPicPr/>
                  </pic:nvPicPr>
                  <pic:blipFill>
                    <a:blip r:embed="rId3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．若</w:t>
      </w:r>
      <w:r>
        <w:drawing>
          <wp:inline distT="0" distB="0" distL="0" distR="0">
            <wp:extent cx="1409700" cy="276225"/>
            <wp:effectExtent l="0" t="0" r="0" b="0"/>
            <wp:docPr id="6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4" name=""/>
                    <pic:cNvPicPr/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rPr>
          <w:rFonts w:hint="eastAsia"/>
          <w:sz w:val="24"/>
          <w:u w:val="single"/>
        </w:rPr>
        <w:t>　</w:t>
      </w:r>
      <w:r>
        <w:drawing>
          <wp:inline distT="0" distB="0" distL="0" distR="0">
            <wp:extent cx="504825" cy="400050"/>
            <wp:effectExtent l="0" t="0" r="0" b="0"/>
            <wp:docPr id="6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6" name=""/>
                    <pic:cNvPicPr/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　　　　　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．若</w:t>
      </w:r>
      <w:r>
        <w:drawing>
          <wp:inline distT="0" distB="0" distL="0" distR="0">
            <wp:extent cx="1257300" cy="276225"/>
            <wp:effectExtent l="0" t="0" r="0" b="0"/>
            <wp:docPr id="6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28" name=""/>
                    <pic:cNvPicPr/>
                  </pic:nvPicPr>
                  <pic:blipFill>
                    <a:blip r:embed="rId316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885825" cy="276225"/>
            <wp:effectExtent l="0" t="0" r="0" b="0"/>
            <wp:docPr id="6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30" name="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rPr>
          <w:rFonts w:hint="eastAsia"/>
          <w:sz w:val="24"/>
          <w:u w:val="single"/>
        </w:rPr>
        <w:t>  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800100" cy="457200"/>
            <wp:effectExtent l="0" t="0" r="0" b="0"/>
            <wp:docPr id="6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32" name=""/>
                    <pic:cNvPicPr/>
                  </pic:nvPicPr>
                  <pic:blipFill>
                    <a:blip r:embed="rId318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 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228725" cy="390525"/>
            <wp:effectExtent l="0" t="0" r="0" b="0"/>
            <wp:docPr id="6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34" name="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  <w:u w:val="single"/>
        </w:rPr>
        <w:t>0</w:t>
      </w:r>
      <w:r>
        <w:rPr>
          <w:rFonts w:hint="eastAsia"/>
          <w:sz w:val="24"/>
          <w:u w:val="single"/>
        </w:rPr>
        <w:t>　　　</w:t>
      </w:r>
      <w:r>
        <w:rPr>
          <w:rFonts w:hint="eastAsia"/>
          <w:b/>
          <w:sz w:val="24"/>
        </w:rPr>
        <w:t>.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．积分</w:t>
      </w:r>
      <w:r>
        <w:drawing>
          <wp:inline distT="0" distB="0" distL="0" distR="0">
            <wp:extent cx="1066800" cy="838200"/>
            <wp:effectExtent l="0" t="0" r="0" b="0"/>
            <wp:docPr id="6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36" name=""/>
                    <pic:cNvPicPr/>
                  </pic:nvPicPr>
                  <pic:blipFill>
                    <a:blip r:embed="rId32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0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</w:t>
      </w:r>
      <w:r>
        <w:rPr>
          <w:rFonts w:hint="eastAsia"/>
          <w:color w:val="000000"/>
          <w:sz w:val="24"/>
        </w:rPr>
        <w:t>无穷积分</w:t>
      </w:r>
      <w:r>
        <w:drawing>
          <wp:inline distT="0" distB="0" distL="0" distR="0">
            <wp:extent cx="914400" cy="428625"/>
            <wp:effectExtent l="0" t="0" r="0" b="0"/>
            <wp:docPr id="6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38" name=""/>
                    <pic:cNvPicPr/>
                  </pic:nvPicPr>
                  <pic:blipFill>
                    <a:blip r:embed="rId321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sz w:val="24"/>
        </w:rPr>
        <w:t>是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color w:val="000000"/>
          <w:sz w:val="24"/>
        </w:rPr>
        <w:t>收敛的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</w:rPr>
        <w:t>．（判别其</w:t>
      </w:r>
      <w:r>
        <w:rPr>
          <w:rFonts w:hint="eastAsia"/>
        </w:rPr>
        <w:t>敛散性）</w:t>
      </w:r>
    </w:p>
    <w:p>
      <w:pPr/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．设边际收入函数为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) = 2 + 3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，且</w:t>
      </w:r>
      <w:r>
        <w:rPr>
          <w:rFonts w:hint="eastAsia"/>
          <w:i/>
          <w:sz w:val="24"/>
        </w:rPr>
        <w:t>R </w:t>
      </w:r>
      <w:r>
        <w:rPr>
          <w:rFonts w:hint="eastAsia"/>
          <w:sz w:val="24"/>
        </w:rPr>
        <w:t>(0) = 0</w:t>
      </w:r>
      <w:r>
        <w:rPr>
          <w:rFonts w:hint="eastAsia"/>
          <w:sz w:val="24"/>
        </w:rPr>
        <w:t>，则平均收入函数为：</w:t>
      </w:r>
      <w:r>
        <w:rPr>
          <w:rFonts w:hint="eastAsia"/>
          <w:sz w:val="24"/>
        </w:rPr>
        <w:t>2</w:t>
      </w:r>
      <w:r>
        <w:rPr>
          <w:rFonts w:hint="eastAsia" w:ascii="宋体" w:hAnsi="宋体" w:eastAsia="宋体"/>
          <w:sz w:val="24"/>
        </w:rPr>
        <w:t> + </w:t>
      </w:r>
      <w:r>
        <w:rPr>
          <w:rFonts w:hint="eastAsia"/>
        </w:rPr>
        <w:t>三、计算题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．计算</w:t>
      </w:r>
      <w:r>
        <w:drawing>
          <wp:inline distT="0" distB="0" distL="0" distR="0">
            <wp:extent cx="638175" cy="590550"/>
            <wp:effectExtent l="0" t="0" r="0" b="0"/>
            <wp:docPr id="6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0" name=""/>
                    <pic:cNvPicPr/>
                  </pic:nvPicPr>
                  <pic:blipFill>
                    <a:blip r:embed="rId322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2286000" cy="1162050"/>
            <wp:effectExtent l="0" t="0" r="0" b="0"/>
            <wp:docPr id="6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2" name=""/>
                    <pic:cNvPicPr/>
                  </pic:nvPicPr>
                  <pic:blipFill>
                    <a:blip r:embed="rId32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       </w:t>
      </w:r>
    </w:p>
    <w:p>
      <w:pPr/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．计算</w:t>
      </w:r>
      <w:r>
        <w:drawing>
          <wp:inline distT="0" distB="0" distL="0" distR="0">
            <wp:extent cx="533400" cy="914400"/>
            <wp:effectExtent l="0" t="0" r="0" b="0"/>
            <wp:docPr id="6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4" name=""/>
                    <pic:cNvPicPr/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</w:t>
      </w:r>
      <w:r>
        <w:rPr>
          <w:rFonts w:hint="eastAsia" w:ascii="宋体" w:hAnsi="宋体" w:eastAsia="宋体"/>
          <w:sz w:val="24"/>
        </w:rPr>
        <w:t>解</w:t>
      </w:r>
      <w:r>
        <w:rPr>
          <w:rFonts w:hint="eastAsia"/>
          <w:b/>
          <w:sz w:val="24"/>
        </w:rPr>
        <w:t>  </w:t>
      </w:r>
      <w:r>
        <w:drawing>
          <wp:inline distT="0" distB="0" distL="0" distR="0">
            <wp:extent cx="2333625" cy="914400"/>
            <wp:effectExtent l="0" t="0" r="0" b="0"/>
            <wp:docPr id="6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6" name=""/>
                    <pic:cNvPicPr/>
                  </pic:nvPicPr>
                  <pic:blipFill>
                    <a:blip r:embed="rId325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．计算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．计算</w:t>
      </w:r>
      <w:r>
        <w:drawing>
          <wp:inline distT="0" distB="0" distL="0" distR="0">
            <wp:extent cx="876300" cy="609600"/>
            <wp:effectExtent l="0" t="0" r="0" b="0"/>
            <wp:docPr id="6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48" name=""/>
                    <pic:cNvPicPr/>
                  </pic:nvPicPr>
                  <pic:blipFill>
                    <a:blip r:embed="rId326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drawing>
          <wp:inline distT="0" distB="0" distL="0" distR="0">
            <wp:extent cx="876300" cy="609600"/>
            <wp:effectExtent l="0" t="0" r="0" b="0"/>
            <wp:docPr id="6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50" name=""/>
                    <pic:cNvPicPr/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838325" cy="419100"/>
            <wp:effectExtent l="0" t="0" r="0" b="0"/>
            <wp:docPr id="6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52" name=""/>
                    <pic:cNvPicPr/>
                  </pic:nvPicPr>
                  <pic:blipFill>
                    <a:blip r:embed="rId328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676400" cy="419100"/>
            <wp:effectExtent l="0" t="0" r="0" b="0"/>
            <wp:docPr id="6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54" name=""/>
                    <pic:cNvPicPr/>
                  </pic:nvPicPr>
                  <pic:blipFill>
                    <a:blip r:embed="rId329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．计算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523875" cy="1047750"/>
            <wp:effectExtent l="0" t="0" r="0" b="0"/>
            <wp:docPr id="6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56" name=""/>
                    <pic:cNvPicPr/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4"/>
        </w:rPr>
        <w:t>    </w:t>
      </w:r>
      <w:r>
        <w:rPr>
          <w:rFonts w:hint="eastAsia" w:ascii="宋体" w:hAnsi="宋体" w:eastAsia="宋体"/>
          <w:sz w:val="24"/>
        </w:rPr>
        <w:t>解  </w:t>
      </w:r>
      <w:r>
        <w:drawing>
          <wp:inline distT="0" distB="0" distL="0" distR="0">
            <wp:extent cx="523875" cy="1047750"/>
            <wp:effectExtent l="0" t="0" r="0" b="0"/>
            <wp:docPr id="6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58" name=""/>
                    <pic:cNvPicPr/>
                  </pic:nvPicPr>
                  <pic:blipFill>
                    <a:blip r:embed="rId331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sz w:val="24"/>
        </w:rPr>
        <w:t>=</w:t>
      </w:r>
      <w:r>
        <w:drawing>
          <wp:inline distT="0" distB="0" distL="0" distR="0">
            <wp:extent cx="1800225" cy="1066800"/>
            <wp:effectExtent l="0" t="0" r="0" b="0"/>
            <wp:docPr id="6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0" name=""/>
                    <pic:cNvPicPr/>
                  </pic:nvPicPr>
                  <pic:blipFill>
                    <a:blip r:embed="rId332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019175" cy="838200"/>
            <wp:effectExtent l="0" t="0" r="0" b="0"/>
            <wp:docPr id="6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2" name="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   </w:t>
      </w:r>
    </w:p>
    <w:p>
      <w:pPr/>
      <w:r>
        <w:rPr>
          <w:rFonts w:hint="eastAsia" w:ascii="宋体" w:hAnsi="宋体" w:eastAsia="宋体"/>
          <w:sz w:val="24"/>
        </w:rPr>
        <w:t>解  </w:t>
      </w:r>
      <w:r>
        <w:drawing>
          <wp:inline distT="0" distB="0" distL="0" distR="0">
            <wp:extent cx="1019175" cy="838200"/>
            <wp:effectExtent l="0" t="0" r="0" b="0"/>
            <wp:docPr id="6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4" name=""/>
                    <pic:cNvPicPr/>
                  </pic:nvPicPr>
                  <pic:blipFill>
                    <a:blip r:embed="rId334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drawing>
          <wp:inline distT="0" distB="0" distL="0" distR="0">
            <wp:extent cx="1362075" cy="419100"/>
            <wp:effectExtent l="0" t="0" r="0" b="0"/>
            <wp:docPr id="6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6" name=""/>
                    <pic:cNvPicPr/>
                  </pic:nvPicPr>
                  <pic:blipFill>
                    <a:blip r:embed="rId33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=</w:t>
      </w:r>
      <w:r>
        <w:rPr>
          <w:rFonts w:hint="eastAsia"/>
        </w:rPr>
        <w:t>   </w:t>
      </w:r>
    </w:p>
    <w:p>
      <w:pPr/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解：</w:t>
      </w:r>
      <w:r>
        <w:rPr>
          <w:rFonts w:hint="eastAsia"/>
          <w:sz w:val="24"/>
        </w:rPr>
        <w:t>=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 =</w:t>
      </w:r>
      <w:r>
        <w:rPr>
          <w:rFonts w:hint="eastAsia"/>
          <w:sz w:val="24"/>
        </w:rPr>
        <w:t>=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914400" cy="352425"/>
            <wp:effectExtent l="0" t="0" r="0" b="0"/>
            <wp:docPr id="6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68" name=""/>
                    <pic:cNvPicPr/>
                  </pic:nvPicPr>
                  <pic:blipFill>
                    <a:blip r:embed="rId336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</w:t>
      </w:r>
    </w:p>
    <w:p>
      <w:pPr/>
      <w:r>
        <w:rPr>
          <w:rFonts w:hint="eastAsia" w:ascii="宋体" w:hAnsi="宋体" w:eastAsia="宋体"/>
          <w:sz w:val="24"/>
        </w:rPr>
        <w:t>解</w:t>
      </w:r>
      <w:r>
        <w:drawing>
          <wp:inline distT="0" distB="0" distL="0" distR="0">
            <wp:extent cx="2619375" cy="390525"/>
            <wp:effectExtent l="0" t="0" r="0" b="0"/>
            <wp:docPr id="6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70" name=""/>
                    <pic:cNvPicPr/>
                  </pic:nvPicPr>
                  <pic:blipFill>
                    <a:blip r:embed="rId337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=</w:t>
      </w:r>
      <w:r>
        <w:drawing>
          <wp:inline distT="0" distB="0" distL="0" distR="0">
            <wp:extent cx="1400175" cy="781050"/>
            <wp:effectExtent l="0" t="0" r="0" b="0"/>
            <wp:docPr id="6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72" name=""/>
                    <pic:cNvPicPr/>
                  </pic:nvPicPr>
                  <pic:blipFill>
                    <a:blip r:embed="rId338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 </w:t>
      </w:r>
    </w:p>
    <w:p>
      <w:pPr/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        </w:t>
      </w:r>
      <w:r>
        <w:rPr>
          <w:rFonts w:hint="eastAsia" w:ascii="宋体" w:hAnsi="宋体" w:eastAsia="宋体"/>
          <w:sz w:val="24"/>
        </w:rPr>
        <w:t>   </w:t>
      </w:r>
      <w:r>
        <w:rPr>
          <w:rFonts w:hint="eastAsia" w:ascii="宋体" w:hAnsi="宋体" w:eastAsia="宋体"/>
          <w:sz w:val="24"/>
        </w:rPr>
        <w:t>=</w:t>
      </w:r>
      <w:r>
        <w:drawing>
          <wp:inline distT="0" distB="0" distL="0" distR="0">
            <wp:extent cx="1438275" cy="552450"/>
            <wp:effectExtent l="0" t="0" r="0" b="0"/>
            <wp:docPr id="6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74" name=""/>
                    <pic:cNvPicPr/>
                  </pic:nvPicPr>
                  <pic:blipFill>
                    <a:blip r:embed="rId339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</w:t>
      </w:r>
      <w:r>
        <w:drawing>
          <wp:inline distT="0" distB="0" distL="0" distR="0">
            <wp:extent cx="257175" cy="180975"/>
            <wp:effectExtent l="0" t="0" r="0" b="0"/>
            <wp:docPr id="6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76" name=""/>
                    <pic:cNvPicPr/>
                  </pic:nvPicPr>
                  <pic:blipFill>
                    <a:blip r:embed="rId34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=1      </w:t>
      </w:r>
    </w:p>
    <w:p>
      <w:pPr/>
      <w:r>
        <w:rPr>
          <w:rFonts w:hint="eastAsia"/>
        </w:rPr>
        <w:t>四、应用题</w:t>
      </w:r>
    </w:p>
    <w:p>
      <w:pPr/>
      <w:r>
        <w:rPr>
          <w:rFonts w:hint="eastAsia" w:ascii="宋体" w:hAnsi="宋体" w:eastAsia="宋体"/>
          <w:sz w:val="24"/>
        </w:rPr>
        <w:t>1</w:t>
      </w:r>
      <w:r>
        <w:rPr>
          <w:rFonts w:hint="eastAsia" w:ascii="宋体" w:hAnsi="宋体" w:eastAsia="宋体"/>
          <w:sz w:val="24"/>
        </w:rPr>
        <w:t>．投产某产品的固定成本为</w:t>
      </w:r>
      <w:r>
        <w:rPr>
          <w:rFonts w:hint="eastAsia" w:ascii="宋体" w:hAnsi="宋体" w:eastAsia="宋体"/>
          <w:sz w:val="24"/>
        </w:rPr>
        <w:t>36</w:t>
      </w:r>
      <w:r>
        <w:rPr>
          <w:rFonts w:hint="eastAsia"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，且边际成本为</w:t>
      </w:r>
      <w:r>
        <w:rPr>
          <w:rFonts w:hint="eastAsia" w:ascii="宋体" w:hAnsi="宋体" w:eastAsia="宋体"/>
          <w:sz w:val="24"/>
        </w:rPr>
        <w:t>=2</w:t>
      </w:r>
      <w:r>
        <w:rPr>
          <w:rFonts w:hint="eastAsia" w:ascii="宋体" w:hAnsi="宋体" w:eastAsia="宋体"/>
          <w:i/>
          <w:sz w:val="24"/>
        </w:rPr>
        <w:t>x</w:t>
      </w:r>
      <w:r>
        <w:rPr>
          <w:rFonts w:hint="eastAsia" w:ascii="宋体" w:hAnsi="宋体" w:eastAsia="宋体"/>
          <w:sz w:val="24"/>
        </w:rPr>
        <w:t> + 40(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百台</w:t>
      </w:r>
      <w:r>
        <w:rPr>
          <w:rFonts w:hint="eastAsia"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试求产量由</w:t>
      </w:r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百台增至</w:t>
      </w:r>
      <w:r>
        <w:rPr>
          <w:rFonts w:hint="eastAsia" w:ascii="宋体" w:hAnsi="宋体" w:eastAsia="宋体"/>
          <w:sz w:val="24"/>
        </w:rPr>
        <w:t>6</w:t>
      </w:r>
      <w:r>
        <w:rPr>
          <w:rFonts w:hint="eastAsia" w:ascii="宋体" w:hAnsi="宋体" w:eastAsia="宋体"/>
          <w:sz w:val="24"/>
        </w:rPr>
        <w:t>百台时总成本的增量，及产量为多少时，可使平均成本达到最低</w:t>
      </w:r>
      <w:r>
        <w:rPr>
          <w:rFonts w:hint="eastAsia"/>
        </w:rPr>
        <w:t>.</w:t>
      </w:r>
    </w:p>
    <w:p>
      <w:pPr/>
      <w:r>
        <w:rPr>
          <w:rFonts w:hint="eastAsia" w:ascii="宋体" w:hAnsi="宋体" w:eastAsia="宋体"/>
          <w:sz w:val="24"/>
        </w:rPr>
        <w:t>解  </w:t>
      </w:r>
      <w:r>
        <w:rPr>
          <w:rFonts w:hint="eastAsia"/>
          <w:sz w:val="24"/>
        </w:rPr>
        <w:t>当产量由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百台增至</w:t>
      </w:r>
      <w:r>
        <w:rPr>
          <w:rFonts w:hint="eastAsia"/>
          <w:sz w:val="24"/>
        </w:rPr>
        <w:t>6</w:t>
      </w:r>
      <w:r>
        <w:rPr>
          <w:rFonts w:hint="eastAsia"/>
        </w:rPr>
        <w:t>百台时，总成本的增量为</w:t>
      </w:r>
    </w:p>
    <w:p>
      <w:pPr>
        <w:jc w:val="center"/>
      </w:pPr>
      <w:r>
        <w:rPr>
          <w:rFonts w:hint="eastAsia"/>
          <w:sz w:val="24"/>
        </w:rPr>
        <w:t>=</w:t>
      </w:r>
      <w:r>
        <w:rPr>
          <w:rFonts w:hint="eastAsia"/>
          <w:sz w:val="24"/>
        </w:rPr>
        <w:t>= 100</w:t>
      </w:r>
      <w:r>
        <w:rPr>
          <w:rFonts w:hint="eastAsia"/>
        </w:rPr>
        <w:t>（万元）</w:t>
      </w:r>
    </w:p>
    <w:p>
      <w:pPr/>
      <w:r>
        <w:rPr>
          <w:rFonts w:hint="eastAsia"/>
          <w:sz w:val="24"/>
        </w:rPr>
        <w:t>又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 =</w:t>
      </w:r>
      <w:r>
        <w:rPr>
          <w:rFonts w:hint="eastAsia"/>
        </w:rPr>
        <w:t>      </w:t>
      </w:r>
    </w:p>
    <w:p>
      <w:pPr/>
      <w:r>
        <w:rPr>
          <w:rFonts w:hint="eastAsia"/>
          <w:sz w:val="24"/>
        </w:rPr>
        <w:t>令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解得</w:t>
      </w:r>
      <w:r>
        <w:rPr>
          <w:rFonts w:hint="eastAsia"/>
        </w:rPr>
        <w:t>.</w:t>
      </w:r>
    </w:p>
    <w:p>
      <w:pPr/>
      <w:r>
        <w:rPr>
          <w:rFonts w:hint="eastAsia"/>
          <w:i/>
          <w:sz w:val="24"/>
        </w:rPr>
        <w:t>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6</w:t>
      </w:r>
      <w:r>
        <w:rPr>
          <w:rFonts w:hint="eastAsia"/>
          <w:sz w:val="24"/>
        </w:rPr>
        <w:t>是惟一的驻点，而该问题确实存在使平均成本达到最小的值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所以产量为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百台时可使平均成本达到最小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．已知某产品的边际成本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=2</w:t>
      </w:r>
      <w:r>
        <w:rPr>
          <w:rFonts w:hint="eastAsia"/>
          <w:sz w:val="24"/>
        </w:rPr>
        <w:t>（元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件），固定成本为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，边际收益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)=12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，问产量为多少时利润最大？在最大利润产量的基础上再生产</w:t>
      </w:r>
      <w:r>
        <w:rPr>
          <w:rFonts w:hint="eastAsia"/>
          <w:sz w:val="24"/>
        </w:rPr>
        <w:t>50</w:t>
      </w:r>
      <w:r>
        <w:rPr>
          <w:rFonts w:hint="eastAsia"/>
        </w:rPr>
        <w:t>件，利润将会发生什么变化？</w:t>
      </w:r>
    </w:p>
    <w:p>
      <w:pPr/>
      <w:r>
        <w:rPr>
          <w:rFonts w:hint="eastAsia" w:ascii="宋体" w:hAnsi="宋体" w:eastAsia="宋体"/>
          <w:sz w:val="24"/>
        </w:rPr>
        <w:t>解  </w:t>
      </w:r>
      <w:r>
        <w:rPr>
          <w:rFonts w:hint="eastAsia"/>
        </w:rPr>
        <w:t>因为边际利润</w:t>
      </w:r>
    </w:p>
    <w:p>
      <w:pPr>
        <w:jc w:val="center"/>
      </w:pPr>
      <w:r>
        <w:rPr>
          <w:rFonts w:hint="eastAsia"/>
          <w:sz w:val="24"/>
        </w:rPr>
        <w:t>=12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02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–</w:t>
      </w:r>
      <w:r>
        <w:rPr>
          <w:rFonts w:hint="eastAsia"/>
          <w:sz w:val="24"/>
        </w:rPr>
        <w:t>2 =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0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02</w:t>
      </w:r>
      <w:r>
        <w:rPr>
          <w:rFonts w:hint="eastAsia"/>
        </w:rPr>
        <w:t>x</w:t>
      </w:r>
    </w:p>
    <w:p>
      <w:pPr/>
      <w:r>
        <w:rPr>
          <w:rFonts w:hint="eastAsia" w:ascii="宋体" w:hAnsi="宋体" w:eastAsia="宋体"/>
          <w:sz w:val="24"/>
        </w:rPr>
        <w:t>    令</w:t>
      </w:r>
      <w:r>
        <w:rPr>
          <w:rFonts w:hint="eastAsia"/>
          <w:sz w:val="24"/>
        </w:rPr>
        <w:t>= 0</w:t>
      </w:r>
      <w:r>
        <w:rPr>
          <w:rFonts w:hint="eastAsia"/>
          <w:sz w:val="24"/>
        </w:rPr>
        <w:t>，得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500</w:t>
      </w:r>
      <w:r>
        <w:rPr>
          <w:rFonts w:hint="eastAsia"/>
        </w:rPr>
        <w:t> </w:t>
      </w:r>
    </w:p>
    <w:p>
      <w:pPr/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500</w:t>
      </w:r>
      <w:r>
        <w:rPr>
          <w:rFonts w:hint="eastAsia"/>
          <w:sz w:val="24"/>
        </w:rPr>
        <w:t>是惟一驻点，而该问题确实存在最大值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所以，当产量为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件时，利润最大</w:t>
      </w:r>
      <w:r>
        <w:rPr>
          <w:rFonts w:hint="eastAsia"/>
        </w:rPr>
        <w:t>.</w:t>
      </w:r>
    </w:p>
    <w:p>
      <w:pPr/>
      <w:r>
        <w:rPr>
          <w:rFonts w:hint="eastAsia" w:ascii="宋体" w:hAnsi="宋体" w:eastAsia="宋体"/>
          <w:sz w:val="24"/>
        </w:rPr>
        <w:t>    当</w:t>
      </w:r>
      <w:r>
        <w:rPr>
          <w:rFonts w:hint="eastAsia"/>
          <w:sz w:val="24"/>
        </w:rPr>
        <w:t>产量由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件增加至</w:t>
      </w:r>
      <w:r>
        <w:rPr>
          <w:rFonts w:hint="eastAsia"/>
          <w:sz w:val="24"/>
        </w:rPr>
        <w:t>550</w:t>
      </w:r>
      <w:r>
        <w:rPr>
          <w:rFonts w:hint="eastAsia"/>
        </w:rPr>
        <w:t>件时，利润改变量为</w:t>
      </w:r>
    </w:p>
    <w:p>
      <w:pPr>
        <w:jc w:val="center"/>
      </w:pPr>
      <w:r>
        <w:rPr>
          <w:rFonts w:hint="eastAsia"/>
          <w:sz w:val="24"/>
        </w:rPr>
        <w:t> =500 </w:t>
      </w:r>
      <w:r>
        <w:rPr>
          <w:rFonts w:hint="eastAsia" w:ascii="宋体" w:hAnsi="宋体" w:eastAsia="宋体"/>
          <w:sz w:val="24"/>
        </w:rPr>
        <w:t>- </w:t>
      </w:r>
      <w:r>
        <w:rPr>
          <w:rFonts w:hint="eastAsia"/>
          <w:sz w:val="24"/>
        </w:rPr>
        <w:t>525 = 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 25 </w:t>
      </w:r>
      <w:r>
        <w:rPr>
          <w:rFonts w:hint="eastAsia"/>
        </w:rPr>
        <w:t>（元）</w:t>
      </w:r>
    </w:p>
    <w:p>
      <w:pPr/>
      <w:r>
        <w:rPr>
          <w:rFonts w:hint="eastAsia"/>
          <w:sz w:val="24"/>
        </w:rPr>
        <w:t>即利润将减少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元</w:t>
      </w:r>
      <w:r>
        <w:rPr>
          <w:rFonts w:hint="eastAsia"/>
        </w:rPr>
        <w:t>.     </w:t>
      </w:r>
    </w:p>
    <w:p>
      <w:pPr/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．生产某产品的边际成本为</w:t>
      </w:r>
      <w:r>
        <w:drawing>
          <wp:inline distT="0" distB="0" distL="0" distR="0">
            <wp:extent cx="190500" cy="180975"/>
            <wp:effectExtent l="0" t="0" r="0" b="0"/>
            <wp:docPr id="6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78" name=""/>
                    <pic:cNvPicPr/>
                  </pic:nvPicPr>
                  <pic:blipFill>
                    <a:blip r:embed="rId34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=8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百台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，边际收入为</w:t>
      </w:r>
      <w:r>
        <w:drawing>
          <wp:inline distT="0" distB="0" distL="0" distR="0">
            <wp:extent cx="190500" cy="323850"/>
            <wp:effectExtent l="0" t="0" r="0" b="0"/>
            <wp:docPr id="67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0" name=""/>
                    <pic:cNvPicPr/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)=100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（万元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百台），其中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为产量，问产量为多少时，利润最大？从利润最大时的产量再生产</w:t>
      </w:r>
      <w:r>
        <w:rPr>
          <w:rFonts w:hint="eastAsia"/>
          <w:sz w:val="24"/>
        </w:rPr>
        <w:t>2</w:t>
      </w:r>
      <w:r>
        <w:rPr>
          <w:rFonts w:hint="eastAsia"/>
        </w:rPr>
        <w:t>百台，利润有什么变化？</w:t>
      </w:r>
    </w:p>
    <w:p>
      <w:pPr/>
      <w:r>
        <w:rPr>
          <w:rFonts w:hint="eastAsia" w:ascii="宋体" w:hAnsi="宋体" w:eastAsia="宋体"/>
          <w:sz w:val="24"/>
        </w:rPr>
        <w:t>解 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180975" cy="171450"/>
            <wp:effectExtent l="0" t="0" r="0" b="0"/>
            <wp:docPr id="68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2" name=""/>
                    <pic:cNvPicPr/>
                  </pic:nvPicPr>
                  <pic:blipFill>
                    <a:blip r:embed="rId343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=</w:t>
      </w:r>
      <w:r>
        <w:drawing>
          <wp:inline distT="0" distB="0" distL="0" distR="0">
            <wp:extent cx="190500" cy="161925"/>
            <wp:effectExtent l="0" t="0" r="0" b="0"/>
            <wp:docPr id="68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4" name=""/>
                    <pic:cNvPicPr/>
                  </pic:nvPicPr>
                  <pic:blipFill>
                    <a:blip r:embed="rId3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</w:t>
      </w:r>
      <w:r>
        <w:rPr>
          <w:rFonts w:hint="eastAsia" w:ascii="宋体" w:hAnsi="宋体" w:eastAsia="宋体"/>
          <w:b/>
          <w:sz w:val="24"/>
        </w:rPr>
        <w:t>-</w:t>
      </w:r>
      <w:r>
        <w:drawing>
          <wp:inline distT="0" distB="0" distL="0" distR="0">
            <wp:extent cx="190500" cy="361950"/>
            <wp:effectExtent l="0" t="0" r="0" b="0"/>
            <wp:docPr id="68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6" name=""/>
                    <pic:cNvPicPr/>
                  </pic:nvPicPr>
                  <pic:blipFill>
                    <a:blip r:embed="rId34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= (100 – 2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 – 8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=100 – 10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令</w:t>
      </w:r>
      <w:r>
        <w:drawing>
          <wp:inline distT="0" distB="0" distL="0" distR="0">
            <wp:extent cx="180975" cy="171450"/>
            <wp:effectExtent l="0" t="0" r="0" b="0"/>
            <wp:docPr id="68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88" name=""/>
                    <pic:cNvPicPr/>
                  </pic:nvPicPr>
                  <pic:blipFill>
                    <a:blip r:embed="rId346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)=0,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得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10</w:t>
      </w:r>
      <w:r>
        <w:rPr>
          <w:rFonts w:hint="eastAsia"/>
        </w:rPr>
        <w:t>（百台）</w:t>
      </w:r>
    </w:p>
    <w:p>
      <w:pPr/>
      <w:r>
        <w:rPr>
          <w:rFonts w:hint="eastAsia"/>
          <w:sz w:val="24"/>
        </w:rPr>
        <w:t>又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10</w:t>
      </w:r>
      <w:r>
        <w:rPr>
          <w:rFonts w:hint="eastAsia"/>
          <w:sz w:val="24"/>
        </w:rPr>
        <w:t>是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的唯一驻点，该问题确实存在最大值，故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 10</w:t>
      </w:r>
      <w:r>
        <w:rPr>
          <w:rFonts w:hint="eastAsia"/>
          <w:sz w:val="24"/>
        </w:rPr>
        <w:t>是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的最大值点，即当产量为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（百台）时，利润最大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         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又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2085975" cy="352425"/>
            <wp:effectExtent l="0" t="0" r="0" b="0"/>
            <wp:docPr id="68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90" name=""/>
                    <pic:cNvPicPr/>
                  </pic:nvPicPr>
                  <pic:blipFill>
                    <a:blip r:embed="rId34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76375" cy="333375"/>
            <wp:effectExtent l="0" t="0" r="0" b="0"/>
            <wp:docPr id="69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92" name=""/>
                    <pic:cNvPicPr/>
                  </pic:nvPicPr>
                  <pic:blipFill>
                    <a:blip r:embed="rId348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  <w:r>
        <w:rPr>
          <w:rFonts w:hint="eastAsia" w:ascii="宋体" w:hAnsi="宋体" w:eastAsia="宋体"/>
          <w:sz w:val="24"/>
        </w:rPr>
        <w:t>即从利润最大时的产量再生产</w:t>
      </w:r>
      <w:r>
        <w:rPr>
          <w:rFonts w:hint="eastAsia" w:ascii="宋体" w:hAnsi="宋体" w:eastAsia="宋体"/>
          <w:sz w:val="24"/>
        </w:rPr>
        <w:t>2</w:t>
      </w:r>
      <w:r>
        <w:rPr>
          <w:rFonts w:hint="eastAsia" w:ascii="宋体" w:hAnsi="宋体" w:eastAsia="宋体"/>
          <w:sz w:val="24"/>
        </w:rPr>
        <w:t>百台，利润将减少</w:t>
      </w:r>
      <w:r>
        <w:rPr>
          <w:rFonts w:hint="eastAsia" w:ascii="宋体" w:hAnsi="宋体" w:eastAsia="宋体"/>
          <w:sz w:val="24"/>
        </w:rPr>
        <w:t>20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/>
        </w:rPr>
        <w:t>.</w:t>
      </w:r>
    </w:p>
    <w:p>
      <w:pPr/>
      <w:r>
        <w:rPr>
          <w:rFonts w:hint="eastAsia" w:ascii="宋体" w:hAnsi="宋体" w:eastAsia="宋体"/>
          <w:sz w:val="24"/>
        </w:rPr>
        <w:t>4</w:t>
      </w:r>
      <w:r>
        <w:rPr>
          <w:rFonts w:hint="eastAsia" w:ascii="宋体" w:hAnsi="宋体" w:eastAsia="宋体"/>
          <w:sz w:val="24"/>
        </w:rPr>
        <w:t>．已知某产品的边际成本为</w:t>
      </w:r>
      <w:r>
        <w:rPr>
          <w:rFonts w:hint="eastAsia"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 w:ascii="宋体" w:hAnsi="宋体" w:eastAsia="宋体"/>
          <w:sz w:val="24"/>
        </w:rPr>
        <w:t>/</w:t>
      </w:r>
      <w:r>
        <w:rPr>
          <w:rFonts w:hint="eastAsia" w:ascii="宋体" w:hAnsi="宋体" w:eastAsia="宋体"/>
          <w:sz w:val="24"/>
        </w:rPr>
        <w:t>百台</w:t>
      </w:r>
      <w:r>
        <w:rPr>
          <w:rFonts w:hint="eastAsia"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</w:rPr>
        <w:t>为产量</w:t>
      </w:r>
      <w:r>
        <w:rPr>
          <w:rFonts w:hint="eastAsia"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百台</w:t>
      </w:r>
      <w:r>
        <w:rPr>
          <w:rFonts w:hint="eastAsia"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，固定成本为</w:t>
      </w:r>
      <w:r>
        <w:rPr>
          <w:rFonts w:hint="eastAsia" w:ascii="宋体" w:hAnsi="宋体" w:eastAsia="宋体"/>
          <w:sz w:val="24"/>
        </w:rPr>
        <w:t>18</w:t>
      </w:r>
      <w:r>
        <w:rPr>
          <w:rFonts w:hint="eastAsia" w:ascii="宋体" w:hAnsi="宋体" w:eastAsia="宋体"/>
          <w:sz w:val="24"/>
        </w:rPr>
        <w:t>(</w:t>
      </w:r>
      <w:r>
        <w:rPr>
          <w:rFonts w:hint="eastAsia" w:ascii="宋体" w:hAnsi="宋体" w:eastAsia="宋体"/>
          <w:sz w:val="24"/>
        </w:rPr>
        <w:t>万元</w:t>
      </w:r>
      <w:r>
        <w:rPr>
          <w:rFonts w:hint="eastAsia" w:ascii="宋体" w:hAnsi="宋体" w:eastAsia="宋体"/>
          <w:sz w:val="24"/>
        </w:rPr>
        <w:t>)</w:t>
      </w:r>
      <w:r>
        <w:rPr>
          <w:rFonts w:hint="eastAsia" w:ascii="宋体" w:hAnsi="宋体" w:eastAsia="宋体"/>
          <w:sz w:val="24"/>
        </w:rPr>
        <w:t>，求最低平均成本</w:t>
      </w:r>
      <w:r>
        <w:rPr>
          <w:rFonts w:hint="eastAsia" w:ascii="宋体" w:hAnsi="宋体" w:eastAsia="宋体"/>
          <w:sz w:val="24"/>
        </w:rPr>
        <w:t>.   </w:t>
      </w:r>
      <w:r>
        <w:rPr>
          <w:rFonts w:hint="eastAsia"/>
        </w:rPr>
        <w:t>  </w:t>
      </w:r>
    </w:p>
    <w:p>
      <w:pPr/>
      <w:r>
        <w:rPr>
          <w:rFonts w:hint="eastAsia"/>
        </w:rPr>
        <w:t>解：因为总成本函数为</w:t>
      </w:r>
    </w:p>
    <w:p>
      <w:pPr>
        <w:jc w:val="center"/>
      </w:pPr>
      <w:r>
        <w:rPr>
          <w:rFonts w:hint="eastAsia"/>
          <w:sz w:val="24"/>
        </w:rPr>
        <w:t>=</w:t>
      </w:r>
      <w:r>
        <w:rPr>
          <w:rFonts w:hint="eastAsia"/>
          <w:sz w:val="24"/>
        </w:rPr>
        <w:t>当</w:t>
      </w:r>
      <w:r>
        <w:rPr>
          <w:rFonts w:hint="eastAsia"/>
          <w:sz w:val="24"/>
        </w:rPr>
        <w:t>= 0</w:t>
      </w:r>
      <w:r>
        <w:rPr>
          <w:rFonts w:hint="eastAsia"/>
          <w:sz w:val="24"/>
        </w:rPr>
        <w:t>时，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(0)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 18</w:t>
      </w:r>
      <w:r>
        <w:rPr>
          <w:rFonts w:hint="eastAsia"/>
          <w:sz w:val="24"/>
        </w:rPr>
        <w:t>，得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c</w:t>
      </w:r>
      <w:r>
        <w:rPr>
          <w:rFonts w:hint="eastAsia"/>
        </w:rPr>
        <w:t> =18</w:t>
      </w:r>
    </w:p>
    <w:p>
      <w:pPr/>
      <w:r>
        <w:rPr>
          <w:rFonts w:hint="eastAsia"/>
          <w:sz w:val="24"/>
        </w:rPr>
        <w:t>即</w:t>
      </w:r>
      <w:r>
        <w:rPr>
          <w:rFonts w:hint="eastAsia"/>
          <w:sz w:val="24"/>
        </w:rPr>
        <w:t>         </w:t>
      </w:r>
      <w:r>
        <w:rPr>
          <w:rFonts w:hint="eastAsia"/>
          <w:i/>
          <w:sz w:val="24"/>
        </w:rPr>
        <w:t>C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)=</w:t>
      </w:r>
      <w:r>
        <w:rPr>
          <w:rFonts w:hint="eastAsia"/>
        </w:rPr>
        <w:t>        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又平均成本函数为</w:t>
      </w:r>
      <w:r>
        <w:rPr>
          <w:rFonts w:hint="eastAsia"/>
        </w:rPr>
        <w:t>      </w:t>
      </w:r>
    </w:p>
    <w:p>
      <w:pPr/>
      <w:r>
        <w:rPr>
          <w:rFonts w:hint="eastAsia"/>
          <w:sz w:val="24"/>
        </w:rPr>
        <w:t>令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解得</w:t>
      </w:r>
      <w:r>
        <w:rPr>
          <w:rFonts w:hint="eastAsia"/>
          <w:sz w:val="24"/>
        </w:rPr>
        <w:t>= 3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百台</w:t>
      </w:r>
      <w:r>
        <w:rPr>
          <w:rFonts w:hint="eastAsia"/>
          <w:sz w:val="24"/>
        </w:rPr>
        <w:t>)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该题确实存在使平均成本最低的产量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  <w:sz w:val="24"/>
        </w:rPr>
        <w:t>所以当</w:t>
      </w:r>
      <w:r>
        <w:rPr>
          <w:rFonts w:hint="eastAsia"/>
          <w:i/>
          <w:sz w:val="24"/>
        </w:rPr>
        <w:t>q</w:t>
      </w:r>
      <w:r>
        <w:rPr>
          <w:rFonts w:hint="eastAsia"/>
          <w:sz w:val="24"/>
        </w:rPr>
        <w:t> = 3</w:t>
      </w:r>
      <w:r>
        <w:rPr>
          <w:rFonts w:hint="eastAsia"/>
          <w:sz w:val="24"/>
        </w:rPr>
        <w:t>时，平均成本最低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</w:rPr>
        <w:t>最底平均成本为</w:t>
      </w:r>
    </w:p>
    <w:p>
      <w:pPr/>
      <w:r>
        <w:rPr>
          <w:rFonts w:hint="eastAsia"/>
          <w:sz w:val="24"/>
        </w:rPr>
        <w:t>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百台</w:t>
      </w:r>
      <w:r>
        <w:rPr>
          <w:rFonts w:hint="eastAsia"/>
        </w:rPr>
        <w:t>)</w:t>
      </w:r>
    </w:p>
    <w:p>
      <w:pPr/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．设生产某产品的总成本函数为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790575" cy="400050"/>
            <wp:effectExtent l="0" t="0" r="0" b="0"/>
            <wp:docPr id="69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94" name=""/>
                    <pic:cNvPicPr/>
                  </pic:nvPicPr>
                  <pic:blipFill>
                    <a:blip r:embed="rId34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万元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，其中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为产量，单位：百吨．销售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百吨时的边际收入为</w:t>
      </w:r>
      <w:r>
        <w:drawing>
          <wp:inline distT="0" distB="0" distL="0" distR="0">
            <wp:extent cx="962025" cy="200025"/>
            <wp:effectExtent l="0" t="0" r="0" b="0"/>
            <wp:docPr id="69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96" name=""/>
                    <pic:cNvPicPr/>
                  </pic:nvPicPr>
                  <pic:blipFill>
                    <a:blip r:embed="rId3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（万元</w:t>
      </w:r>
      <w:r>
        <w:rPr>
          <w:rFonts w:hint="eastAsia"/>
          <w:sz w:val="24"/>
        </w:rPr>
        <w:t>/</w:t>
      </w:r>
      <w:r>
        <w:rPr>
          <w:rFonts w:hint="eastAsia"/>
        </w:rPr>
        <w:t>百吨），求：</w:t>
      </w:r>
    </w:p>
    <w:p>
      <w:pPr/>
      <w:r>
        <w:rPr>
          <w:rFonts w:hint="eastAsia"/>
          <w:sz w:val="24"/>
        </w:rPr>
        <w:t>(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 </w:t>
      </w:r>
      <w:r>
        <w:rPr>
          <w:rFonts w:hint="eastAsia"/>
        </w:rPr>
        <w:t>利润最大时的产量；</w:t>
      </w:r>
    </w:p>
    <w:p>
      <w:pPr/>
      <w:r>
        <w:rPr>
          <w:rFonts w:hint="eastAsia"/>
          <w:sz w:val="24"/>
        </w:rPr>
        <w:t>(2) </w:t>
      </w:r>
      <w:r>
        <w:rPr>
          <w:rFonts w:hint="eastAsia"/>
          <w:sz w:val="24"/>
        </w:rPr>
        <w:t>在利润最大时的产量的基础上再生产</w:t>
      </w:r>
      <w:r>
        <w:rPr>
          <w:rFonts w:hint="eastAsia"/>
          <w:sz w:val="24"/>
        </w:rPr>
        <w:t>1</w:t>
      </w:r>
      <w:r>
        <w:rPr>
          <w:rFonts w:hint="eastAsia"/>
        </w:rPr>
        <w:t>百吨，利润会发生什么变化？</w:t>
      </w:r>
    </w:p>
    <w:p>
      <w:pPr/>
      <w:r>
        <w:rPr>
          <w:rFonts w:hint="eastAsia" w:ascii="宋体" w:hAnsi="宋体" w:eastAsia="宋体"/>
          <w:sz w:val="24"/>
        </w:rPr>
        <w:t>解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(1)  </w:t>
      </w:r>
      <w:r>
        <w:rPr>
          <w:rFonts w:hint="eastAsia"/>
          <w:sz w:val="24"/>
        </w:rPr>
        <w:t>因为边际成本为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，边际利润</w:t>
      </w:r>
      <w:r>
        <w:rPr>
          <w:rFonts w:hint="eastAsia"/>
          <w:sz w:val="24"/>
        </w:rPr>
        <w:t> = 14 </w:t>
      </w:r>
      <w:r>
        <w:rPr>
          <w:rFonts w:hint="eastAsia"/>
          <w:sz w:val="24"/>
        </w:rPr>
        <w:t>–</w:t>
      </w:r>
      <w:r>
        <w:rPr>
          <w:rFonts w:hint="eastAsia"/>
          <w:sz w:val="24"/>
        </w:rPr>
        <w:t> 2</w:t>
      </w:r>
      <w:r>
        <w:rPr>
          <w:rFonts w:hint="eastAsia"/>
          <w:i/>
          <w:sz w:val="24"/>
        </w:rPr>
        <w:t>x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令</w:t>
      </w:r>
      <w:r>
        <w:rPr>
          <w:rFonts w:hint="eastAsia"/>
          <w:sz w:val="24"/>
        </w:rPr>
        <w:t>，得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= 7</w:t>
      </w:r>
      <w:r>
        <w:rPr>
          <w:rFonts w:hint="eastAsia"/>
        </w:rPr>
        <w:t>       </w:t>
      </w:r>
    </w:p>
    <w:p>
      <w:pPr/>
      <w:r>
        <w:rPr>
          <w:rFonts w:hint="eastAsia"/>
          <w:sz w:val="24"/>
        </w:rPr>
        <w:t>由该题实际意义可知，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= 7</w:t>
      </w:r>
      <w:r>
        <w:rPr>
          <w:rFonts w:hint="eastAsia"/>
          <w:sz w:val="24"/>
        </w:rPr>
        <w:t>为利润函数</w:t>
      </w:r>
      <w:r>
        <w:rPr>
          <w:rFonts w:hint="eastAsia"/>
          <w:i/>
          <w:sz w:val="24"/>
        </w:rPr>
        <w:t>L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的极大值点，也是最大值点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因此，当产量为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百吨时利润最大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</w:rPr>
        <w:t>           </w:t>
      </w:r>
    </w:p>
    <w:p>
      <w:pPr/>
      <w:r>
        <w:rPr>
          <w:rFonts w:hint="eastAsia" w:ascii="宋体" w:hAnsi="宋体" w:eastAsia="宋体"/>
          <w:sz w:val="24"/>
        </w:rPr>
        <w:t>   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)  </w:t>
      </w:r>
      <w:r>
        <w:rPr>
          <w:rFonts w:hint="eastAsia"/>
          <w:sz w:val="24"/>
        </w:rPr>
        <w:t>当产量由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百吨增加至</w:t>
      </w:r>
      <w:r>
        <w:rPr>
          <w:rFonts w:hint="eastAsia"/>
          <w:sz w:val="24"/>
        </w:rPr>
        <w:t>8</w:t>
      </w:r>
      <w:r>
        <w:rPr>
          <w:rFonts w:hint="eastAsia"/>
        </w:rPr>
        <w:t>百吨时，利润改变量为</w:t>
      </w:r>
    </w:p>
    <w:p>
      <w:pPr>
        <w:jc w:val="center"/>
      </w:pPr>
      <w:r>
        <w:rPr>
          <w:rFonts w:hint="eastAsia"/>
          <w:sz w:val="24"/>
        </w:rPr>
        <w:t> =</w:t>
      </w:r>
      <w:r>
        <w:rPr>
          <w:rFonts w:hint="eastAsia"/>
          <w:sz w:val="24"/>
        </w:rPr>
        <w:t>112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–</w:t>
      </w:r>
      <w:r>
        <w:rPr>
          <w:rFonts w:hint="eastAsia" w:ascii="宋体" w:hAnsi="宋体" w:eastAsia="宋体"/>
          <w:sz w:val="24"/>
        </w:rPr>
        <w:t> </w:t>
      </w:r>
      <w:r>
        <w:rPr>
          <w:rFonts w:hint="eastAsia" w:ascii="宋体" w:hAnsi="宋体" w:eastAsia="宋体"/>
          <w:sz w:val="24"/>
        </w:rPr>
        <w:t>64 </w:t>
      </w:r>
      <w:r>
        <w:rPr>
          <w:rFonts w:hint="eastAsia" w:ascii="宋体" w:hAnsi="宋体" w:eastAsia="宋体"/>
          <w:sz w:val="24"/>
        </w:rPr>
        <w:t>–</w:t>
      </w:r>
      <w:r>
        <w:rPr>
          <w:rFonts w:hint="eastAsia" w:ascii="宋体" w:hAnsi="宋体" w:eastAsia="宋体"/>
          <w:sz w:val="24"/>
        </w:rPr>
        <w:t> 98 + 49</w:t>
      </w:r>
      <w:r>
        <w:rPr>
          <w:rFonts w:hint="eastAsia"/>
          <w:sz w:val="24"/>
        </w:rPr>
        <w:t> = 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 </w:t>
      </w:r>
      <w:r>
        <w:rPr>
          <w:rFonts w:hint="eastAsia"/>
        </w:rPr>
        <w:t>（万元）</w:t>
      </w:r>
    </w:p>
    <w:p>
      <w:pPr/>
      <w:r>
        <w:rPr>
          <w:rFonts w:hint="eastAsia"/>
          <w:sz w:val="24"/>
        </w:rPr>
        <w:t>即利润将减少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万元</w:t>
      </w:r>
      <w:r>
        <w:rPr>
          <w:rFonts w:hint="eastAsia"/>
        </w:rPr>
        <w:t>.</w:t>
      </w:r>
    </w:p>
    <w:p>
      <w:pPr/>
      <w:r>
        <w:rPr>
          <w:rFonts w:hint="eastAsia"/>
        </w:rPr>
        <w:t>第三部分  线性代数</w:t>
      </w:r>
    </w:p>
    <w:p>
      <w:pPr>
        <w:jc w:val="left"/>
      </w:pPr>
      <w:r>
        <w:rPr>
          <w:rFonts w:hint="eastAsia"/>
          <w:b/>
          <w:sz w:val="24"/>
        </w:rPr>
        <w:t>一、</w:t>
      </w:r>
      <w:r>
        <w:rPr>
          <w:rFonts w:hint="eastAsia"/>
        </w:rPr>
        <w:t>单项选择题</w:t>
      </w:r>
    </w:p>
    <w:p>
      <w:pPr/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．设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矩阵，</w:t>
      </w:r>
      <w:r>
        <w:rPr>
          <w:rFonts w:hint="eastAsia"/>
          <w:i/>
          <w:sz w:val="24"/>
        </w:rPr>
        <w:t>B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矩阵，则下列运算中（</w:t>
      </w:r>
      <w:r>
        <w:rPr>
          <w:rFonts w:hint="eastAsia"/>
          <w:sz w:val="24"/>
        </w:rPr>
        <w:t> A  </w:t>
      </w:r>
      <w:r>
        <w:rPr>
          <w:rFonts w:hint="eastAsia"/>
          <w:sz w:val="24"/>
        </w:rPr>
        <w:t>）可以进行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    A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AB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B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AB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    C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+</w:t>
      </w:r>
      <w:r>
        <w:rPr>
          <w:rFonts w:hint="eastAsia"/>
          <w:i/>
          <w:sz w:val="24"/>
        </w:rPr>
        <w:t>B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   D</w:t>
      </w:r>
      <w:r>
        <w:rPr>
          <w:rFonts w:hint="eastAsia"/>
          <w:sz w:val="24"/>
        </w:rPr>
        <w:t>．</w:t>
      </w:r>
      <w:r>
        <w:rPr>
          <w:rFonts w:hint="eastAsia"/>
          <w:i/>
          <w:sz w:val="24"/>
        </w:rPr>
        <w:t>BA</w:t>
      </w:r>
      <w:r>
        <w:rPr>
          <w:rFonts w:hint="eastAsia"/>
        </w:rPr>
        <w:t>T</w:t>
      </w:r>
    </w:p>
    <w:p>
      <w:pPr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．设</w:t>
      </w:r>
      <w:r>
        <w:rPr>
          <w:rFonts w:hint="eastAsia"/>
          <w:sz w:val="24"/>
        </w:rPr>
        <w:t>为同阶可逆矩阵，则下列等式成立的是（</w:t>
      </w:r>
      <w:r>
        <w:rPr>
          <w:rFonts w:hint="eastAsia"/>
          <w:sz w:val="24"/>
        </w:rPr>
        <w:t> B</w:t>
      </w:r>
      <w:r>
        <w:rPr>
          <w:rFonts w:hint="eastAsia"/>
        </w:rPr>
        <w:t>）</w:t>
      </w:r>
    </w:p>
    <w:p>
      <w:pPr/>
      <w:r>
        <w:rPr>
          <w:rFonts w:hint="eastAsia"/>
          <w:sz w:val="24"/>
        </w:rPr>
        <w:t>A</w:t>
      </w:r>
      <w:r>
        <w:rPr>
          <w:rFonts w:hint="eastAsia" w:ascii="宋体" w:hAnsi="宋体" w:eastAsia="宋体"/>
          <w:sz w:val="24"/>
        </w:rPr>
        <w:t>. 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B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C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D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3</w:t>
      </w:r>
      <w:r>
        <w:rPr>
          <w:rFonts w:hint="eastAsia" w:ascii="宋体" w:hAnsi="宋体" w:eastAsia="宋体"/>
          <w:sz w:val="24"/>
        </w:rPr>
        <w:t>．以下结论或等式正确的是（</w:t>
      </w:r>
      <w:r>
        <w:rPr>
          <w:rFonts w:hint="eastAsia" w:ascii="宋体" w:hAnsi="宋体" w:eastAsia="宋体"/>
          <w:sz w:val="24"/>
        </w:rPr>
        <w:t> C  </w:t>
      </w:r>
      <w:r>
        <w:rPr>
          <w:rFonts w:hint="eastAsia" w:ascii="宋体" w:hAnsi="宋体" w:eastAsia="宋体"/>
          <w:sz w:val="24"/>
        </w:rPr>
        <w:t>）</w:t>
      </w:r>
      <w:r>
        <w:rPr>
          <w:rFonts w:hint="eastAsia"/>
        </w:rPr>
        <w:t>．      </w:t>
      </w:r>
    </w:p>
    <w:p>
      <w:pPr/>
      <w:r>
        <w:rPr>
          <w:rFonts w:hint="eastAsia" w:ascii="宋体" w:hAnsi="宋体" w:eastAsia="宋体"/>
          <w:sz w:val="24"/>
        </w:rPr>
        <w:t>A</w:t>
      </w:r>
      <w:r>
        <w:rPr>
          <w:rFonts w:hint="eastAsia" w:ascii="宋体" w:hAnsi="宋体" w:eastAsia="宋体"/>
          <w:sz w:val="24"/>
        </w:rPr>
        <w:t>．若</w:t>
      </w:r>
      <w:r>
        <w:rPr>
          <w:rFonts w:hint="eastAsia" w:ascii="宋体" w:hAnsi="宋体" w:eastAsia="宋体"/>
          <w:sz w:val="24"/>
        </w:rPr>
        <w:t>均为零矩阵，则有</w:t>
      </w:r>
      <w:r>
        <w:rPr>
          <w:rFonts w:hint="eastAsia" w:ascii="宋体" w:hAnsi="宋体" w:eastAsia="宋体"/>
          <w:sz w:val="24"/>
        </w:rPr>
        <w:t>    </w:t>
      </w:r>
      <w:r>
        <w:rPr>
          <w:rFonts w:hint="eastAsia" w:ascii="宋体" w:hAnsi="宋体" w:eastAsia="宋体"/>
          <w:sz w:val="24"/>
        </w:rPr>
        <w:t>B</w:t>
      </w:r>
      <w:r>
        <w:rPr>
          <w:rFonts w:hint="eastAsia" w:ascii="宋体" w:hAnsi="宋体" w:eastAsia="宋体"/>
          <w:sz w:val="24"/>
        </w:rPr>
        <w:t>．若</w:t>
      </w:r>
      <w:r>
        <w:rPr>
          <w:rFonts w:hint="eastAsia" w:ascii="宋体" w:hAnsi="宋体" w:eastAsia="宋体"/>
          <w:sz w:val="24"/>
        </w:rPr>
        <w:t>，且</w:t>
      </w:r>
      <w:r>
        <w:rPr>
          <w:rFonts w:hint="eastAsia" w:ascii="宋体" w:hAnsi="宋体" w:eastAsia="宋体"/>
          <w:sz w:val="24"/>
        </w:rPr>
        <w:t>，则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 w:ascii="宋体" w:hAnsi="宋体" w:eastAsia="宋体"/>
          <w:sz w:val="24"/>
        </w:rPr>
        <w:t>对角矩阵是对称矩阵              </w:t>
      </w:r>
      <w:r>
        <w:rPr>
          <w:rFonts w:hint="eastAsia"/>
          <w:sz w:val="24"/>
        </w:rPr>
        <w:t> D</w:t>
      </w:r>
      <w:r>
        <w:rPr>
          <w:rFonts w:hint="eastAsia"/>
          <w:sz w:val="24"/>
        </w:rPr>
        <w:t>．若</w:t>
      </w:r>
      <w:r>
        <w:rPr>
          <w:rFonts w:hint="eastAsia"/>
          <w:sz w:val="24"/>
        </w:rPr>
        <w:t>，则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．设</w:t>
      </w:r>
      <w:r>
        <w:drawing>
          <wp:inline distT="0" distB="0" distL="0" distR="0">
            <wp:extent cx="152400" cy="304800"/>
            <wp:effectExtent l="0" t="0" r="0" b="0"/>
            <wp:docPr id="69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698" name=""/>
                    <pic:cNvPicPr/>
                  </pic:nvPicPr>
                  <pic:blipFill>
                    <a:blip r:embed="rId351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是可逆矩阵，且</w:t>
      </w:r>
      <w:r>
        <w:drawing>
          <wp:inline distT="0" distB="0" distL="0" distR="0">
            <wp:extent cx="762000" cy="533400"/>
            <wp:effectExtent l="0" t="0" r="0" b="0"/>
            <wp:docPr id="69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0" name=""/>
                    <pic:cNvPicPr/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</w:t>
      </w:r>
      <w:r>
        <w:drawing>
          <wp:inline distT="0" distB="0" distL="0" distR="0">
            <wp:extent cx="409575" cy="381000"/>
            <wp:effectExtent l="0" t="0" r="0" b="0"/>
            <wp:docPr id="70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2" name=""/>
                    <pic:cNvPicPr/>
                  </pic:nvPicPr>
                  <pic:blipFill>
                    <a:blip r:embed="rId353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（　</w:t>
      </w:r>
      <w:r>
        <w:rPr>
          <w:rFonts w:hint="eastAsia"/>
          <w:sz w:val="24"/>
        </w:rPr>
        <w:t>C </w:t>
      </w:r>
      <w:r>
        <w:rPr>
          <w:rFonts w:hint="eastAsia"/>
          <w:sz w:val="24"/>
        </w:rPr>
        <w:t>）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A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152400" cy="161925"/>
            <wp:effectExtent l="0" t="0" r="0" b="0"/>
            <wp:docPr id="70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4" name=""/>
                    <pic:cNvPicPr/>
                  </pic:nvPicPr>
                  <pic:blipFill>
                    <a:blip r:embed="rId35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B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352425" cy="304800"/>
            <wp:effectExtent l="0" t="0" r="0" b="0"/>
            <wp:docPr id="70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6" name=""/>
                    <pic:cNvPicPr/>
                  </pic:nvPicPr>
                  <pic:blipFill>
                    <a:blip r:embed="rId35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C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</w:t>
      </w:r>
      <w:r>
        <w:drawing>
          <wp:inline distT="0" distB="0" distL="0" distR="0">
            <wp:extent cx="381000" cy="304800"/>
            <wp:effectExtent l="0" t="0" r="0" b="0"/>
            <wp:docPr id="70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08" name=""/>
                    <pic:cNvPicPr/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D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drawing>
          <wp:inline distT="0" distB="0" distL="0" distR="0">
            <wp:extent cx="685800" cy="371475"/>
            <wp:effectExtent l="0" t="0" r="0" b="0"/>
            <wp:docPr id="70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10" name=""/>
                    <pic:cNvPicPr/>
                  </pic:nvPicPr>
                  <pic:blipFill>
                    <a:blip r:embed="rId35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．设</w:t>
      </w:r>
      <w:r>
        <w:drawing>
          <wp:inline distT="0" distB="0" distL="0" distR="0">
            <wp:extent cx="685800" cy="219075"/>
            <wp:effectExtent l="0" t="0" r="0" b="0"/>
            <wp:docPr id="71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12" name=""/>
                    <pic:cNvPicPr/>
                  </pic:nvPicPr>
                  <pic:blipFill>
                    <a:blip r:embed="rId35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drawing>
          <wp:inline distT="0" distB="0" distL="0" distR="0">
            <wp:extent cx="800100" cy="438150"/>
            <wp:effectExtent l="0" t="0" r="0" b="0"/>
            <wp:docPr id="71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14" name=""/>
                    <pic:cNvPicPr/>
                  </pic:nvPicPr>
                  <pic:blipFill>
                    <a:blip r:embed="rId359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是单位矩阵，则</w:t>
      </w:r>
      <w:r>
        <w:rPr>
          <w:rFonts w:hint="eastAsia"/>
          <w:sz w:val="24"/>
        </w:rPr>
        <w:t>＝（</w:t>
      </w:r>
      <w:r>
        <w:rPr>
          <w:rFonts w:hint="eastAsia"/>
          <w:sz w:val="24"/>
        </w:rPr>
        <w:t>  D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  D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．设</w:t>
      </w:r>
      <w:r>
        <w:rPr>
          <w:rFonts w:hint="eastAsia"/>
          <w:sz w:val="24"/>
        </w:rPr>
        <w:t>，则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) 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    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3   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2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/>
        </w:rPr>
        <w:t>1</w:t>
      </w:r>
    </w:p>
    <w:p>
      <w:pPr/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．设线性方程组</w:t>
      </w:r>
      <w:r>
        <w:rPr>
          <w:rFonts w:hint="eastAsia"/>
          <w:sz w:val="24"/>
        </w:rPr>
        <w:t>的增广矩阵通过初等行变换化为</w:t>
      </w:r>
      <w:r>
        <w:rPr>
          <w:rFonts w:hint="eastAsia"/>
          <w:sz w:val="24"/>
        </w:rPr>
        <w:t>，则此线性方程组的一般解中自由未知量的个数为（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    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1   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2   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3     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．</w:t>
      </w:r>
      <w:r>
        <w:rPr>
          <w:rFonts w:hint="eastAsia"/>
        </w:rPr>
        <w:t>4</w:t>
      </w:r>
    </w:p>
    <w:p>
      <w:pPr/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．线性方程组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解的情况是（</w:t>
      </w:r>
      <w:r>
        <w:rPr>
          <w:rFonts w:hint="eastAsia"/>
          <w:sz w:val="24"/>
        </w:rPr>
        <w:t>   A</w:t>
      </w:r>
      <w:r>
        <w:rPr>
          <w:rFonts w:hint="eastAsia"/>
        </w:rPr>
        <w:t>　）．</w:t>
      </w:r>
    </w:p>
    <w:p>
      <w:pPr/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A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无解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B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只有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C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有唯一解</w:t>
      </w:r>
      <w:r>
        <w:rPr>
          <w:rFonts w:hint="eastAsia"/>
          <w:sz w:val="24"/>
        </w:rPr>
        <w:t>     </w:t>
      </w:r>
      <w:r>
        <w:rPr>
          <w:rFonts w:hint="eastAsia"/>
          <w:sz w:val="24"/>
        </w:rPr>
        <w:t>D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</w:rPr>
        <w:t>有无穷多解</w:t>
      </w:r>
    </w:p>
    <w:p>
      <w:pPr/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．若线性方程组的增广矩阵为</w:t>
      </w:r>
      <w:r>
        <w:drawing>
          <wp:inline distT="0" distB="0" distL="0" distR="0">
            <wp:extent cx="990600" cy="914400"/>
            <wp:effectExtent l="0" t="0" r="0" b="0"/>
            <wp:docPr id="71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16" name=""/>
                    <pic:cNvPicPr/>
                  </pic:nvPicPr>
                  <pic:blipFill>
                    <a:blip r:embed="rId360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，则当</w:t>
      </w:r>
      <w:r>
        <w:drawing>
          <wp:inline distT="0" distB="0" distL="0" distR="0">
            <wp:extent cx="142875" cy="180975"/>
            <wp:effectExtent l="0" t="0" r="0" b="0"/>
            <wp:docPr id="71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18" name=""/>
                    <pic:cNvPicPr/>
                  </pic:nvPicPr>
                  <pic:blipFill>
                    <a:blip r:embed="rId36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＝（</w:t>
      </w:r>
      <w:r>
        <w:rPr>
          <w:rFonts w:hint="eastAsia"/>
          <w:sz w:val="24"/>
        </w:rPr>
        <w:t>  B </w:t>
      </w:r>
      <w:r>
        <w:rPr>
          <w:rFonts w:hint="eastAsia"/>
        </w:rPr>
        <w:t>）时线性方程组无解．</w:t>
      </w:r>
    </w:p>
    <w:p>
      <w:pPr/>
      <w:r>
        <w:rPr>
          <w:rFonts w:hint="eastAsia"/>
          <w:sz w:val="24"/>
        </w:rPr>
        <w:t>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0              B</w:t>
      </w:r>
      <w:r>
        <w:rPr>
          <w:rFonts w:hint="eastAsia"/>
          <w:sz w:val="24"/>
        </w:rPr>
        <w:t>．</w:t>
      </w:r>
      <w:r>
        <w:drawing>
          <wp:inline distT="0" distB="0" distL="0" distR="0">
            <wp:extent cx="152400" cy="781050"/>
            <wp:effectExtent l="0" t="0" r="0" b="0"/>
            <wp:docPr id="71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0" name=""/>
                    <pic:cNvPicPr/>
                  </pic:nvPicPr>
                  <pic:blipFill>
                    <a:blip r:embed="rId36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     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  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D</w:t>
      </w:r>
      <w:r>
        <w:rPr>
          <w:rFonts w:hint="eastAsia"/>
          <w:sz w:val="24"/>
        </w:rPr>
        <w:t>．</w:t>
      </w:r>
      <w:r>
        <w:rPr>
          <w:rFonts w:hint="eastAsia"/>
        </w:rPr>
        <w:t>2</w:t>
      </w:r>
    </w:p>
    <w:p>
      <w:pPr/>
      <w:r>
        <w:rPr>
          <w:rFonts w:hint="eastAsia"/>
          <w:sz w:val="24"/>
        </w:rPr>
        <w:t>10. </w:t>
      </w:r>
      <w:r>
        <w:rPr>
          <w:rFonts w:hint="eastAsia"/>
          <w:sz w:val="24"/>
        </w:rPr>
        <w:t>设线性方程组</w:t>
      </w:r>
      <w:r>
        <w:rPr>
          <w:rFonts w:hint="eastAsia"/>
          <w:sz w:val="24"/>
        </w:rPr>
        <w:t>有无穷多解的充分必要条件是（</w:t>
      </w:r>
      <w:r>
        <w:rPr>
          <w:rFonts w:hint="eastAsia"/>
          <w:sz w:val="24"/>
        </w:rPr>
        <w:t> D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    A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B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C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>    D</w:t>
      </w:r>
      <w:r>
        <w:rPr>
          <w:rFonts w:hint="eastAsia"/>
          <w:sz w:val="24"/>
        </w:rPr>
        <w:t>．</w:t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．设线性方程组</w:t>
      </w:r>
      <w:r>
        <w:rPr>
          <w:rFonts w:hint="eastAsia"/>
          <w:i/>
          <w:sz w:val="24"/>
        </w:rPr>
        <w:t>AX=b</w:t>
      </w:r>
      <w:r>
        <w:rPr>
          <w:rFonts w:hint="eastAsia"/>
          <w:sz w:val="24"/>
        </w:rPr>
        <w:t>中，</w:t>
      </w:r>
      <w:r>
        <w:rPr>
          <w:rFonts w:hint="eastAsia"/>
          <w:sz w:val="24"/>
        </w:rPr>
        <w:t>若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,</w:t>
      </w:r>
      <w:r>
        <w:rPr>
          <w:rFonts w:hint="eastAsia"/>
          <w:i/>
          <w:sz w:val="24"/>
        </w:rPr>
        <w:t> b</w:t>
      </w:r>
      <w:r>
        <w:rPr>
          <w:rFonts w:hint="eastAsia"/>
          <w:sz w:val="24"/>
        </w:rPr>
        <w:t>) = 4</w:t>
      </w:r>
      <w:r>
        <w:rPr>
          <w:rFonts w:hint="eastAsia"/>
          <w:sz w:val="24"/>
        </w:rPr>
        <w:t>，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) = 3</w:t>
      </w:r>
      <w:r>
        <w:rPr>
          <w:rFonts w:hint="eastAsia"/>
          <w:sz w:val="24"/>
        </w:rPr>
        <w:t>，则该线性方程组（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    A</w:t>
      </w:r>
      <w:r>
        <w:rPr>
          <w:rFonts w:hint="eastAsia"/>
          <w:sz w:val="24"/>
        </w:rPr>
        <w:t>．有唯一解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．无解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 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．有非零解</w:t>
      </w:r>
      <w:r>
        <w:rPr>
          <w:rFonts w:hint="eastAsia"/>
          <w:sz w:val="24"/>
        </w:rPr>
        <w:t>   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D</w:t>
      </w:r>
      <w:r>
        <w:rPr>
          <w:rFonts w:hint="eastAsia"/>
        </w:rPr>
        <w:t>．有无穷多解</w:t>
      </w:r>
    </w:p>
    <w:p>
      <w:pPr/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．设线性方程组</w:t>
      </w:r>
      <w:r>
        <w:rPr>
          <w:rFonts w:hint="eastAsia"/>
          <w:sz w:val="24"/>
        </w:rPr>
        <w:t>有唯一解，则相应的齐次方程组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   </w:t>
      </w:r>
      <w:r>
        <w:rPr>
          <w:rFonts w:hint="eastAsia"/>
        </w:rPr>
        <w:t>）．</w:t>
      </w:r>
    </w:p>
    <w:p>
      <w:pPr/>
      <w:r>
        <w:rPr>
          <w:rFonts w:hint="eastAsia"/>
          <w:sz w:val="24"/>
        </w:rPr>
        <w:t>    A</w:t>
      </w:r>
      <w:r>
        <w:rPr>
          <w:rFonts w:hint="eastAsia"/>
          <w:sz w:val="24"/>
        </w:rPr>
        <w:t>．无解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       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．有非零解</w:t>
      </w:r>
      <w:r>
        <w:rPr>
          <w:rFonts w:hint="eastAsia"/>
          <w:sz w:val="24"/>
        </w:rPr>
        <w:t>          </w:t>
      </w:r>
      <w:r>
        <w:rPr>
          <w:rFonts w:hint="eastAsia"/>
          <w:sz w:val="24"/>
        </w:rPr>
        <w:t>C</w:t>
      </w:r>
      <w:r>
        <w:rPr>
          <w:rFonts w:hint="eastAsia"/>
          <w:sz w:val="24"/>
        </w:rPr>
        <w:t>．只有零解</w:t>
      </w:r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D</w:t>
      </w:r>
      <w:r>
        <w:rPr>
          <w:rFonts w:hint="eastAsia"/>
        </w:rPr>
        <w:t>．解不能确定</w:t>
      </w:r>
    </w:p>
    <w:p>
      <w:pPr>
        <w:jc w:val="left"/>
      </w:pPr>
      <w:r>
        <w:rPr>
          <w:rFonts w:hint="eastAsia"/>
          <w:b/>
          <w:sz w:val="24"/>
        </w:rPr>
        <w:t>二、</w:t>
      </w:r>
      <w:r>
        <w:rPr>
          <w:rFonts w:hint="eastAsia"/>
        </w:rPr>
        <w:t>填空题</w:t>
      </w:r>
    </w:p>
    <w:p>
      <w:pPr>
        <w:jc w:val="left"/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．若矩阵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 = </w:t>
      </w:r>
      <w:r>
        <w:rPr>
          <w:rFonts w:hint="eastAsia"/>
          <w:sz w:val="24"/>
        </w:rPr>
        <w:t>，</w:t>
      </w:r>
      <w:r>
        <w:rPr>
          <w:rFonts w:hint="eastAsia"/>
          <w:i/>
          <w:sz w:val="24"/>
        </w:rPr>
        <w:t>B</w:t>
      </w:r>
      <w:r>
        <w:rPr>
          <w:rFonts w:hint="eastAsia"/>
          <w:sz w:val="24"/>
        </w:rPr>
        <w:t> = </w:t>
      </w:r>
      <w:r>
        <w:rPr>
          <w:rFonts w:hint="eastAsia"/>
          <w:sz w:val="24"/>
        </w:rPr>
        <w:t>，则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  <w:vertAlign w:val="superscript"/>
        </w:rPr>
        <w:t>T</w:t>
      </w:r>
      <w:r>
        <w:rPr>
          <w:rFonts w:hint="eastAsia"/>
          <w:i/>
          <w:sz w:val="24"/>
        </w:rPr>
        <w:t>B=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>
        <w:jc w:val="left"/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．设矩阵</w:t>
      </w:r>
      <w:r>
        <w:drawing>
          <wp:inline distT="0" distB="0" distL="0" distR="0">
            <wp:extent cx="828675" cy="457200"/>
            <wp:effectExtent l="0" t="0" r="0" b="0"/>
            <wp:docPr id="72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2" name=""/>
                    <pic:cNvPicPr/>
                  </pic:nvPicPr>
                  <pic:blipFill>
                    <a:blip r:embed="rId363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</w:t>
      </w:r>
      <w:r>
        <w:rPr>
          <w:rFonts w:hint="eastAsia"/>
          <w:i/>
          <w:sz w:val="24"/>
        </w:rPr>
        <w:t>I</w:t>
      </w:r>
      <w:r>
        <w:rPr>
          <w:rFonts w:hint="eastAsia"/>
          <w:sz w:val="24"/>
        </w:rPr>
        <w:t>为单位矩阵，则</w:t>
      </w:r>
      <w:r>
        <w:rPr>
          <w:rFonts w:hint="eastAsia"/>
          <w:sz w:val="24"/>
        </w:rPr>
        <w:t>＝</w:t>
      </w:r>
      <w:r>
        <w:rPr>
          <w:rFonts w:hint="eastAsia"/>
          <w:sz w:val="24"/>
          <w:u w:val="single"/>
        </w:rPr>
        <w:t>  </w:t>
      </w:r>
      <w:r>
        <w:drawing>
          <wp:inline distT="0" distB="0" distL="0" distR="0">
            <wp:extent cx="638175" cy="914400"/>
            <wp:effectExtent l="0" t="0" r="0" b="0"/>
            <wp:docPr id="72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4" name=""/>
                    <pic:cNvPicPr/>
                  </pic:nvPicPr>
                  <pic:blipFill>
                    <a:blip r:embed="rId36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        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．设</w:t>
      </w:r>
      <w:r>
        <w:rPr>
          <w:rFonts w:hint="eastAsia"/>
          <w:sz w:val="24"/>
        </w:rPr>
        <w:t>均为</w:t>
      </w:r>
      <w:r>
        <w:rPr>
          <w:rFonts w:hint="eastAsia"/>
          <w:sz w:val="24"/>
        </w:rPr>
        <w:t>阶矩阵，则等式</w:t>
      </w:r>
      <w:r>
        <w:rPr>
          <w:rFonts w:hint="eastAsia"/>
          <w:sz w:val="24"/>
        </w:rPr>
        <w:t>成立的充分必要条件是</w:t>
      </w:r>
      <w:r>
        <w:rPr>
          <w:rFonts w:hint="eastAsia"/>
        </w:rPr>
        <w:t>是可交换矩阵</w:t>
      </w:r>
    </w:p>
    <w:p>
      <w:pPr/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．设</w:t>
      </w:r>
      <w:r>
        <w:drawing>
          <wp:inline distT="0" distB="0" distL="0" distR="0">
            <wp:extent cx="1038225" cy="704850"/>
            <wp:effectExtent l="0" t="0" r="0" b="0"/>
            <wp:docPr id="72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6" name=""/>
                    <pic:cNvPicPr/>
                  </pic:nvPicPr>
                  <pic:blipFill>
                    <a:blip r:embed="rId36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，当</w:t>
      </w:r>
      <w:r>
        <w:drawing>
          <wp:inline distT="0" distB="0" distL="0" distR="0">
            <wp:extent cx="257175" cy="266700"/>
            <wp:effectExtent l="0" t="0" r="0" b="0"/>
            <wp:docPr id="72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28" name=""/>
                    <pic:cNvPicPr/>
                  </pic:nvPicPr>
                  <pic:blipFill>
                    <a:blip r:embed="rId36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　　</w:t>
      </w:r>
      <w:r>
        <w:rPr>
          <w:rFonts w:hint="eastAsia"/>
          <w:sz w:val="24"/>
          <w:u w:val="single"/>
        </w:rPr>
        <w:t>0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</w:rPr>
        <w:t>  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</w:rPr>
        <w:t> </w:t>
      </w:r>
      <w:r>
        <w:rPr>
          <w:rFonts w:hint="eastAsia"/>
          <w:sz w:val="24"/>
        </w:rPr>
        <w:t>时，</w:t>
      </w:r>
      <w:r>
        <w:drawing>
          <wp:inline distT="0" distB="0" distL="0" distR="0">
            <wp:extent cx="152400" cy="304800"/>
            <wp:effectExtent l="0" t="0" r="0" b="0"/>
            <wp:docPr id="72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30" name=""/>
                    <pic:cNvPicPr/>
                  </pic:nvPicPr>
                  <pic:blipFill>
                    <a:blip r:embed="rId36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是对称矩阵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．设</w:t>
      </w:r>
      <w:r>
        <w:rPr>
          <w:rFonts w:hint="eastAsia"/>
          <w:sz w:val="24"/>
        </w:rPr>
        <w:t>均为</w:t>
      </w:r>
      <w:r>
        <w:rPr>
          <w:rFonts w:hint="eastAsia"/>
          <w:sz w:val="24"/>
        </w:rPr>
        <w:t>阶矩阵，且</w:t>
      </w:r>
      <w:r>
        <w:rPr>
          <w:rFonts w:hint="eastAsia"/>
          <w:sz w:val="24"/>
        </w:rPr>
        <w:t>可逆，则矩阵</w:t>
      </w:r>
      <w:r>
        <w:rPr>
          <w:rFonts w:hint="eastAsia"/>
          <w:sz w:val="24"/>
        </w:rPr>
        <w:t>的解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=</w:t>
      </w:r>
      <w:r>
        <w:rPr>
          <w:rFonts w:hint="eastAsia"/>
          <w:sz w:val="24"/>
          <w:u w:val="single"/>
        </w:rPr>
        <w:t>     </w:t>
      </w:r>
      <w:r>
        <w:rPr>
          <w:rFonts w:hint="eastAsia"/>
          <w:sz w:val="24"/>
        </w:rPr>
        <w:t> </w:t>
      </w:r>
      <w:r>
        <w:rPr>
          <w:rFonts w:hint="eastAsia"/>
          <w:sz w:val="24"/>
          <w:u w:val="single"/>
        </w:rPr>
        <w:t>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．设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阶可逆矩阵，则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)=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b/>
          <w:sz w:val="24"/>
        </w:rPr>
        <w:t> </w:t>
      </w:r>
      <w:r>
        <w:rPr>
          <w:rFonts w:hint="eastAsia"/>
          <w:sz w:val="24"/>
          <w:u w:val="single"/>
        </w:rPr>
        <w:t>        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．若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,</w:t>
      </w:r>
      <w:r>
        <w:rPr>
          <w:rFonts w:hint="eastAsia"/>
          <w:i/>
          <w:sz w:val="24"/>
        </w:rPr>
        <w:t> b</w:t>
      </w:r>
      <w:r>
        <w:rPr>
          <w:rFonts w:hint="eastAsia"/>
          <w:sz w:val="24"/>
        </w:rPr>
        <w:t>) = 4</w:t>
      </w:r>
      <w:r>
        <w:rPr>
          <w:rFonts w:hint="eastAsia"/>
          <w:sz w:val="24"/>
        </w:rPr>
        <w:t>，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) = 3</w:t>
      </w:r>
      <w:r>
        <w:rPr>
          <w:rFonts w:hint="eastAsia"/>
          <w:sz w:val="24"/>
        </w:rPr>
        <w:t>，则线性方程组</w:t>
      </w:r>
      <w:r>
        <w:rPr>
          <w:rFonts w:hint="eastAsia"/>
          <w:i/>
          <w:sz w:val="24"/>
        </w:rPr>
        <w:t>AX = b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</w:rPr>
        <w:t>无解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>
        <w:jc w:val="left"/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．若线性方程组</w:t>
      </w:r>
      <w:r>
        <w:rPr>
          <w:rFonts w:hint="eastAsia"/>
          <w:sz w:val="24"/>
        </w:rPr>
        <w:t>有非零解，则</w:t>
      </w:r>
      <w:r>
        <w:rPr>
          <w:rFonts w:hint="eastAsia"/>
          <w:sz w:val="24"/>
          <w:u w:val="single"/>
        </w:rPr>
        <w:t>    </w:t>
      </w:r>
      <w:r>
        <w:rPr>
          <w:rFonts w:hint="eastAsia"/>
          <w:sz w:val="24"/>
          <w:u w:val="single"/>
        </w:rPr>
        <w:t>    </w:t>
      </w:r>
      <w:r>
        <w:rPr>
          <w:rFonts w:hint="eastAsia" w:ascii="宋体" w:hAnsi="宋体" w:eastAsia="宋体"/>
          <w:sz w:val="24"/>
        </w:rPr>
        <w:t>-</w:t>
      </w:r>
      <w:r>
        <w:rPr>
          <w:rFonts w:hint="eastAsia"/>
          <w:sz w:val="24"/>
        </w:rPr>
        <w:t>1</w:t>
      </w:r>
      <w:r>
        <w:rPr>
          <w:rFonts w:hint="eastAsia"/>
          <w:sz w:val="24"/>
          <w:u w:val="single"/>
        </w:rPr>
        <w:t>    </w:t>
      </w:r>
      <w:r>
        <w:rPr>
          <w:rFonts w:hint="eastAsia"/>
        </w:rPr>
        <w:t>．</w:t>
      </w:r>
    </w:p>
    <w:p>
      <w:pPr>
        <w:jc w:val="left"/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．设齐次线性方程组</w:t>
      </w:r>
      <w:r>
        <w:rPr>
          <w:rFonts w:hint="eastAsia"/>
          <w:sz w:val="24"/>
        </w:rPr>
        <w:t>，且秩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) = 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 &lt; </w:t>
      </w:r>
      <w:r>
        <w:rPr>
          <w:rFonts w:hint="eastAsia"/>
          <w:i/>
          <w:sz w:val="24"/>
        </w:rPr>
        <w:t>n</w:t>
      </w:r>
      <w:r>
        <w:rPr>
          <w:rFonts w:hint="eastAsia"/>
          <w:sz w:val="24"/>
        </w:rPr>
        <w:t>，则其一般解中的自由未知量的个数等于</w:t>
      </w:r>
      <w:r>
        <w:rPr>
          <w:rFonts w:hint="eastAsia"/>
          <w:i/>
          <w:sz w:val="24"/>
        </w:rPr>
        <w:t>n</w:t>
      </w:r>
      <w:r>
        <w:rPr>
          <w:rFonts w:hint="eastAsia"/>
          <w:sz w:val="24"/>
        </w:rPr>
        <w:t> </w:t>
      </w:r>
      <w:r>
        <w:rPr>
          <w:rFonts w:hint="eastAsia" w:ascii="宋体" w:hAnsi="宋体" w:eastAsia="宋体"/>
          <w:sz w:val="24"/>
        </w:rPr>
        <w:t>–</w:t>
      </w:r>
      <w:r>
        <w:rPr>
          <w:rFonts w:hint="eastAsia"/>
          <w:sz w:val="24"/>
        </w:rPr>
        <w:t> </w:t>
      </w:r>
      <w:r>
        <w:rPr>
          <w:rFonts w:hint="eastAsia"/>
        </w:rPr>
        <w:t>r</w:t>
      </w:r>
    </w:p>
    <w:p>
      <w:pPr/>
      <w:r>
        <w:rPr>
          <w:rFonts w:hint="eastAsia"/>
          <w:sz w:val="24"/>
        </w:rPr>
        <w:t>10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已知齐次线性方程组</w:t>
      </w:r>
      <w:r>
        <w:drawing>
          <wp:inline distT="0" distB="0" distL="0" distR="0">
            <wp:extent cx="542925" cy="361950"/>
            <wp:effectExtent l="0" t="0" r="0" b="0"/>
            <wp:docPr id="73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32" name=""/>
                    <pic:cNvPicPr/>
                  </pic:nvPicPr>
                  <pic:blipFill>
                    <a:blip r:embed="rId368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中</w:t>
      </w:r>
      <w:r>
        <w:rPr>
          <w:rFonts w:hint="eastAsia"/>
          <w:sz w:val="24"/>
        </w:rPr>
        <w:t>为</w:t>
      </w:r>
      <w:r>
        <w:rPr>
          <w:rFonts w:hint="eastAsia"/>
          <w:sz w:val="24"/>
        </w:rPr>
        <w:t>矩阵，且该方程组有非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解，则</w:t>
      </w:r>
      <w:r>
        <w:drawing>
          <wp:inline distT="0" distB="0" distL="0" distR="0">
            <wp:extent cx="447675" cy="400050"/>
            <wp:effectExtent l="0" t="0" r="0" b="0"/>
            <wp:docPr id="73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34" name=""/>
                    <pic:cNvPicPr/>
                  </pic:nvPicPr>
                  <pic:blipFill>
                    <a:blip r:embed="rId369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u w:val="single"/>
        </w:rPr>
        <w:t>　　　</w:t>
      </w:r>
      <w:r>
        <w:rPr>
          <w:rFonts w:hint="eastAsia"/>
          <w:sz w:val="24"/>
          <w:u w:val="single"/>
        </w:rPr>
        <w:t>3</w:t>
      </w:r>
      <w:r>
        <w:rPr>
          <w:rFonts w:hint="eastAsia"/>
          <w:sz w:val="24"/>
          <w:u w:val="single"/>
        </w:rPr>
        <w:t>　　</w:t>
      </w:r>
      <w:r>
        <w:rPr>
          <w:rFonts w:hint="eastAsia"/>
        </w:rPr>
        <w:t>．</w:t>
      </w:r>
    </w:p>
    <w:p>
      <w:pPr>
        <w:jc w:val="left"/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．齐次线性方程组</w:t>
      </w:r>
      <w:r>
        <w:rPr>
          <w:rFonts w:hint="eastAsia"/>
          <w:sz w:val="24"/>
        </w:rPr>
        <w:t>的系数矩阵为</w:t>
      </w:r>
      <w:r>
        <w:rPr>
          <w:rFonts w:hint="eastAsia"/>
          <w:sz w:val="24"/>
        </w:rPr>
        <w:t>则此方程组的一般解为</w:t>
      </w:r>
      <w:r>
        <w:rPr>
          <w:rFonts w:hint="eastAsia"/>
          <w:sz w:val="24"/>
          <w:u w:val="single"/>
        </w:rPr>
        <w:t> 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其中</w:t>
      </w:r>
      <w:r>
        <w:rPr>
          <w:rFonts w:hint="eastAsia"/>
          <w:sz w:val="24"/>
        </w:rPr>
        <w:t>是自由未知量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  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    12</w:t>
      </w:r>
      <w:r>
        <w:rPr>
          <w:rFonts w:hint="eastAsia"/>
          <w:sz w:val="24"/>
        </w:rPr>
        <w:t>．设线性方程组</w:t>
      </w:r>
      <w:r>
        <w:rPr>
          <w:rFonts w:hint="eastAsia"/>
          <w:sz w:val="24"/>
        </w:rPr>
        <w:t>，且</w:t>
      </w:r>
      <w:r>
        <w:rPr>
          <w:rFonts w:hint="eastAsia"/>
          <w:sz w:val="24"/>
        </w:rPr>
        <w:t>，则</w:t>
      </w:r>
      <w:r>
        <w:rPr>
          <w:rFonts w:hint="eastAsia"/>
          <w:sz w:val="24"/>
        </w:rPr>
        <w:t>时，方程组有唯一解</w:t>
      </w:r>
      <w:r>
        <w:rPr>
          <w:rFonts w:hint="eastAsia"/>
        </w:rPr>
        <w:t>.</w:t>
      </w:r>
    </w:p>
    <w:p>
      <w:pPr/>
      <w:r>
        <w:rPr>
          <w:rFonts w:hint="eastAsia"/>
        </w:rPr>
        <w:t>三、计算题</w:t>
      </w:r>
    </w:p>
    <w:p>
      <w:pPr>
        <w:jc w:val="left"/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．设矩阵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 =</w:t>
      </w:r>
      <w:r>
        <w:drawing>
          <wp:inline distT="0" distB="0" distL="0" distR="0">
            <wp:extent cx="771525" cy="1428750"/>
            <wp:effectExtent l="0" t="0" r="0" b="0"/>
            <wp:docPr id="73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36" name=""/>
                    <pic:cNvPicPr/>
                  </pic:nvPicPr>
                  <pic:blipFill>
                    <a:blip r:embed="rId37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，求逆矩阵</w:t>
      </w:r>
      <w:r>
        <w:rPr>
          <w:rFonts w:hint="eastAsia"/>
        </w:rPr>
        <w:t>．</w:t>
      </w:r>
    </w:p>
    <w:p>
      <w:pPr>
        <w:jc w:val="left"/>
      </w:pPr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因为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I</w:t>
      </w:r>
      <w:r>
        <w:rPr>
          <w:rFonts w:hint="eastAsia"/>
          <w:sz w:val="24"/>
        </w:rPr>
        <w:t> ) =</w:t>
      </w:r>
      <w:r>
        <w:drawing>
          <wp:inline distT="0" distB="0" distL="0" distR="0">
            <wp:extent cx="3276600" cy="714375"/>
            <wp:effectExtent l="0" t="0" r="0" b="0"/>
            <wp:docPr id="73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38" name=""/>
                    <pic:cNvPicPr/>
                  </pic:nvPicPr>
                  <pic:blipFill>
                    <a:blip r:embed="rId371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762125" cy="1428750"/>
            <wp:effectExtent l="0" t="0" r="0" b="0"/>
            <wp:docPr id="73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0" name=""/>
                    <pic:cNvPicPr/>
                  </pic:nvPicPr>
                  <pic:blipFill>
                    <a:blip r:embed="rId372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drawing>
          <wp:inline distT="0" distB="0" distL="0" distR="0">
            <wp:extent cx="1676400" cy="1428750"/>
            <wp:effectExtent l="0" t="0" r="0" b="0"/>
            <wp:docPr id="74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2" name=""/>
                    <pic:cNvPicPr/>
                  </pic:nvPicPr>
                  <pic:blipFill>
                    <a:blip r:embed="rId373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105025" cy="1428750"/>
            <wp:effectExtent l="0" t="0" r="0" b="0"/>
            <wp:docPr id="74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4" name=""/>
                    <pic:cNvPicPr/>
                  </pic:nvPicPr>
                  <pic:blipFill>
                    <a:blip r:embed="rId374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    </w:t>
      </w:r>
      <w:r>
        <w:rPr>
          <w:rFonts w:hint="eastAsia"/>
          <w:sz w:val="24"/>
        </w:rPr>
        <w:t>所以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A</w:t>
      </w:r>
      <w:r>
        <w:rPr>
          <w:rFonts w:hint="eastAsia" w:ascii="宋体" w:hAnsi="宋体" w:eastAsia="宋体"/>
          <w:sz w:val="24"/>
          <w:vertAlign w:val="superscript"/>
        </w:rPr>
        <w:t>-</w:t>
      </w:r>
      <w:r>
        <w:rPr>
          <w:rFonts w:hint="eastAsia"/>
          <w:sz w:val="24"/>
          <w:vertAlign w:val="superscript"/>
        </w:rPr>
        <w:t>1</w:t>
      </w:r>
      <w:r>
        <w:rPr>
          <w:rFonts w:hint="eastAsia"/>
          <w:sz w:val="24"/>
        </w:rPr>
        <w:t>=</w:t>
      </w:r>
      <w:r>
        <w:rPr>
          <w:rFonts w:hint="eastAsia"/>
        </w:rPr>
        <w:t>    </w:t>
      </w:r>
    </w:p>
    <w:p>
      <w:pPr/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．设矩阵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 =</w:t>
      </w:r>
      <w:r>
        <w:rPr>
          <w:rFonts w:hint="eastAsia"/>
          <w:sz w:val="24"/>
        </w:rPr>
        <w:t>，求逆矩阵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解因为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且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所以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．设矩阵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A 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，</w:t>
      </w:r>
      <w:r>
        <w:rPr>
          <w:rFonts w:hint="eastAsia"/>
          <w:i/>
          <w:sz w:val="24"/>
        </w:rPr>
        <w:t>B</w:t>
      </w:r>
      <w:r>
        <w:rPr>
          <w:rFonts w:hint="eastAsia"/>
          <w:sz w:val="24"/>
        </w:rPr>
        <w:t> =</w:t>
      </w:r>
      <w:r>
        <w:rPr>
          <w:rFonts w:hint="eastAsia"/>
          <w:sz w:val="24"/>
        </w:rPr>
        <w:t>，计算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BA</w:t>
      </w:r>
      <w:r>
        <w:rPr>
          <w:rFonts w:hint="eastAsia"/>
          <w:sz w:val="24"/>
        </w:rPr>
        <w:t>)</w:t>
      </w:r>
      <w:r>
        <w:rPr>
          <w:rFonts w:hint="eastAsia" w:ascii="宋体" w:hAnsi="宋体" w:eastAsia="宋体"/>
          <w:sz w:val="24"/>
          <w:vertAlign w:val="superscript"/>
        </w:rPr>
        <w:t>-</w:t>
      </w:r>
      <w:r>
        <w:rPr>
          <w:rFonts w:hint="eastAsia"/>
          <w:sz w:val="24"/>
          <w:vertAlign w:val="superscript"/>
        </w:rPr>
        <w:t>1</w:t>
      </w:r>
      <w:r>
        <w:rPr>
          <w:rFonts w:hint="eastAsia"/>
        </w:rPr>
        <w:t>．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因为</w:t>
      </w:r>
      <w:r>
        <w:rPr>
          <w:rFonts w:hint="eastAsia"/>
          <w:i/>
          <w:sz w:val="24"/>
        </w:rPr>
        <w:t>BA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=</w:t>
      </w:r>
      <w:r>
        <w:rPr>
          <w:rFonts w:hint="eastAsia"/>
        </w:rPr>
        <w:t>   </w:t>
      </w:r>
    </w:p>
    <w:p>
      <w:pPr>
        <w:jc w:val="left"/>
      </w:pP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BA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I </w:t>
      </w:r>
      <w:r>
        <w:rPr>
          <w:rFonts w:hint="eastAsia"/>
          <w:sz w:val="24"/>
        </w:rPr>
        <w:t>)=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所以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BA</w:t>
      </w:r>
      <w:r>
        <w:rPr>
          <w:rFonts w:hint="eastAsia"/>
          <w:sz w:val="24"/>
        </w:rPr>
        <w:t>)</w:t>
      </w:r>
      <w:r>
        <w:rPr>
          <w:rFonts w:hint="eastAsia" w:ascii="宋体" w:hAnsi="宋体" w:eastAsia="宋体"/>
          <w:sz w:val="24"/>
          <w:vertAlign w:val="superscript"/>
        </w:rPr>
        <w:t>-</w:t>
      </w:r>
      <w:r>
        <w:rPr>
          <w:rFonts w:hint="eastAsia"/>
          <w:sz w:val="24"/>
          <w:vertAlign w:val="superscript"/>
        </w:rPr>
        <w:t>1</w:t>
      </w:r>
      <w:r>
        <w:rPr>
          <w:rFonts w:hint="eastAsia"/>
          <w:sz w:val="24"/>
        </w:rPr>
        <w:t>=</w:t>
      </w:r>
      <w:r>
        <w:rPr>
          <w:rFonts w:hint="eastAsia"/>
        </w:rPr>
        <w:t>   </w:t>
      </w:r>
    </w:p>
    <w:p>
      <w:pPr>
        <w:jc w:val="left"/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．设矩阵</w:t>
      </w:r>
      <w:r>
        <w:rPr>
          <w:rFonts w:hint="eastAsia"/>
          <w:sz w:val="24"/>
        </w:rPr>
        <w:t>，求解矩阵方程</w:t>
      </w:r>
      <w:r>
        <w:rPr>
          <w:rFonts w:hint="eastAsia"/>
        </w:rPr>
        <w:t>．</w:t>
      </w:r>
    </w:p>
    <w:p>
      <w:pPr/>
      <w:r>
        <w:rPr>
          <w:rFonts w:hint="eastAsia"/>
        </w:rPr>
        <w:t>解：因为</w:t>
      </w:r>
    </w:p>
    <w:p>
      <w:pPr/>
      <w:r>
        <w:rPr>
          <w:rFonts w:hint="eastAsia"/>
          <w:sz w:val="24"/>
        </w:rPr>
        <w:t>  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即</w:t>
      </w:r>
      <w:r>
        <w:rPr>
          <w:rFonts w:hint="eastAsia"/>
        </w:rPr>
        <w:t>       </w:t>
      </w:r>
    </w:p>
    <w:p>
      <w:pPr>
        <w:jc w:val="left"/>
      </w:pPr>
      <w:r>
        <w:rPr>
          <w:rFonts w:hint="eastAsia"/>
          <w:sz w:val="24"/>
        </w:rPr>
        <w:t>  </w:t>
      </w:r>
      <w:r>
        <w:rPr>
          <w:rFonts w:hint="eastAsia"/>
          <w:sz w:val="24"/>
        </w:rPr>
        <w:t>所以，</w:t>
      </w:r>
      <w:r>
        <w:rPr>
          <w:rFonts w:hint="eastAsia"/>
          <w:i/>
          <w:sz w:val="24"/>
        </w:rPr>
        <w:t>X</w:t>
      </w:r>
      <w:r>
        <w:rPr>
          <w:rFonts w:hint="eastAsia"/>
          <w:sz w:val="24"/>
        </w:rPr>
        <w:t> =</w:t>
      </w:r>
      <w:r>
        <w:rPr>
          <w:rFonts w:hint="eastAsia"/>
          <w:sz w:val="24"/>
        </w:rPr>
        <w:t>=</w:t>
      </w:r>
      <w:r>
        <w:rPr>
          <w:rFonts w:hint="eastAsia"/>
          <w:sz w:val="24"/>
        </w:rPr>
        <w:t>= </w:t>
      </w:r>
      <w:r>
        <w:rPr>
          <w:rFonts w:hint="eastAsia"/>
        </w:rPr>
        <w:t>   </w:t>
      </w:r>
    </w:p>
    <w:p>
      <w:pPr/>
      <w:r>
        <w:rPr>
          <w:rFonts w:hint="eastAsia" w:ascii="宋体" w:hAnsi="宋体" w:eastAsia="宋体"/>
          <w:sz w:val="24"/>
        </w:rPr>
        <w:t>5</w:t>
      </w:r>
      <w:r>
        <w:rPr>
          <w:rFonts w:hint="eastAsia" w:ascii="宋体" w:hAnsi="宋体" w:eastAsia="宋体"/>
          <w:sz w:val="24"/>
        </w:rPr>
        <w:t>．设线性方程组</w:t>
      </w:r>
      <w:r>
        <w:rPr>
          <w:rFonts w:hint="eastAsia" w:ascii="宋体" w:hAnsi="宋体" w:eastAsia="宋体"/>
          <w:sz w:val="24"/>
        </w:rPr>
        <w:t> </w:t>
      </w:r>
      <w:r>
        <w:drawing>
          <wp:inline distT="0" distB="0" distL="0" distR="0">
            <wp:extent cx="1247775" cy="1428750"/>
            <wp:effectExtent l="0" t="0" r="0" b="0"/>
            <wp:docPr id="74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6" name=""/>
                    <pic:cNvPicPr/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4"/>
        </w:rPr>
        <w:t>，求其系数矩阵和增广矩阵的秩，并判断其解的情况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</w:rPr>
        <w:t>因为</w:t>
      </w:r>
    </w:p>
    <w:p>
      <w:pPr/>
      <w:r>
        <w:rPr>
          <w:rFonts w:hint="eastAsia"/>
          <w:sz w:val="24"/>
        </w:rPr>
        <w:t>           </w:t>
      </w:r>
      <w:r>
        <w:drawing>
          <wp:inline distT="0" distB="0" distL="0" distR="0">
            <wp:extent cx="2895600" cy="714375"/>
            <wp:effectExtent l="0" t="0" r="0" b="0"/>
            <wp:docPr id="74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48" name=""/>
                    <pic:cNvPicPr/>
                  </pic:nvPicPr>
                  <pic:blipFill>
                    <a:blip r:embed="rId37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66825" cy="1428750"/>
            <wp:effectExtent l="0" t="0" r="0" b="0"/>
            <wp:docPr id="74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50" name=""/>
                    <pic:cNvPicPr/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所以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 = 2</w:t>
      </w:r>
      <w:r>
        <w:rPr>
          <w:rFonts w:hint="eastAsia"/>
          <w:sz w:val="24"/>
        </w:rPr>
        <w:t>，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 = 3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/>
          <w:sz w:val="24"/>
        </w:rPr>
        <w:t>       </w:t>
      </w:r>
      <w:r>
        <w:rPr>
          <w:rFonts w:hint="eastAsia"/>
          <w:sz w:val="24"/>
        </w:rPr>
        <w:t>又因为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(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≠</w:t>
      </w:r>
      <w:r>
        <w:rPr>
          <w:rFonts w:hint="eastAsia"/>
          <w:sz w:val="24"/>
        </w:rPr>
        <w:t> </w:t>
      </w:r>
      <w:r>
        <w:rPr>
          <w:rFonts w:hint="eastAsia"/>
          <w:i/>
          <w:sz w:val="24"/>
        </w:rPr>
        <w:t>r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)</w:t>
      </w:r>
      <w:r>
        <w:rPr>
          <w:rFonts w:hint="eastAsia"/>
        </w:rPr>
        <w:t>，所以方程组无解</w:t>
      </w:r>
    </w:p>
    <w:p>
      <w:pPr/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．求线性方程组</w:t>
      </w:r>
      <w:r>
        <w:drawing>
          <wp:inline distT="0" distB="0" distL="0" distR="0">
            <wp:extent cx="1628775" cy="1428750"/>
            <wp:effectExtent l="0" t="0" r="0" b="0"/>
            <wp:docPr id="75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52" name=""/>
                    <pic:cNvPicPr/>
                  </pic:nvPicPr>
                  <pic:blipFill>
                    <a:blip r:embed="rId37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的一般解．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</w:rPr>
        <w:t>因为系数矩阵</w:t>
      </w:r>
    </w:p>
    <w:p>
      <w:pPr/>
      <w:r>
        <w:rPr>
          <w:rFonts w:hint="eastAsia"/>
          <w:sz w:val="24"/>
        </w:rPr>
        <w:t>     </w:t>
      </w:r>
      <w:r>
        <w:drawing>
          <wp:inline distT="0" distB="0" distL="0" distR="0">
            <wp:extent cx="2895600" cy="1414181"/>
            <wp:effectExtent l="0" t="0" r="0" b="0"/>
            <wp:docPr id="75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54" name=""/>
                    <pic:cNvPicPr/>
                  </pic:nvPicPr>
                  <pic:blipFill>
                    <a:blip r:embed="rId37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414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66825" cy="704850"/>
            <wp:effectExtent l="0" t="0" r="0" b="0"/>
            <wp:docPr id="75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56" name=""/>
                    <pic:cNvPicPr/>
                  </pic:nvPicPr>
                  <pic:blipFill>
                    <a:blip r:embed="rId38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</w:t>
      </w:r>
    </w:p>
    <w:p>
      <w:pPr/>
      <w:r>
        <w:rPr>
          <w:rFonts w:hint="eastAsia"/>
          <w:sz w:val="24"/>
        </w:rPr>
        <w:t>    </w:t>
      </w:r>
      <w:r>
        <w:rPr>
          <w:rFonts w:hint="eastAsia"/>
          <w:sz w:val="24"/>
        </w:rPr>
        <w:t>所以一般解为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（其中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是自由未知量）</w:t>
      </w:r>
      <w:r>
        <w:rPr>
          <w:rFonts w:hint="eastAsia"/>
        </w:rPr>
        <w:t>  </w:t>
      </w:r>
    </w:p>
    <w:p>
      <w:pPr>
        <w:jc w:val="left"/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．求线性方程组</w:t>
      </w:r>
      <w:r>
        <w:drawing>
          <wp:inline distT="0" distB="0" distL="0" distR="0">
            <wp:extent cx="1533525" cy="1428750"/>
            <wp:effectExtent l="0" t="0" r="0" b="0"/>
            <wp:docPr id="75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58" name=""/>
                    <pic:cNvPicPr/>
                  </pic:nvPicPr>
                  <pic:blipFill>
                    <a:blip r:embed="rId38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的一般解．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</w:rPr>
        <w:t>因为增广矩阵</w:t>
      </w:r>
    </w:p>
    <w:p>
      <w:pPr/>
      <w:r>
        <w:rPr>
          <w:rFonts w:hint="eastAsia"/>
          <w:sz w:val="24"/>
        </w:rPr>
        <w:t>       </w:t>
      </w:r>
      <w:r>
        <w:drawing>
          <wp:inline distT="0" distB="0" distL="0" distR="0">
            <wp:extent cx="3038475" cy="714375"/>
            <wp:effectExtent l="0" t="0" r="0" b="0"/>
            <wp:docPr id="75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0" name=""/>
                    <pic:cNvPicPr/>
                  </pic:nvPicPr>
                  <pic:blipFill>
                    <a:blip r:embed="rId382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33500" cy="714375"/>
            <wp:effectExtent l="0" t="0" r="0" b="0"/>
            <wp:docPr id="76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2" name=""/>
                    <pic:cNvPicPr/>
                  </pic:nvPicPr>
                  <pic:blipFill>
                    <a:blip r:embed="rId38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</w:t>
      </w:r>
    </w:p>
    <w:p>
      <w:pPr>
        <w:jc w:val="left"/>
      </w:pPr>
      <w:r>
        <w:rPr>
          <w:rFonts w:hint="eastAsia"/>
          <w:sz w:val="24"/>
        </w:rPr>
        <w:t>所以一般解为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  </w:t>
      </w:r>
      <w:r>
        <w:rPr>
          <w:rFonts w:hint="eastAsia"/>
          <w:sz w:val="24"/>
        </w:rPr>
        <w:t>（其中</w:t>
      </w:r>
      <w:r>
        <w:rPr>
          <w:rFonts w:hint="eastAsia"/>
          <w:sz w:val="24"/>
        </w:rPr>
        <w:t>是自由未知量）</w:t>
      </w:r>
      <w:r>
        <w:rPr>
          <w:rFonts w:hint="eastAsia"/>
        </w:rPr>
        <w:t>   </w:t>
      </w:r>
    </w:p>
    <w:p>
      <w:pPr/>
      <w:r>
        <w:rPr>
          <w:rFonts w:hint="eastAsia"/>
          <w:sz w:val="24"/>
        </w:rPr>
        <w:t>8</w:t>
      </w:r>
      <w:r>
        <w:rPr>
          <w:rFonts w:hint="eastAsia"/>
        </w:rPr>
        <w:t>．设齐次线性方程组</w:t>
      </w:r>
    </w:p>
    <w:p>
      <w:pPr/>
      <w:r>
        <w:drawing>
          <wp:inline distT="0" distB="0" distL="0" distR="0">
            <wp:extent cx="1314450" cy="704850"/>
            <wp:effectExtent l="0" t="0" r="0" b="0"/>
            <wp:docPr id="76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4" name=""/>
                    <pic:cNvPicPr/>
                  </pic:nvPicPr>
                  <pic:blipFill>
                    <a:blip r:embed="rId384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问</w:t>
      </w:r>
      <w:r>
        <w:rPr>
          <w:rFonts w:hint="eastAsia"/>
          <w:sz w:val="24"/>
        </w:rPr>
        <w:t>λ</w:t>
      </w:r>
      <w:r>
        <w:rPr>
          <w:rFonts w:hint="eastAsia"/>
          <w:sz w:val="24"/>
        </w:rPr>
        <w:t>取何值时方程组有非零解，并求一般解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</w:rPr>
        <w:t>因为系数矩阵</w:t>
      </w:r>
    </w:p>
    <w:p>
      <w:pPr/>
      <w:r>
        <w:rPr>
          <w:rFonts w:hint="eastAsia"/>
          <w:sz w:val="24"/>
        </w:rPr>
        <w:t>           </w:t>
      </w:r>
      <w:r>
        <w:rPr>
          <w:rFonts w:hint="eastAsia"/>
          <w:i/>
          <w:sz w:val="24"/>
        </w:rPr>
        <w:t>A</w:t>
      </w:r>
      <w:r>
        <w:rPr>
          <w:rFonts w:hint="eastAsia"/>
          <w:sz w:val="24"/>
        </w:rPr>
        <w:t> =</w:t>
      </w:r>
      <w:r>
        <w:drawing>
          <wp:inline distT="0" distB="0" distL="0" distR="0">
            <wp:extent cx="2019300" cy="1428750"/>
            <wp:effectExtent l="0" t="0" r="0" b="0"/>
            <wp:docPr id="76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6" name=""/>
                    <pic:cNvPicPr/>
                  </pic:nvPicPr>
                  <pic:blipFill>
                    <a:blip r:embed="rId38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104900" cy="714375"/>
            <wp:effectExtent l="0" t="0" r="0" b="0"/>
            <wp:docPr id="76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68" name=""/>
                    <pic:cNvPicPr/>
                  </pic:nvPicPr>
                  <pic:blipFill>
                    <a:blip r:embed="rId386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 </w:t>
      </w:r>
    </w:p>
    <w:p>
      <w:pPr/>
      <w:r>
        <w:rPr>
          <w:rFonts w:hint="eastAsia"/>
          <w:sz w:val="24"/>
        </w:rPr>
        <w:t>所以当</w:t>
      </w:r>
      <w:r>
        <w:rPr>
          <w:rFonts w:hint="eastAsia"/>
          <w:sz w:val="24"/>
        </w:rPr>
        <w:t>λ</w:t>
      </w:r>
      <w:r>
        <w:rPr>
          <w:rFonts w:hint="eastAsia"/>
          <w:sz w:val="24"/>
        </w:rPr>
        <w:t> = 5</w:t>
      </w:r>
      <w:r>
        <w:rPr>
          <w:rFonts w:hint="eastAsia"/>
          <w:sz w:val="24"/>
        </w:rPr>
        <w:t>时，方程组有非零解</w:t>
      </w:r>
      <w:r>
        <w:rPr>
          <w:rFonts w:hint="eastAsia" w:ascii="宋体" w:hAnsi="宋体" w:eastAsia="宋体"/>
          <w:sz w:val="24"/>
        </w:rPr>
        <w:t>.</w:t>
      </w:r>
      <w:r>
        <w:rPr>
          <w:rFonts w:hint="eastAsia" w:ascii="宋体" w:hAnsi="宋体" w:eastAsia="宋体"/>
          <w:sz w:val="24"/>
        </w:rPr>
        <w:t> 且</w:t>
      </w:r>
      <w:r>
        <w:rPr>
          <w:rFonts w:hint="eastAsia"/>
        </w:rPr>
        <w:t>一般解为</w:t>
      </w:r>
    </w:p>
    <w:p>
      <w:pPr/>
      <w:r>
        <w:rPr>
          <w:rFonts w:hint="eastAsia" w:ascii="宋体" w:hAnsi="宋体" w:eastAsia="宋体"/>
          <w:sz w:val="24"/>
        </w:rPr>
        <w:t>  </w:t>
      </w:r>
      <w:r>
        <w:rPr>
          <w:rFonts w:hint="eastAsia" w:ascii="宋体" w:hAnsi="宋体" w:eastAsia="宋体"/>
          <w:sz w:val="24"/>
        </w:rPr>
        <w:t>（其中</w:t>
      </w:r>
      <w:r>
        <w:rPr>
          <w:rFonts w:hint="eastAsia"/>
        </w:rPr>
        <w:t>是自由未知量）</w:t>
      </w:r>
    </w:p>
    <w:p>
      <w:pPr/>
      <w:r>
        <w:rPr>
          <w:rFonts w:hint="eastAsia"/>
          <w:sz w:val="24"/>
        </w:rPr>
        <w:t>9</w:t>
      </w:r>
      <w:r>
        <w:rPr>
          <w:rFonts w:hint="eastAsia"/>
          <w:sz w:val="24"/>
        </w:rPr>
        <w:t>．当</w:t>
      </w:r>
      <w:r>
        <w:rPr>
          <w:rFonts w:hint="eastAsia"/>
          <w:sz w:val="24"/>
        </w:rPr>
        <w:t>取何值时，线性方程组</w:t>
      </w:r>
      <w:r>
        <w:drawing>
          <wp:inline distT="0" distB="0" distL="0" distR="0">
            <wp:extent cx="1228725" cy="704850"/>
            <wp:effectExtent l="0" t="0" r="0" b="0"/>
            <wp:docPr id="769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0" name=""/>
                    <pic:cNvPicPr/>
                  </pic:nvPicPr>
                  <pic:blipFill>
                    <a:blip r:embed="rId38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</w:t>
      </w:r>
      <w:r>
        <w:rPr>
          <w:rFonts w:hint="eastAsia"/>
          <w:sz w:val="24"/>
        </w:rPr>
        <w:t>有解？并求一般解</w:t>
      </w:r>
      <w:r>
        <w:rPr>
          <w:rFonts w:hint="eastAsia"/>
        </w:rPr>
        <w:t>.</w:t>
      </w:r>
    </w:p>
    <w:p>
      <w:pPr/>
      <w:r>
        <w:rPr>
          <w:rFonts w:hint="eastAsia"/>
          <w:sz w:val="24"/>
        </w:rPr>
        <w:t>解</w:t>
      </w:r>
      <w:r>
        <w:rPr>
          <w:rFonts w:hint="eastAsia"/>
          <w:sz w:val="24"/>
        </w:rPr>
        <w:t>  </w:t>
      </w:r>
      <w:r>
        <w:rPr>
          <w:rFonts w:hint="eastAsia"/>
        </w:rPr>
        <w:t>因为增广矩阵</w:t>
      </w:r>
    </w:p>
    <w:p>
      <w:pPr/>
      <w:r>
        <w:rPr>
          <w:rFonts w:hint="eastAsia"/>
          <w:sz w:val="24"/>
        </w:rPr>
        <w:t>           </w:t>
      </w:r>
      <w:r>
        <w:drawing>
          <wp:inline distT="0" distB="0" distL="0" distR="0">
            <wp:extent cx="2914650" cy="1404938"/>
            <wp:effectExtent l="0" t="0" r="0" b="0"/>
            <wp:docPr id="77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2" name=""/>
                    <pic:cNvPicPr/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404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285875" cy="714375"/>
            <wp:effectExtent l="0" t="0" r="0" b="0"/>
            <wp:docPr id="773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4" name=""/>
                    <pic:cNvPicPr/>
                  </pic:nvPicPr>
                  <pic:blipFill>
                    <a:blip r:embed="rId389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      </w:t>
      </w:r>
    </w:p>
    <w:p>
      <w:pPr/>
      <w:r>
        <w:rPr>
          <w:rFonts w:hint="eastAsia"/>
          <w:sz w:val="24"/>
        </w:rPr>
        <w:t>所以当</w:t>
      </w:r>
      <w:r>
        <w:rPr>
          <w:rFonts w:hint="eastAsia"/>
          <w:sz w:val="24"/>
        </w:rPr>
        <w:t>=0</w:t>
      </w:r>
      <w:r>
        <w:rPr>
          <w:rFonts w:hint="eastAsia"/>
          <w:sz w:val="24"/>
        </w:rPr>
        <w:t>时，线性方程组有无穷多解，</w:t>
      </w:r>
      <w:r>
        <w:rPr>
          <w:rFonts w:hint="eastAsia"/>
        </w:rPr>
        <w:t>      </w:t>
      </w:r>
    </w:p>
    <w:p>
      <w:pPr>
        <w:jc w:val="center"/>
      </w:pPr>
      <w:r>
        <w:rPr>
          <w:rFonts w:hint="eastAsia"/>
          <w:sz w:val="24"/>
        </w:rPr>
        <w:t>且一般解为：</w:t>
      </w:r>
      <w:r>
        <w:drawing>
          <wp:inline distT="0" distB="0" distL="0" distR="0">
            <wp:extent cx="952500" cy="485775"/>
            <wp:effectExtent l="0" t="0" r="0" b="0"/>
            <wp:docPr id="775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6" name=""/>
                    <pic:cNvPicPr/>
                  </pic:nvPicPr>
                  <pic:blipFill>
                    <a:blip r:embed="rId3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  </w:t>
      </w:r>
      <w:r>
        <w:drawing>
          <wp:inline distT="0" distB="0" distL="0" distR="0">
            <wp:extent cx="219075" cy="400050"/>
            <wp:effectExtent l="0" t="0" r="0" b="0"/>
            <wp:docPr id="777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78" name=""/>
                    <pic:cNvPicPr/>
                  </pic:nvPicPr>
                  <pic:blipFill>
                    <a:blip r:embed="rId39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是自由未知量〕</w:t>
      </w:r>
      <w:r>
        <w:rPr>
          <w:rFonts w:hint="eastAsia"/>
        </w:rPr>
        <w:t>  </w:t>
      </w:r>
    </w:p>
    <w:p>
      <w:pPr/>
    </w:p>
    <w:sectPr>
      <w:pgSz w:w="11906" w:h="16838"/>
      <w:pgMar w:top="1440" w:right="1800" w:bottom="1440" w:left="1800" w:header="851" w:footer="992" w:gutter="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doNotExpandShiftReturn/>
    <w:compatSetting w:name="overrideTableStyleFontSizeAndJustification" w:uri="http://schemas.microsoft.com/office/word" w:val="1"/>
    <w:compatSetting w:name="compatibilityMode" w:uri="http://schemas.microsoft.com/office/word" w:val="16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  <w:pPr>
      <w:spacing w:before="0" w:beforeLines="0" w:after="0" w:afterLines="0" w:line="240"/>
      <w:jc w:val="both"/>
    </w:pPr>
    <w:rPr>
      <w:rFonts w:ascii="Calibri" w:hAnsi="Calibri" w:eastAsia="等线" w:cs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black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black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blac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black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png" Type="http://schemas.openxmlformats.org/officeDocument/2006/relationships/image" Id="rId3"/>
    <Relationship Target="media/document_image_rId4.png" Type="http://schemas.openxmlformats.org/officeDocument/2006/relationships/image" Id="rId4"/>
    <Relationship Target="media/document_image_rId5.jpeg" Type="http://schemas.openxmlformats.org/officeDocument/2006/relationships/image" Id="rId5"/>
    <Relationship Target="media/document_image_rId6.jpeg" Type="http://schemas.openxmlformats.org/officeDocument/2006/relationships/image" Id="rId6"/>
    <Relationship Target="media/document_image_rId7.png" Type="http://schemas.openxmlformats.org/officeDocument/2006/relationships/image" Id="rId7"/>
    <Relationship Target="media/document_image_rId8.png" Type="http://schemas.openxmlformats.org/officeDocument/2006/relationships/image" Id="rId8"/>
    <Relationship Target="media/document_image_rId9.jpeg" Type="http://schemas.openxmlformats.org/officeDocument/2006/relationships/image" Id="rId9"/>
    <Relationship Target="media/document_image_rId10.png" Type="http://schemas.openxmlformats.org/officeDocument/2006/relationships/image" Id="rId10"/>
    <Relationship Target="media/document_image_rId11.jpeg" Type="http://schemas.openxmlformats.org/officeDocument/2006/relationships/image" Id="rId11"/>
    <Relationship Target="media/document_image_rId12.png" Type="http://schemas.openxmlformats.org/officeDocument/2006/relationships/image" Id="rId12"/>
    <Relationship Target="media/document_image_rId13.jpeg" Type="http://schemas.openxmlformats.org/officeDocument/2006/relationships/image" Id="rId13"/>
    <Relationship Target="media/document_image_rId14.jpeg" Type="http://schemas.openxmlformats.org/officeDocument/2006/relationships/image" Id="rId14"/>
    <Relationship Target="media/document_image_rId15.png" Type="http://schemas.openxmlformats.org/officeDocument/2006/relationships/image" Id="rId15"/>
    <Relationship Target="media/document_image_rId16.png" Type="http://schemas.openxmlformats.org/officeDocument/2006/relationships/image" Id="rId16"/>
    <Relationship Target="media/document_image_rId17.jpeg" Type="http://schemas.openxmlformats.org/officeDocument/2006/relationships/image" Id="rId17"/>
    <Relationship Target="media/document_image_rId18.png" Type="http://schemas.openxmlformats.org/officeDocument/2006/relationships/image" Id="rId18"/>
    <Relationship Target="media/document_image_rId19.png" Type="http://schemas.openxmlformats.org/officeDocument/2006/relationships/image" Id="rId19"/>
    <Relationship Target="media/document_image_rId20.jpeg" Type="http://schemas.openxmlformats.org/officeDocument/2006/relationships/image" Id="rId20"/>
    <Relationship Target="media/document_image_rId21.jpeg" Type="http://schemas.openxmlformats.org/officeDocument/2006/relationships/image" Id="rId21"/>
    <Relationship Target="media/document_image_rId22.png" Type="http://schemas.openxmlformats.org/officeDocument/2006/relationships/image" Id="rId22"/>
    <Relationship Target="media/document_image_rId23.png" Type="http://schemas.openxmlformats.org/officeDocument/2006/relationships/image" Id="rId23"/>
    <Relationship Target="media/document_image_rId24.png" Type="http://schemas.openxmlformats.org/officeDocument/2006/relationships/image" Id="rId24"/>
    <Relationship Target="media/document_image_rId25.png" Type="http://schemas.openxmlformats.org/officeDocument/2006/relationships/image" Id="rId25"/>
    <Relationship Target="media/document_image_rId26.jpeg" Type="http://schemas.openxmlformats.org/officeDocument/2006/relationships/image" Id="rId26"/>
    <Relationship Target="media/document_image_rId27.png" Type="http://schemas.openxmlformats.org/officeDocument/2006/relationships/image" Id="rId27"/>
    <Relationship Target="media/document_image_rId28.png" Type="http://schemas.openxmlformats.org/officeDocument/2006/relationships/image" Id="rId28"/>
    <Relationship Target="media/document_image_rId29.png" Type="http://schemas.openxmlformats.org/officeDocument/2006/relationships/image" Id="rId29"/>
    <Relationship Target="media/document_image_rId30.png" Type="http://schemas.openxmlformats.org/officeDocument/2006/relationships/image" Id="rId30"/>
    <Relationship Target="media/document_image_rId31.png" Type="http://schemas.openxmlformats.org/officeDocument/2006/relationships/image" Id="rId31"/>
    <Relationship Target="media/document_image_rId32.png" Type="http://schemas.openxmlformats.org/officeDocument/2006/relationships/image" Id="rId32"/>
    <Relationship Target="media/document_image_rId33.jpeg" Type="http://schemas.openxmlformats.org/officeDocument/2006/relationships/image" Id="rId33"/>
    <Relationship Target="media/document_image_rId34.jpeg" Type="http://schemas.openxmlformats.org/officeDocument/2006/relationships/image" Id="rId34"/>
    <Relationship Target="media/document_image_rId35.jpeg" Type="http://schemas.openxmlformats.org/officeDocument/2006/relationships/image" Id="rId35"/>
    <Relationship Target="media/document_image_rId36.jpeg" Type="http://schemas.openxmlformats.org/officeDocument/2006/relationships/image" Id="rId36"/>
    <Relationship Target="media/document_image_rId37.png" Type="http://schemas.openxmlformats.org/officeDocument/2006/relationships/image" Id="rId37"/>
    <Relationship Target="media/document_image_rId38.jpeg" Type="http://schemas.openxmlformats.org/officeDocument/2006/relationships/image" Id="rId38"/>
    <Relationship Target="media/document_image_rId39.png" Type="http://schemas.openxmlformats.org/officeDocument/2006/relationships/image" Id="rId39"/>
    <Relationship Target="media/document_image_rId40.jpeg" Type="http://schemas.openxmlformats.org/officeDocument/2006/relationships/image" Id="rId40"/>
    <Relationship Target="media/document_image_rId41.png" Type="http://schemas.openxmlformats.org/officeDocument/2006/relationships/image" Id="rId41"/>
    <Relationship Target="media/document_image_rId42.png" Type="http://schemas.openxmlformats.org/officeDocument/2006/relationships/image" Id="rId42"/>
    <Relationship Target="media/document_image_rId43.jpeg" Type="http://schemas.openxmlformats.org/officeDocument/2006/relationships/image" Id="rId43"/>
    <Relationship Target="media/document_image_rId44.png" Type="http://schemas.openxmlformats.org/officeDocument/2006/relationships/image" Id="rId44"/>
    <Relationship Target="media/document_image_rId45.png" Type="http://schemas.openxmlformats.org/officeDocument/2006/relationships/image" Id="rId45"/>
    <Relationship Target="media/document_image_rId46.jpeg" Type="http://schemas.openxmlformats.org/officeDocument/2006/relationships/image" Id="rId46"/>
    <Relationship Target="media/document_image_rId47.png" Type="http://schemas.openxmlformats.org/officeDocument/2006/relationships/image" Id="rId47"/>
    <Relationship Target="media/document_image_rId48.jpeg" Type="http://schemas.openxmlformats.org/officeDocument/2006/relationships/image" Id="rId48"/>
    <Relationship Target="media/document_image_rId49.png" Type="http://schemas.openxmlformats.org/officeDocument/2006/relationships/image" Id="rId49"/>
    <Relationship Target="media/document_image_rId50.png" Type="http://schemas.openxmlformats.org/officeDocument/2006/relationships/image" Id="rId50"/>
    <Relationship Target="media/document_image_rId51.jpeg" Type="http://schemas.openxmlformats.org/officeDocument/2006/relationships/image" Id="rId51"/>
    <Relationship Target="media/document_image_rId52.png" Type="http://schemas.openxmlformats.org/officeDocument/2006/relationships/image" Id="rId52"/>
    <Relationship Target="media/document_image_rId53.png" Type="http://schemas.openxmlformats.org/officeDocument/2006/relationships/image" Id="rId53"/>
    <Relationship Target="media/document_image_rId54.png" Type="http://schemas.openxmlformats.org/officeDocument/2006/relationships/image" Id="rId54"/>
    <Relationship Target="media/document_image_rId55.png" Type="http://schemas.openxmlformats.org/officeDocument/2006/relationships/image" Id="rId55"/>
    <Relationship Target="media/document_image_rId56.png" Type="http://schemas.openxmlformats.org/officeDocument/2006/relationships/image" Id="rId56"/>
    <Relationship Target="media/document_image_rId57.png" Type="http://schemas.openxmlformats.org/officeDocument/2006/relationships/image" Id="rId57"/>
    <Relationship Target="media/document_image_rId58.jpeg" Type="http://schemas.openxmlformats.org/officeDocument/2006/relationships/image" Id="rId58"/>
    <Relationship Target="media/document_image_rId59.png" Type="http://schemas.openxmlformats.org/officeDocument/2006/relationships/image" Id="rId59"/>
    <Relationship Target="media/document_image_rId60.png" Type="http://schemas.openxmlformats.org/officeDocument/2006/relationships/image" Id="rId60"/>
    <Relationship Target="media/document_image_rId61.jpeg" Type="http://schemas.openxmlformats.org/officeDocument/2006/relationships/image" Id="rId61"/>
    <Relationship Target="media/document_image_rId62.png" Type="http://schemas.openxmlformats.org/officeDocument/2006/relationships/image" Id="rId62"/>
    <Relationship Target="media/document_image_rId63.png" Type="http://schemas.openxmlformats.org/officeDocument/2006/relationships/image" Id="rId63"/>
    <Relationship Target="media/document_image_rId64.png" Type="http://schemas.openxmlformats.org/officeDocument/2006/relationships/image" Id="rId64"/>
    <Relationship Target="media/document_image_rId65.png" Type="http://schemas.openxmlformats.org/officeDocument/2006/relationships/image" Id="rId65"/>
    <Relationship Target="media/document_image_rId66.jpeg" Type="http://schemas.openxmlformats.org/officeDocument/2006/relationships/image" Id="rId66"/>
    <Relationship Target="media/document_image_rId67.png" Type="http://schemas.openxmlformats.org/officeDocument/2006/relationships/image" Id="rId67"/>
    <Relationship Target="media/document_image_rId68.png" Type="http://schemas.openxmlformats.org/officeDocument/2006/relationships/image" Id="rId68"/>
    <Relationship Target="media/document_image_rId69.png" Type="http://schemas.openxmlformats.org/officeDocument/2006/relationships/image" Id="rId69"/>
    <Relationship Target="media/document_image_rId70.jpeg" Type="http://schemas.openxmlformats.org/officeDocument/2006/relationships/image" Id="rId70"/>
    <Relationship Target="media/document_image_rId71.jpeg" Type="http://schemas.openxmlformats.org/officeDocument/2006/relationships/image" Id="rId71"/>
    <Relationship Target="media/document_image_rId72.jpeg" Type="http://schemas.openxmlformats.org/officeDocument/2006/relationships/image" Id="rId72"/>
    <Relationship Target="media/document_image_rId73.png" Type="http://schemas.openxmlformats.org/officeDocument/2006/relationships/image" Id="rId73"/>
    <Relationship Target="media/document_image_rId74.jpeg" Type="http://schemas.openxmlformats.org/officeDocument/2006/relationships/image" Id="rId74"/>
    <Relationship Target="media/document_image_rId75.jpeg" Type="http://schemas.openxmlformats.org/officeDocument/2006/relationships/image" Id="rId75"/>
    <Relationship Target="media/document_image_rId76.png" Type="http://schemas.openxmlformats.org/officeDocument/2006/relationships/image" Id="rId76"/>
    <Relationship Target="media/document_image_rId77.jpeg" Type="http://schemas.openxmlformats.org/officeDocument/2006/relationships/image" Id="rId77"/>
    <Relationship Target="media/document_image_rId78.jpeg" Type="http://schemas.openxmlformats.org/officeDocument/2006/relationships/image" Id="rId78"/>
    <Relationship Target="media/document_image_rId79.png" Type="http://schemas.openxmlformats.org/officeDocument/2006/relationships/image" Id="rId79"/>
    <Relationship Target="media/document_image_rId80.png" Type="http://schemas.openxmlformats.org/officeDocument/2006/relationships/image" Id="rId80"/>
    <Relationship Target="media/document_image_rId81.jpeg" Type="http://schemas.openxmlformats.org/officeDocument/2006/relationships/image" Id="rId81"/>
    <Relationship Target="media/document_image_rId82.png" Type="http://schemas.openxmlformats.org/officeDocument/2006/relationships/image" Id="rId82"/>
    <Relationship Target="media/document_image_rId83.png" Type="http://schemas.openxmlformats.org/officeDocument/2006/relationships/image" Id="rId83"/>
    <Relationship Target="media/document_image_rId84.jpeg" Type="http://schemas.openxmlformats.org/officeDocument/2006/relationships/image" Id="rId84"/>
    <Relationship Target="media/document_image_rId85.jpeg" Type="http://schemas.openxmlformats.org/officeDocument/2006/relationships/image" Id="rId85"/>
    <Relationship Target="media/document_image_rId86.png" Type="http://schemas.openxmlformats.org/officeDocument/2006/relationships/image" Id="rId86"/>
    <Relationship Target="media/document_image_rId87.png" Type="http://schemas.openxmlformats.org/officeDocument/2006/relationships/image" Id="rId87"/>
    <Relationship Target="media/document_image_rId88.jpeg" Type="http://schemas.openxmlformats.org/officeDocument/2006/relationships/image" Id="rId88"/>
    <Relationship Target="media/document_image_rId89.png" Type="http://schemas.openxmlformats.org/officeDocument/2006/relationships/image" Id="rId89"/>
    <Relationship Target="media/document_image_rId90.jpeg" Type="http://schemas.openxmlformats.org/officeDocument/2006/relationships/image" Id="rId90"/>
    <Relationship Target="media/document_image_rId91.png" Type="http://schemas.openxmlformats.org/officeDocument/2006/relationships/image" Id="rId91"/>
    <Relationship Target="media/document_image_rId92.jpeg" Type="http://schemas.openxmlformats.org/officeDocument/2006/relationships/image" Id="rId92"/>
    <Relationship Target="media/document_image_rId93.jpeg" Type="http://schemas.openxmlformats.org/officeDocument/2006/relationships/image" Id="rId93"/>
    <Relationship Target="media/document_image_rId94.png" Type="http://schemas.openxmlformats.org/officeDocument/2006/relationships/image" Id="rId94"/>
    <Relationship Target="media/document_image_rId95.png" Type="http://schemas.openxmlformats.org/officeDocument/2006/relationships/image" Id="rId95"/>
    <Relationship Target="media/document_image_rId96.jpeg" Type="http://schemas.openxmlformats.org/officeDocument/2006/relationships/image" Id="rId96"/>
    <Relationship Target="media/document_image_rId97.png" Type="http://schemas.openxmlformats.org/officeDocument/2006/relationships/image" Id="rId97"/>
    <Relationship Target="media/document_image_rId98.png" Type="http://schemas.openxmlformats.org/officeDocument/2006/relationships/image" Id="rId98"/>
    <Relationship Target="media/document_image_rId99.jpeg" Type="http://schemas.openxmlformats.org/officeDocument/2006/relationships/image" Id="rId99"/>
    <Relationship Target="media/document_image_rId100.jpeg" Type="http://schemas.openxmlformats.org/officeDocument/2006/relationships/image" Id="rId100"/>
    <Relationship Target="media/document_image_rId101.png" Type="http://schemas.openxmlformats.org/officeDocument/2006/relationships/image" Id="rId101"/>
    <Relationship Target="media/document_image_rId102.png" Type="http://schemas.openxmlformats.org/officeDocument/2006/relationships/image" Id="rId102"/>
    <Relationship Target="media/document_image_rId103.png" Type="http://schemas.openxmlformats.org/officeDocument/2006/relationships/image" Id="rId103"/>
    <Relationship Target="media/document_image_rId104.png" Type="http://schemas.openxmlformats.org/officeDocument/2006/relationships/image" Id="rId104"/>
    <Relationship Target="media/document_image_rId105.jpeg" Type="http://schemas.openxmlformats.org/officeDocument/2006/relationships/image" Id="rId105"/>
    <Relationship Target="media/document_image_rId106.png" Type="http://schemas.openxmlformats.org/officeDocument/2006/relationships/image" Id="rId106"/>
    <Relationship Target="media/document_image_rId107.png" Type="http://schemas.openxmlformats.org/officeDocument/2006/relationships/image" Id="rId107"/>
    <Relationship Target="media/document_image_rId108.png" Type="http://schemas.openxmlformats.org/officeDocument/2006/relationships/image" Id="rId108"/>
    <Relationship Target="media/document_image_rId109.png" Type="http://schemas.openxmlformats.org/officeDocument/2006/relationships/image" Id="rId109"/>
    <Relationship Target="media/document_image_rId110.png" Type="http://schemas.openxmlformats.org/officeDocument/2006/relationships/image" Id="rId110"/>
    <Relationship Target="media/document_image_rId111.png" Type="http://schemas.openxmlformats.org/officeDocument/2006/relationships/image" Id="rId111"/>
    <Relationship Target="media/document_image_rId112.jpeg" Type="http://schemas.openxmlformats.org/officeDocument/2006/relationships/image" Id="rId112"/>
    <Relationship Target="media/document_image_rId113.jpeg" Type="http://schemas.openxmlformats.org/officeDocument/2006/relationships/image" Id="rId113"/>
    <Relationship Target="media/document_image_rId114.jpeg" Type="http://schemas.openxmlformats.org/officeDocument/2006/relationships/image" Id="rId114"/>
    <Relationship Target="media/document_image_rId115.jpeg" Type="http://schemas.openxmlformats.org/officeDocument/2006/relationships/image" Id="rId115"/>
    <Relationship Target="media/document_image_rId116.png" Type="http://schemas.openxmlformats.org/officeDocument/2006/relationships/image" Id="rId116"/>
    <Relationship Target="media/document_image_rId117.jpeg" Type="http://schemas.openxmlformats.org/officeDocument/2006/relationships/image" Id="rId117"/>
    <Relationship Target="media/document_image_rId118.png" Type="http://schemas.openxmlformats.org/officeDocument/2006/relationships/image" Id="rId118"/>
    <Relationship Target="media/document_image_rId119.jpeg" Type="http://schemas.openxmlformats.org/officeDocument/2006/relationships/image" Id="rId119"/>
    <Relationship Target="media/document_image_rId120.png" Type="http://schemas.openxmlformats.org/officeDocument/2006/relationships/image" Id="rId120"/>
    <Relationship Target="media/document_image_rId121.png" Type="http://schemas.openxmlformats.org/officeDocument/2006/relationships/image" Id="rId121"/>
    <Relationship Target="media/document_image_rId122.jpeg" Type="http://schemas.openxmlformats.org/officeDocument/2006/relationships/image" Id="rId122"/>
    <Relationship Target="media/document_image_rId123.png" Type="http://schemas.openxmlformats.org/officeDocument/2006/relationships/image" Id="rId123"/>
    <Relationship Target="media/document_image_rId124.png" Type="http://schemas.openxmlformats.org/officeDocument/2006/relationships/image" Id="rId124"/>
    <Relationship Target="media/document_image_rId125.jpeg" Type="http://schemas.openxmlformats.org/officeDocument/2006/relationships/image" Id="rId125"/>
    <Relationship Target="media/document_image_rId126.png" Type="http://schemas.openxmlformats.org/officeDocument/2006/relationships/image" Id="rId126"/>
    <Relationship Target="media/document_image_rId127.jpeg" Type="http://schemas.openxmlformats.org/officeDocument/2006/relationships/image" Id="rId127"/>
    <Relationship Target="media/document_image_rId128.png" Type="http://schemas.openxmlformats.org/officeDocument/2006/relationships/image" Id="rId128"/>
    <Relationship Target="media/document_image_rId129.png" Type="http://schemas.openxmlformats.org/officeDocument/2006/relationships/image" Id="rId129"/>
    <Relationship Target="media/document_image_rId130.jpeg" Type="http://schemas.openxmlformats.org/officeDocument/2006/relationships/image" Id="rId130"/>
    <Relationship Target="media/document_image_rId131.png" Type="http://schemas.openxmlformats.org/officeDocument/2006/relationships/image" Id="rId131"/>
    <Relationship Target="media/document_image_rId132.png" Type="http://schemas.openxmlformats.org/officeDocument/2006/relationships/image" Id="rId132"/>
    <Relationship Target="media/document_image_rId133.png" Type="http://schemas.openxmlformats.org/officeDocument/2006/relationships/image" Id="rId133"/>
    <Relationship Target="media/document_image_rId134.png" Type="http://schemas.openxmlformats.org/officeDocument/2006/relationships/image" Id="rId134"/>
    <Relationship Target="media/document_image_rId135.png" Type="http://schemas.openxmlformats.org/officeDocument/2006/relationships/image" Id="rId135"/>
    <Relationship Target="media/document_image_rId136.png" Type="http://schemas.openxmlformats.org/officeDocument/2006/relationships/image" Id="rId136"/>
    <Relationship Target="media/document_image_rId137.jpeg" Type="http://schemas.openxmlformats.org/officeDocument/2006/relationships/image" Id="rId137"/>
    <Relationship Target="media/document_image_rId138.png" Type="http://schemas.openxmlformats.org/officeDocument/2006/relationships/image" Id="rId138"/>
    <Relationship Target="media/document_image_rId139.png" Type="http://schemas.openxmlformats.org/officeDocument/2006/relationships/image" Id="rId139"/>
    <Relationship Target="media/document_image_rId140.jpeg" Type="http://schemas.openxmlformats.org/officeDocument/2006/relationships/image" Id="rId140"/>
    <Relationship Target="media/document_image_rId141.png" Type="http://schemas.openxmlformats.org/officeDocument/2006/relationships/image" Id="rId141"/>
    <Relationship Target="media/document_image_rId142.png" Type="http://schemas.openxmlformats.org/officeDocument/2006/relationships/image" Id="rId142"/>
    <Relationship Target="media/document_image_rId143.png" Type="http://schemas.openxmlformats.org/officeDocument/2006/relationships/image" Id="rId143"/>
    <Relationship Target="media/document_image_rId144.png" Type="http://schemas.openxmlformats.org/officeDocument/2006/relationships/image" Id="rId144"/>
    <Relationship Target="media/document_image_rId145.jpeg" Type="http://schemas.openxmlformats.org/officeDocument/2006/relationships/image" Id="rId145"/>
    <Relationship Target="media/document_image_rId146.png" Type="http://schemas.openxmlformats.org/officeDocument/2006/relationships/image" Id="rId146"/>
    <Relationship Target="media/document_image_rId147.png" Type="http://schemas.openxmlformats.org/officeDocument/2006/relationships/image" Id="rId147"/>
    <Relationship Target="media/document_image_rId148.png" Type="http://schemas.openxmlformats.org/officeDocument/2006/relationships/image" Id="rId148"/>
    <Relationship Target="media/document_image_rId149.jpeg" Type="http://schemas.openxmlformats.org/officeDocument/2006/relationships/image" Id="rId149"/>
    <Relationship Target="media/document_image_rId150.jpeg" Type="http://schemas.openxmlformats.org/officeDocument/2006/relationships/image" Id="rId150"/>
    <Relationship Target="media/document_image_rId151.jpeg" Type="http://schemas.openxmlformats.org/officeDocument/2006/relationships/image" Id="rId151"/>
    <Relationship Target="media/document_image_rId152.png" Type="http://schemas.openxmlformats.org/officeDocument/2006/relationships/image" Id="rId152"/>
    <Relationship Target="media/document_image_rId153.jpeg" Type="http://schemas.openxmlformats.org/officeDocument/2006/relationships/image" Id="rId153"/>
    <Relationship Target="media/document_image_rId154.jpeg" Type="http://schemas.openxmlformats.org/officeDocument/2006/relationships/image" Id="rId154"/>
    <Relationship Target="media/document_image_rId155.png" Type="http://schemas.openxmlformats.org/officeDocument/2006/relationships/image" Id="rId155"/>
    <Relationship Target="media/document_image_rId156.jpeg" Type="http://schemas.openxmlformats.org/officeDocument/2006/relationships/image" Id="rId156"/>
    <Relationship Target="media/document_image_rId157.jpeg" Type="http://schemas.openxmlformats.org/officeDocument/2006/relationships/image" Id="rId157"/>
    <Relationship Target="media/document_image_rId158.png" Type="http://schemas.openxmlformats.org/officeDocument/2006/relationships/image" Id="rId158"/>
    <Relationship Target="media/document_image_rId159.png" Type="http://schemas.openxmlformats.org/officeDocument/2006/relationships/image" Id="rId159"/>
    <Relationship Target="media/document_image_rId160.jpeg" Type="http://schemas.openxmlformats.org/officeDocument/2006/relationships/image" Id="rId160"/>
    <Relationship Target="media/document_image_rId161.png" Type="http://schemas.openxmlformats.org/officeDocument/2006/relationships/image" Id="rId161"/>
    <Relationship Target="media/document_image_rId162.jpeg" Type="http://schemas.openxmlformats.org/officeDocument/2006/relationships/image" Id="rId162"/>
    <Relationship Target="media/document_image_rId163.png" Type="http://schemas.openxmlformats.org/officeDocument/2006/relationships/image" Id="rId163"/>
    <Relationship Target="media/document_image_rId164.jpeg" Type="http://schemas.openxmlformats.org/officeDocument/2006/relationships/image" Id="rId164"/>
    <Relationship Target="media/document_image_rId165.png" Type="http://schemas.openxmlformats.org/officeDocument/2006/relationships/image" Id="rId165"/>
    <Relationship Target="media/document_image_rId166.png" Type="http://schemas.openxmlformats.org/officeDocument/2006/relationships/image" Id="rId166"/>
    <Relationship Target="media/document_image_rId167.jpeg" Type="http://schemas.openxmlformats.org/officeDocument/2006/relationships/image" Id="rId167"/>
    <Relationship Target="media/document_image_rId168.png" Type="http://schemas.openxmlformats.org/officeDocument/2006/relationships/image" Id="rId168"/>
    <Relationship Target="media/document_image_rId169.jpeg" Type="http://schemas.openxmlformats.org/officeDocument/2006/relationships/image" Id="rId169"/>
    <Relationship Target="media/document_image_rId170.jpeg" Type="http://schemas.openxmlformats.org/officeDocument/2006/relationships/image" Id="rId170"/>
    <Relationship Target="media/document_image_rId171.png" Type="http://schemas.openxmlformats.org/officeDocument/2006/relationships/image" Id="rId171"/>
    <Relationship Target="media/document_image_rId172.jpeg" Type="http://schemas.openxmlformats.org/officeDocument/2006/relationships/image" Id="rId172"/>
    <Relationship Target="media/document_image_rId173.png" Type="http://schemas.openxmlformats.org/officeDocument/2006/relationships/image" Id="rId173"/>
    <Relationship Target="media/document_image_rId174.jpeg" Type="http://schemas.openxmlformats.org/officeDocument/2006/relationships/image" Id="rId174"/>
    <Relationship Target="media/document_image_rId175.jpeg" Type="http://schemas.openxmlformats.org/officeDocument/2006/relationships/image" Id="rId175"/>
    <Relationship Target="media/document_image_rId176.jpeg" Type="http://schemas.openxmlformats.org/officeDocument/2006/relationships/image" Id="rId176"/>
    <Relationship Target="media/document_image_rId177.png" Type="http://schemas.openxmlformats.org/officeDocument/2006/relationships/image" Id="rId177"/>
    <Relationship Target="media/document_image_rId178.jpeg" Type="http://schemas.openxmlformats.org/officeDocument/2006/relationships/image" Id="rId178"/>
    <Relationship Target="media/document_image_rId179.png" Type="http://schemas.openxmlformats.org/officeDocument/2006/relationships/image" Id="rId179"/>
    <Relationship Target="media/document_image_rId180.jpeg" Type="http://schemas.openxmlformats.org/officeDocument/2006/relationships/image" Id="rId180"/>
    <Relationship Target="media/document_image_rId181.png" Type="http://schemas.openxmlformats.org/officeDocument/2006/relationships/image" Id="rId181"/>
    <Relationship Target="media/document_image_rId182.jpeg" Type="http://schemas.openxmlformats.org/officeDocument/2006/relationships/image" Id="rId182"/>
    <Relationship Target="media/document_image_rId183.png" Type="http://schemas.openxmlformats.org/officeDocument/2006/relationships/image" Id="rId183"/>
    <Relationship Target="media/document_image_rId184.png" Type="http://schemas.openxmlformats.org/officeDocument/2006/relationships/image" Id="rId184"/>
    <Relationship Target="media/document_image_rId185.jpeg" Type="http://schemas.openxmlformats.org/officeDocument/2006/relationships/image" Id="rId185"/>
    <Relationship Target="media/document_image_rId186.jpeg" Type="http://schemas.openxmlformats.org/officeDocument/2006/relationships/image" Id="rId186"/>
    <Relationship Target="media/document_image_rId187.png" Type="http://schemas.openxmlformats.org/officeDocument/2006/relationships/image" Id="rId187"/>
    <Relationship Target="media/document_image_rId188.jpeg" Type="http://schemas.openxmlformats.org/officeDocument/2006/relationships/image" Id="rId188"/>
    <Relationship Target="media/document_image_rId189.jpeg" Type="http://schemas.openxmlformats.org/officeDocument/2006/relationships/image" Id="rId189"/>
    <Relationship Target="media/document_image_rId190.jpeg" Type="http://schemas.openxmlformats.org/officeDocument/2006/relationships/image" Id="rId190"/>
    <Relationship Target="media/document_image_rId191.png" Type="http://schemas.openxmlformats.org/officeDocument/2006/relationships/image" Id="rId191"/>
    <Relationship Target="media/document_image_rId192.png" Type="http://schemas.openxmlformats.org/officeDocument/2006/relationships/image" Id="rId192"/>
    <Relationship Target="media/document_image_rId193.png" Type="http://schemas.openxmlformats.org/officeDocument/2006/relationships/image" Id="rId193"/>
    <Relationship Target="media/document_image_rId194.png" Type="http://schemas.openxmlformats.org/officeDocument/2006/relationships/image" Id="rId194"/>
    <Relationship Target="media/document_image_rId195.jpeg" Type="http://schemas.openxmlformats.org/officeDocument/2006/relationships/image" Id="rId195"/>
    <Relationship Target="media/document_image_rId196.png" Type="http://schemas.openxmlformats.org/officeDocument/2006/relationships/image" Id="rId196"/>
    <Relationship Target="media/document_image_rId197.jpeg" Type="http://schemas.openxmlformats.org/officeDocument/2006/relationships/image" Id="rId197"/>
    <Relationship Target="media/document_image_rId198.png" Type="http://schemas.openxmlformats.org/officeDocument/2006/relationships/image" Id="rId198"/>
    <Relationship Target="media/document_image_rId199.png" Type="http://schemas.openxmlformats.org/officeDocument/2006/relationships/image" Id="rId199"/>
    <Relationship Target="media/document_image_rId200.jpeg" Type="http://schemas.openxmlformats.org/officeDocument/2006/relationships/image" Id="rId200"/>
    <Relationship Target="media/document_image_rId201.jpeg" Type="http://schemas.openxmlformats.org/officeDocument/2006/relationships/image" Id="rId201"/>
    <Relationship Target="media/document_image_rId202.png" Type="http://schemas.openxmlformats.org/officeDocument/2006/relationships/image" Id="rId202"/>
    <Relationship Target="media/document_image_rId203.jpeg" Type="http://schemas.openxmlformats.org/officeDocument/2006/relationships/image" Id="rId203"/>
    <Relationship Target="media/document_image_rId204.png" Type="http://schemas.openxmlformats.org/officeDocument/2006/relationships/image" Id="rId204"/>
    <Relationship Target="media/document_image_rId205.jpeg" Type="http://schemas.openxmlformats.org/officeDocument/2006/relationships/image" Id="rId205"/>
    <Relationship Target="media/document_image_rId206.jpeg" Type="http://schemas.openxmlformats.org/officeDocument/2006/relationships/image" Id="rId206"/>
    <Relationship Target="media/document_image_rId207.jpeg" Type="http://schemas.openxmlformats.org/officeDocument/2006/relationships/image" Id="rId207"/>
    <Relationship Target="media/document_image_rId208.png" Type="http://schemas.openxmlformats.org/officeDocument/2006/relationships/image" Id="rId208"/>
    <Relationship Target="media/document_image_rId209.jpeg" Type="http://schemas.openxmlformats.org/officeDocument/2006/relationships/image" Id="rId209"/>
    <Relationship Target="media/document_image_rId210.jpeg" Type="http://schemas.openxmlformats.org/officeDocument/2006/relationships/image" Id="rId210"/>
    <Relationship Target="media/document_image_rId211.png" Type="http://schemas.openxmlformats.org/officeDocument/2006/relationships/image" Id="rId211"/>
    <Relationship Target="media/document_image_rId212.png" Type="http://schemas.openxmlformats.org/officeDocument/2006/relationships/image" Id="rId212"/>
    <Relationship Target="media/document_image_rId213.jpeg" Type="http://schemas.openxmlformats.org/officeDocument/2006/relationships/image" Id="rId213"/>
    <Relationship Target="media/document_image_rId214.png" Type="http://schemas.openxmlformats.org/officeDocument/2006/relationships/image" Id="rId214"/>
    <Relationship Target="media/document_image_rId215.jpeg" Type="http://schemas.openxmlformats.org/officeDocument/2006/relationships/image" Id="rId215"/>
    <Relationship Target="media/document_image_rId216.png" Type="http://schemas.openxmlformats.org/officeDocument/2006/relationships/image" Id="rId216"/>
    <Relationship Target="media/document_image_rId217.png" Type="http://schemas.openxmlformats.org/officeDocument/2006/relationships/image" Id="rId217"/>
    <Relationship Target="media/document_image_rId218.jpeg" Type="http://schemas.openxmlformats.org/officeDocument/2006/relationships/image" Id="rId218"/>
    <Relationship Target="media/document_image_rId219.png" Type="http://schemas.openxmlformats.org/officeDocument/2006/relationships/image" Id="rId219"/>
    <Relationship Target="media/document_image_rId220.jpeg" Type="http://schemas.openxmlformats.org/officeDocument/2006/relationships/image" Id="rId220"/>
    <Relationship Target="media/document_image_rId221.png" Type="http://schemas.openxmlformats.org/officeDocument/2006/relationships/image" Id="rId221"/>
    <Relationship Target="media/document_image_rId222.jpeg" Type="http://schemas.openxmlformats.org/officeDocument/2006/relationships/image" Id="rId222"/>
    <Relationship Target="media/document_image_rId223.jpeg" Type="http://schemas.openxmlformats.org/officeDocument/2006/relationships/image" Id="rId223"/>
    <Relationship Target="media/document_image_rId224.png" Type="http://schemas.openxmlformats.org/officeDocument/2006/relationships/image" Id="rId224"/>
    <Relationship Target="media/document_image_rId225.png" Type="http://schemas.openxmlformats.org/officeDocument/2006/relationships/image" Id="rId225"/>
    <Relationship Target="media/document_image_rId226.png" Type="http://schemas.openxmlformats.org/officeDocument/2006/relationships/image" Id="rId226"/>
    <Relationship Target="media/document_image_rId227.png" Type="http://schemas.openxmlformats.org/officeDocument/2006/relationships/image" Id="rId227"/>
    <Relationship Target="media/document_image_rId228.jpeg" Type="http://schemas.openxmlformats.org/officeDocument/2006/relationships/image" Id="rId228"/>
    <Relationship Target="media/document_image_rId229.jpeg" Type="http://schemas.openxmlformats.org/officeDocument/2006/relationships/image" Id="rId229"/>
    <Relationship Target="media/document_image_rId230.png" Type="http://schemas.openxmlformats.org/officeDocument/2006/relationships/image" Id="rId230"/>
    <Relationship Target="media/document_image_rId231.png" Type="http://schemas.openxmlformats.org/officeDocument/2006/relationships/image" Id="rId231"/>
    <Relationship Target="media/document_image_rId232.png" Type="http://schemas.openxmlformats.org/officeDocument/2006/relationships/image" Id="rId232"/>
    <Relationship Target="media/document_image_rId233.png" Type="http://schemas.openxmlformats.org/officeDocument/2006/relationships/image" Id="rId233"/>
    <Relationship Target="media/document_image_rId234.png" Type="http://schemas.openxmlformats.org/officeDocument/2006/relationships/image" Id="rId234"/>
    <Relationship Target="media/document_image_rId235.png" Type="http://schemas.openxmlformats.org/officeDocument/2006/relationships/image" Id="rId235"/>
    <Relationship Target="media/document_image_rId236.jpeg" Type="http://schemas.openxmlformats.org/officeDocument/2006/relationships/image" Id="rId236"/>
    <Relationship Target="media/document_image_rId237.jpeg" Type="http://schemas.openxmlformats.org/officeDocument/2006/relationships/image" Id="rId237"/>
    <Relationship Target="media/document_image_rId238.png" Type="http://schemas.openxmlformats.org/officeDocument/2006/relationships/image" Id="rId238"/>
    <Relationship Target="media/document_image_rId239.png" Type="http://schemas.openxmlformats.org/officeDocument/2006/relationships/image" Id="rId239"/>
    <Relationship Target="media/document_image_rId240.jpeg" Type="http://schemas.openxmlformats.org/officeDocument/2006/relationships/image" Id="rId240"/>
    <Relationship Target="media/document_image_rId241.png" Type="http://schemas.openxmlformats.org/officeDocument/2006/relationships/image" Id="rId241"/>
    <Relationship Target="media/document_image_rId242.png" Type="http://schemas.openxmlformats.org/officeDocument/2006/relationships/image" Id="rId242"/>
    <Relationship Target="media/document_image_rId243.png" Type="http://schemas.openxmlformats.org/officeDocument/2006/relationships/image" Id="rId243"/>
    <Relationship Target="media/document_image_rId244.jpeg" Type="http://schemas.openxmlformats.org/officeDocument/2006/relationships/image" Id="rId244"/>
    <Relationship Target="media/document_image_rId245.png" Type="http://schemas.openxmlformats.org/officeDocument/2006/relationships/image" Id="rId245"/>
    <Relationship Target="media/document_image_rId246.png" Type="http://schemas.openxmlformats.org/officeDocument/2006/relationships/image" Id="rId246"/>
    <Relationship Target="media/document_image_rId247.png" Type="http://schemas.openxmlformats.org/officeDocument/2006/relationships/image" Id="rId247"/>
    <Relationship Target="media/document_image_rId248.png" Type="http://schemas.openxmlformats.org/officeDocument/2006/relationships/image" Id="rId248"/>
    <Relationship Target="media/document_image_rId249.jpeg" Type="http://schemas.openxmlformats.org/officeDocument/2006/relationships/image" Id="rId249"/>
    <Relationship Target="media/document_image_rId250.png" Type="http://schemas.openxmlformats.org/officeDocument/2006/relationships/image" Id="rId250"/>
    <Relationship Target="media/document_image_rId251.png" Type="http://schemas.openxmlformats.org/officeDocument/2006/relationships/image" Id="rId251"/>
    <Relationship Target="media/document_image_rId252.jpeg" Type="http://schemas.openxmlformats.org/officeDocument/2006/relationships/image" Id="rId252"/>
    <Relationship Target="media/document_image_rId253.png" Type="http://schemas.openxmlformats.org/officeDocument/2006/relationships/image" Id="rId253"/>
    <Relationship Target="media/document_image_rId254.jpeg" Type="http://schemas.openxmlformats.org/officeDocument/2006/relationships/image" Id="rId254"/>
    <Relationship Target="media/document_image_rId255.png" Type="http://schemas.openxmlformats.org/officeDocument/2006/relationships/image" Id="rId255"/>
    <Relationship Target="media/document_image_rId256.png" Type="http://schemas.openxmlformats.org/officeDocument/2006/relationships/image" Id="rId256"/>
    <Relationship Target="media/document_image_rId257.jpeg" Type="http://schemas.openxmlformats.org/officeDocument/2006/relationships/image" Id="rId257"/>
    <Relationship Target="media/document_image_rId258.jpeg" Type="http://schemas.openxmlformats.org/officeDocument/2006/relationships/image" Id="rId258"/>
    <Relationship Target="media/document_image_rId259.png" Type="http://schemas.openxmlformats.org/officeDocument/2006/relationships/image" Id="rId259"/>
    <Relationship Target="media/document_image_rId260.jpeg" Type="http://schemas.openxmlformats.org/officeDocument/2006/relationships/image" Id="rId260"/>
    <Relationship Target="media/document_image_rId261.png" Type="http://schemas.openxmlformats.org/officeDocument/2006/relationships/image" Id="rId261"/>
    <Relationship Target="media/document_image_rId262.jpeg" Type="http://schemas.openxmlformats.org/officeDocument/2006/relationships/image" Id="rId262"/>
    <Relationship Target="media/document_image_rId263.jpeg" Type="http://schemas.openxmlformats.org/officeDocument/2006/relationships/image" Id="rId263"/>
    <Relationship Target="media/document_image_rId264.jpeg" Type="http://schemas.openxmlformats.org/officeDocument/2006/relationships/image" Id="rId264"/>
    <Relationship Target="media/document_image_rId265.png" Type="http://schemas.openxmlformats.org/officeDocument/2006/relationships/image" Id="rId265"/>
    <Relationship Target="media/document_image_rId266.jpeg" Type="http://schemas.openxmlformats.org/officeDocument/2006/relationships/image" Id="rId266"/>
    <Relationship Target="media/document_image_rId267.png" Type="http://schemas.openxmlformats.org/officeDocument/2006/relationships/image" Id="rId267"/>
    <Relationship Target="media/document_image_rId268.png" Type="http://schemas.openxmlformats.org/officeDocument/2006/relationships/image" Id="rId268"/>
    <Relationship Target="media/document_image_rId269.jpeg" Type="http://schemas.openxmlformats.org/officeDocument/2006/relationships/image" Id="rId269"/>
    <Relationship Target="media/document_image_rId270.jpeg" Type="http://schemas.openxmlformats.org/officeDocument/2006/relationships/image" Id="rId270"/>
    <Relationship Target="media/document_image_rId271.png" Type="http://schemas.openxmlformats.org/officeDocument/2006/relationships/image" Id="rId271"/>
    <Relationship Target="media/document_image_rId272.png" Type="http://schemas.openxmlformats.org/officeDocument/2006/relationships/image" Id="rId272"/>
    <Relationship Target="media/document_image_rId273.jpeg" Type="http://schemas.openxmlformats.org/officeDocument/2006/relationships/image" Id="rId273"/>
    <Relationship Target="media/document_image_rId274.png" Type="http://schemas.openxmlformats.org/officeDocument/2006/relationships/image" Id="rId274"/>
    <Relationship Target="media/document_image_rId275.png" Type="http://schemas.openxmlformats.org/officeDocument/2006/relationships/image" Id="rId275"/>
    <Relationship Target="media/document_image_rId276.png" Type="http://schemas.openxmlformats.org/officeDocument/2006/relationships/image" Id="rId276"/>
    <Relationship Target="media/document_image_rId277.png" Type="http://schemas.openxmlformats.org/officeDocument/2006/relationships/image" Id="rId277"/>
    <Relationship Target="media/document_image_rId278.png" Type="http://schemas.openxmlformats.org/officeDocument/2006/relationships/image" Id="rId278"/>
    <Relationship Target="media/document_image_rId279.jpeg" Type="http://schemas.openxmlformats.org/officeDocument/2006/relationships/image" Id="rId279"/>
    <Relationship Target="media/document_image_rId280.jpeg" Type="http://schemas.openxmlformats.org/officeDocument/2006/relationships/image" Id="rId280"/>
    <Relationship Target="media/document_image_rId281.jpeg" Type="http://schemas.openxmlformats.org/officeDocument/2006/relationships/image" Id="rId281"/>
    <Relationship Target="media/document_image_rId282.png" Type="http://schemas.openxmlformats.org/officeDocument/2006/relationships/image" Id="rId282"/>
    <Relationship Target="media/document_image_rId283.jpeg" Type="http://schemas.openxmlformats.org/officeDocument/2006/relationships/image" Id="rId283"/>
    <Relationship Target="media/document_image_rId284.png" Type="http://schemas.openxmlformats.org/officeDocument/2006/relationships/image" Id="rId284"/>
    <Relationship Target="media/document_image_rId285.png" Type="http://schemas.openxmlformats.org/officeDocument/2006/relationships/image" Id="rId285"/>
    <Relationship Target="media/document_image_rId286.jpeg" Type="http://schemas.openxmlformats.org/officeDocument/2006/relationships/image" Id="rId286"/>
    <Relationship Target="media/document_image_rId287.jpeg" Type="http://schemas.openxmlformats.org/officeDocument/2006/relationships/image" Id="rId287"/>
    <Relationship Target="media/document_image_rId288.png" Type="http://schemas.openxmlformats.org/officeDocument/2006/relationships/image" Id="rId288"/>
    <Relationship Target="media/document_image_rId289.png" Type="http://schemas.openxmlformats.org/officeDocument/2006/relationships/image" Id="rId289"/>
    <Relationship Target="media/document_image_rId290.jpeg" Type="http://schemas.openxmlformats.org/officeDocument/2006/relationships/image" Id="rId290"/>
    <Relationship Target="media/document_image_rId291.png" Type="http://schemas.openxmlformats.org/officeDocument/2006/relationships/image" Id="rId291"/>
    <Relationship Target="media/document_image_rId292.jpeg" Type="http://schemas.openxmlformats.org/officeDocument/2006/relationships/image" Id="rId292"/>
    <Relationship Target="media/document_image_rId293.png" Type="http://schemas.openxmlformats.org/officeDocument/2006/relationships/image" Id="rId293"/>
    <Relationship Target="media/document_image_rId294.jpeg" Type="http://schemas.openxmlformats.org/officeDocument/2006/relationships/image" Id="rId294"/>
    <Relationship Target="media/document_image_rId295.png" Type="http://schemas.openxmlformats.org/officeDocument/2006/relationships/image" Id="rId295"/>
    <Relationship Target="media/document_image_rId296.jpeg" Type="http://schemas.openxmlformats.org/officeDocument/2006/relationships/image" Id="rId296"/>
    <Relationship Target="media/document_image_rId297.jpeg" Type="http://schemas.openxmlformats.org/officeDocument/2006/relationships/image" Id="rId297"/>
    <Relationship Target="media/document_image_rId298.png" Type="http://schemas.openxmlformats.org/officeDocument/2006/relationships/image" Id="rId298"/>
    <Relationship Target="media/document_image_rId299.png" Type="http://schemas.openxmlformats.org/officeDocument/2006/relationships/image" Id="rId299"/>
    <Relationship Target="media/document_image_rId300.png" Type="http://schemas.openxmlformats.org/officeDocument/2006/relationships/image" Id="rId300"/>
    <Relationship Target="media/document_image_rId301.png" Type="http://schemas.openxmlformats.org/officeDocument/2006/relationships/image" Id="rId301"/>
    <Relationship Target="media/document_image_rId302.jpeg" Type="http://schemas.openxmlformats.org/officeDocument/2006/relationships/image" Id="rId302"/>
    <Relationship Target="media/document_image_rId303.png" Type="http://schemas.openxmlformats.org/officeDocument/2006/relationships/image" Id="rId303"/>
    <Relationship Target="media/document_image_rId304.jpeg" Type="http://schemas.openxmlformats.org/officeDocument/2006/relationships/image" Id="rId304"/>
    <Relationship Target="media/document_image_rId305.png" Type="http://schemas.openxmlformats.org/officeDocument/2006/relationships/image" Id="rId305"/>
    <Relationship Target="media/document_image_rId306.png" Type="http://schemas.openxmlformats.org/officeDocument/2006/relationships/image" Id="rId306"/>
    <Relationship Target="media/document_image_rId307.png" Type="http://schemas.openxmlformats.org/officeDocument/2006/relationships/image" Id="rId307"/>
    <Relationship Target="media/document_image_rId308.jpeg" Type="http://schemas.openxmlformats.org/officeDocument/2006/relationships/image" Id="rId308"/>
    <Relationship Target="media/document_image_rId309.jpeg" Type="http://schemas.openxmlformats.org/officeDocument/2006/relationships/image" Id="rId309"/>
    <Relationship Target="media/document_image_rId310.png" Type="http://schemas.openxmlformats.org/officeDocument/2006/relationships/image" Id="rId310"/>
    <Relationship Target="media/document_image_rId311.png" Type="http://schemas.openxmlformats.org/officeDocument/2006/relationships/image" Id="rId311"/>
    <Relationship Target="media/document_image_rId312.jpeg" Type="http://schemas.openxmlformats.org/officeDocument/2006/relationships/image" Id="rId312"/>
    <Relationship Target="media/document_image_rId313.png" Type="http://schemas.openxmlformats.org/officeDocument/2006/relationships/image" Id="rId313"/>
    <Relationship Target="media/document_image_rId314.jpeg" Type="http://schemas.openxmlformats.org/officeDocument/2006/relationships/image" Id="rId314"/>
    <Relationship Target="media/document_image_rId315.png" Type="http://schemas.openxmlformats.org/officeDocument/2006/relationships/image" Id="rId315"/>
    <Relationship Target="media/document_image_rId316.jpeg" Type="http://schemas.openxmlformats.org/officeDocument/2006/relationships/image" Id="rId316"/>
    <Relationship Target="media/document_image_rId317.jpeg" Type="http://schemas.openxmlformats.org/officeDocument/2006/relationships/image" Id="rId317"/>
    <Relationship Target="media/document_image_rId318.png" Type="http://schemas.openxmlformats.org/officeDocument/2006/relationships/image" Id="rId318"/>
    <Relationship Target="media/document_image_rId319.jpeg" Type="http://schemas.openxmlformats.org/officeDocument/2006/relationships/image" Id="rId319"/>
    <Relationship Target="media/document_image_rId320.png" Type="http://schemas.openxmlformats.org/officeDocument/2006/relationships/image" Id="rId320"/>
    <Relationship Target="media/document_image_rId321.jpeg" Type="http://schemas.openxmlformats.org/officeDocument/2006/relationships/image" Id="rId321"/>
    <Relationship Target="media/document_image_rId322.jpeg" Type="http://schemas.openxmlformats.org/officeDocument/2006/relationships/image" Id="rId322"/>
    <Relationship Target="media/document_image_rId323.png" Type="http://schemas.openxmlformats.org/officeDocument/2006/relationships/image" Id="rId323"/>
    <Relationship Target="media/document_image_rId324.png" Type="http://schemas.openxmlformats.org/officeDocument/2006/relationships/image" Id="rId324"/>
    <Relationship Target="media/document_image_rId325.png" Type="http://schemas.openxmlformats.org/officeDocument/2006/relationships/image" Id="rId325"/>
    <Relationship Target="media/document_image_rId326.png" Type="http://schemas.openxmlformats.org/officeDocument/2006/relationships/image" Id="rId326"/>
    <Relationship Target="media/document_image_rId327.png" Type="http://schemas.openxmlformats.org/officeDocument/2006/relationships/image" Id="rId327"/>
    <Relationship Target="media/document_image_rId328.jpeg" Type="http://schemas.openxmlformats.org/officeDocument/2006/relationships/image" Id="rId328"/>
    <Relationship Target="media/document_image_rId329.jpeg" Type="http://schemas.openxmlformats.org/officeDocument/2006/relationships/image" Id="rId329"/>
    <Relationship Target="media/document_image_rId330.png" Type="http://schemas.openxmlformats.org/officeDocument/2006/relationships/image" Id="rId330"/>
    <Relationship Target="media/document_image_rId331.png" Type="http://schemas.openxmlformats.org/officeDocument/2006/relationships/image" Id="rId331"/>
    <Relationship Target="media/document_image_rId332.png" Type="http://schemas.openxmlformats.org/officeDocument/2006/relationships/image" Id="rId332"/>
    <Relationship Target="media/document_image_rId333.png" Type="http://schemas.openxmlformats.org/officeDocument/2006/relationships/image" Id="rId333"/>
    <Relationship Target="media/document_image_rId334.png" Type="http://schemas.openxmlformats.org/officeDocument/2006/relationships/image" Id="rId334"/>
    <Relationship Target="media/document_image_rId335.jpeg" Type="http://schemas.openxmlformats.org/officeDocument/2006/relationships/image" Id="rId335"/>
    <Relationship Target="media/document_image_rId336.jpeg" Type="http://schemas.openxmlformats.org/officeDocument/2006/relationships/image" Id="rId336"/>
    <Relationship Target="media/document_image_rId337.jpeg" Type="http://schemas.openxmlformats.org/officeDocument/2006/relationships/image" Id="rId337"/>
    <Relationship Target="media/document_image_rId338.png" Type="http://schemas.openxmlformats.org/officeDocument/2006/relationships/image" Id="rId338"/>
    <Relationship Target="media/document_image_rId339.png" Type="http://schemas.openxmlformats.org/officeDocument/2006/relationships/image" Id="rId339"/>
    <Relationship Target="media/document_image_rId340.jpeg" Type="http://schemas.openxmlformats.org/officeDocument/2006/relationships/image" Id="rId340"/>
    <Relationship Target="media/document_image_rId341.jpeg" Type="http://schemas.openxmlformats.org/officeDocument/2006/relationships/image" Id="rId341"/>
    <Relationship Target="media/document_image_rId342.png" Type="http://schemas.openxmlformats.org/officeDocument/2006/relationships/image" Id="rId342"/>
    <Relationship Target="media/document_image_rId343.jpeg" Type="http://schemas.openxmlformats.org/officeDocument/2006/relationships/image" Id="rId343"/>
    <Relationship Target="media/document_image_rId344.jpeg" Type="http://schemas.openxmlformats.org/officeDocument/2006/relationships/image" Id="rId344"/>
    <Relationship Target="media/document_image_rId345.png" Type="http://schemas.openxmlformats.org/officeDocument/2006/relationships/image" Id="rId345"/>
    <Relationship Target="media/document_image_rId346.jpeg" Type="http://schemas.openxmlformats.org/officeDocument/2006/relationships/image" Id="rId346"/>
    <Relationship Target="media/document_image_rId347.jpeg" Type="http://schemas.openxmlformats.org/officeDocument/2006/relationships/image" Id="rId347"/>
    <Relationship Target="media/document_image_rId348.jpeg" Type="http://schemas.openxmlformats.org/officeDocument/2006/relationships/image" Id="rId348"/>
    <Relationship Target="media/document_image_rId349.png" Type="http://schemas.openxmlformats.org/officeDocument/2006/relationships/image" Id="rId349"/>
    <Relationship Target="media/document_image_rId350.jpeg" Type="http://schemas.openxmlformats.org/officeDocument/2006/relationships/image" Id="rId350"/>
    <Relationship Target="media/document_image_rId351.png" Type="http://schemas.openxmlformats.org/officeDocument/2006/relationships/image" Id="rId351"/>
    <Relationship Target="media/document_image_rId352.jpeg" Type="http://schemas.openxmlformats.org/officeDocument/2006/relationships/image" Id="rId352"/>
    <Relationship Target="media/document_image_rId353.png" Type="http://schemas.openxmlformats.org/officeDocument/2006/relationships/image" Id="rId353"/>
    <Relationship Target="media/document_image_rId354.jpeg" Type="http://schemas.openxmlformats.org/officeDocument/2006/relationships/image" Id="rId354"/>
    <Relationship Target="media/document_image_rId355.png" Type="http://schemas.openxmlformats.org/officeDocument/2006/relationships/image" Id="rId355"/>
    <Relationship Target="media/document_image_rId356.png" Type="http://schemas.openxmlformats.org/officeDocument/2006/relationships/image" Id="rId356"/>
    <Relationship Target="media/document_image_rId357.jpeg" Type="http://schemas.openxmlformats.org/officeDocument/2006/relationships/image" Id="rId357"/>
    <Relationship Target="media/document_image_rId358.jpeg" Type="http://schemas.openxmlformats.org/officeDocument/2006/relationships/image" Id="rId358"/>
    <Relationship Target="media/document_image_rId359.png" Type="http://schemas.openxmlformats.org/officeDocument/2006/relationships/image" Id="rId359"/>
    <Relationship Target="media/document_image_rId360.png" Type="http://schemas.openxmlformats.org/officeDocument/2006/relationships/image" Id="rId360"/>
    <Relationship Target="media/document_image_rId361.jpeg" Type="http://schemas.openxmlformats.org/officeDocument/2006/relationships/image" Id="rId361"/>
    <Relationship Target="media/document_image_rId362.png" Type="http://schemas.openxmlformats.org/officeDocument/2006/relationships/image" Id="rId362"/>
    <Relationship Target="media/document_image_rId363.jpeg" Type="http://schemas.openxmlformats.org/officeDocument/2006/relationships/image" Id="rId363"/>
    <Relationship Target="media/document_image_rId364.png" Type="http://schemas.openxmlformats.org/officeDocument/2006/relationships/image" Id="rId364"/>
    <Relationship Target="media/document_image_rId365.jpeg" Type="http://schemas.openxmlformats.org/officeDocument/2006/relationships/image" Id="rId365"/>
    <Relationship Target="media/document_image_rId366.jpeg" Type="http://schemas.openxmlformats.org/officeDocument/2006/relationships/image" Id="rId366"/>
    <Relationship Target="media/document_image_rId367.png" Type="http://schemas.openxmlformats.org/officeDocument/2006/relationships/image" Id="rId367"/>
    <Relationship Target="media/document_image_rId368.png" Type="http://schemas.openxmlformats.org/officeDocument/2006/relationships/image" Id="rId368"/>
    <Relationship Target="media/document_image_rId369.png" Type="http://schemas.openxmlformats.org/officeDocument/2006/relationships/image" Id="rId369"/>
    <Relationship Target="media/document_image_rId370.png" Type="http://schemas.openxmlformats.org/officeDocument/2006/relationships/image" Id="rId370"/>
    <Relationship Target="media/document_image_rId371.jpeg" Type="http://schemas.openxmlformats.org/officeDocument/2006/relationships/image" Id="rId371"/>
    <Relationship Target="media/document_image_rId372.png" Type="http://schemas.openxmlformats.org/officeDocument/2006/relationships/image" Id="rId372"/>
    <Relationship Target="media/document_image_rId373.png" Type="http://schemas.openxmlformats.org/officeDocument/2006/relationships/image" Id="rId373"/>
    <Relationship Target="media/document_image_rId374.png" Type="http://schemas.openxmlformats.org/officeDocument/2006/relationships/image" Id="rId374"/>
    <Relationship Target="media/document_image_rId375.png" Type="http://schemas.openxmlformats.org/officeDocument/2006/relationships/image" Id="rId375"/>
    <Relationship Target="media/document_image_rId376.jpeg" Type="http://schemas.openxmlformats.org/officeDocument/2006/relationships/image" Id="rId376"/>
    <Relationship Target="media/document_image_rId377.png" Type="http://schemas.openxmlformats.org/officeDocument/2006/relationships/image" Id="rId377"/>
    <Relationship Target="media/document_image_rId378.png" Type="http://schemas.openxmlformats.org/officeDocument/2006/relationships/image" Id="rId378"/>
    <Relationship Target="media/document_image_rId379.png" Type="http://schemas.openxmlformats.org/officeDocument/2006/relationships/image" Id="rId379"/>
    <Relationship Target="media/document_image_rId380.jpeg" Type="http://schemas.openxmlformats.org/officeDocument/2006/relationships/image" Id="rId380"/>
    <Relationship Target="media/document_image_rId381.png" Type="http://schemas.openxmlformats.org/officeDocument/2006/relationships/image" Id="rId381"/>
    <Relationship Target="media/document_image_rId382.jpeg" Type="http://schemas.openxmlformats.org/officeDocument/2006/relationships/image" Id="rId382"/>
    <Relationship Target="media/document_image_rId383.jpeg" Type="http://schemas.openxmlformats.org/officeDocument/2006/relationships/image" Id="rId383"/>
    <Relationship Target="media/document_image_rId384.jpeg" Type="http://schemas.openxmlformats.org/officeDocument/2006/relationships/image" Id="rId384"/>
    <Relationship Target="media/document_image_rId385.png" Type="http://schemas.openxmlformats.org/officeDocument/2006/relationships/image" Id="rId385"/>
    <Relationship Target="media/document_image_rId386.jpeg" Type="http://schemas.openxmlformats.org/officeDocument/2006/relationships/image" Id="rId386"/>
    <Relationship Target="media/document_image_rId387.jpeg" Type="http://schemas.openxmlformats.org/officeDocument/2006/relationships/image" Id="rId387"/>
    <Relationship Target="media/document_image_rId388.png" Type="http://schemas.openxmlformats.org/officeDocument/2006/relationships/image" Id="rId388"/>
    <Relationship Target="media/document_image_rId389.jpeg" Type="http://schemas.openxmlformats.org/officeDocument/2006/relationships/image" Id="rId389"/>
    <Relationship Target="media/document_image_rId390.jpeg" Type="http://schemas.openxmlformats.org/officeDocument/2006/relationships/image" Id="rId390"/>
    <Relationship Target="media/document_image_rId391.png" Type="http://schemas.openxmlformats.org/officeDocument/2006/relationships/image" Id="rId39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Company>百度在线网络技术有限公司</properties:Company>
  <properties:Application>百度文库</properties:Application>
  <properties:AppVersion>1.0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xuming02</dc:creator>
  <cp:lastModifiedBy>xuming02</cp:lastModifiedBy>
</cp:coreProperties>
</file>