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jc w:val="center"/>
      </w:pPr>
      <w:r>
        <w:rPr>
          <w:rFonts w:hint="eastAsia"/>
          <w:sz w:val="15"/>
        </w:rPr>
        <w:t>会计电算化复习资料</w:t>
      </w:r>
    </w:p>
    <w:p>
      <w:pPr/>
      <w:r>
        <w:rPr>
          <w:rFonts w:hint="eastAsia"/>
          <w:b/>
          <w:sz w:val="15"/>
        </w:rPr>
        <w:t>1、什么是会计电算化?</w:t>
      </w:r>
      <w:r>
        <w:rPr>
          <w:rFonts w:hint="eastAsia"/>
        </w:rPr>
        <w:t/>
      </w:r>
    </w:p>
    <w:p>
      <w:pPr/>
      <w:r>
        <w:rPr>
          <w:rFonts w:hint="eastAsia"/>
          <w:sz w:val="15"/>
        </w:rPr>
        <w:t>会计电算化指的是以计算机为载体，将手工账务处理流程通过编程等方法转化为计算机账务处理，以提高会计工作效率的一项系统工程。</w:t>
      </w:r>
      <w:r>
        <w:rPr>
          <w:rFonts w:hint="eastAsia"/>
        </w:rPr>
        <w:t/>
      </w:r>
    </w:p>
    <w:p>
      <w:pPr/>
      <w:r>
        <w:rPr>
          <w:rFonts w:hint="eastAsia"/>
          <w:b/>
          <w:sz w:val="15"/>
        </w:rPr>
        <w:t>2、手工账务处理子系统存在的问题有哪些？</w:t>
      </w:r>
      <w:r>
        <w:rPr>
          <w:rFonts w:hint="eastAsia"/>
        </w:rPr>
        <w:t/>
      </w:r>
    </w:p>
    <w:p>
      <w:pPr/>
      <w:r>
        <w:rPr>
          <w:rFonts w:hint="eastAsia"/>
          <w:sz w:val="15"/>
        </w:rPr>
        <w:t>1）手工处理不明确或缺少的功能。 </w:t>
      </w:r>
      <w:r>
        <w:rPr>
          <w:rFonts w:hint="eastAsia"/>
        </w:rPr>
        <w:t/>
      </w:r>
    </w:p>
    <w:p>
      <w:pPr/>
      <w:r>
        <w:rPr>
          <w:rFonts w:hint="eastAsia"/>
          <w:sz w:val="15"/>
        </w:rPr>
        <w:t>2）数据传递路径不统一；会计科目使用不规范；通常只能采用一种会计核算形式。</w:t>
      </w:r>
      <w:r>
        <w:rPr>
          <w:rFonts w:hint="eastAsia"/>
        </w:rPr>
        <w:t/>
      </w:r>
    </w:p>
    <w:p>
      <w:pPr/>
      <w:r>
        <w:rPr>
          <w:rFonts w:hint="eastAsia"/>
          <w:sz w:val="15"/>
        </w:rPr>
        <w:t>3）数据结构存在问题  </w:t>
      </w:r>
      <w:r>
        <w:rPr>
          <w:rFonts w:hint="eastAsia"/>
        </w:rPr>
        <w:t/>
      </w:r>
    </w:p>
    <w:p>
      <w:pPr/>
      <w:r>
        <w:rPr>
          <w:rFonts w:hint="eastAsia"/>
          <w:sz w:val="15"/>
        </w:rPr>
        <w:t>4）账证数据大量重复；缺少适应计算机处理输入人、审核人、记账人、对账标志等数据项；缺少适合计算机处理的代码项目。</w:t>
      </w:r>
      <w:r>
        <w:rPr>
          <w:rFonts w:hint="eastAsia"/>
        </w:rPr>
        <w:t/>
      </w:r>
    </w:p>
    <w:p>
      <w:pPr/>
      <w:r>
        <w:rPr>
          <w:rFonts w:hint="eastAsia"/>
          <w:sz w:val="15"/>
        </w:rPr>
        <w:t>5）及时性差，准确度低。</w:t>
      </w:r>
      <w:r>
        <w:rPr>
          <w:rFonts w:hint="eastAsia"/>
        </w:rPr>
        <w:t/>
      </w:r>
    </w:p>
    <w:p>
      <w:pPr/>
      <w:r>
        <w:rPr>
          <w:rFonts w:hint="eastAsia"/>
          <w:b/>
          <w:sz w:val="15"/>
        </w:rPr>
        <w:t>3、电算化会计系统和手工会计系统有何联系和区别。</w:t>
      </w:r>
      <w:r>
        <w:rPr>
          <w:rFonts w:hint="eastAsia"/>
          <w:sz w:val="15"/>
        </w:rPr>
        <w:t>两者的联系：</w:t>
      </w:r>
      <w:r>
        <w:rPr>
          <w:rFonts w:hint="eastAsia"/>
        </w:rPr>
        <w:t/>
      </w:r>
    </w:p>
    <w:p>
      <w:pPr/>
      <w:r>
        <w:rPr>
          <w:rFonts w:hint="eastAsia"/>
          <w:sz w:val="15"/>
        </w:rPr>
        <w:t>（1）系统目标相同；（2）遵守会计法规及财经制度相同；（3）都保存会计档案；（4）都编制会计报表；（5）都遵守基本的会计理论和会计方法；（6）会计数据处理技术的基本功能一致。</w:t>
      </w:r>
      <w:r>
        <w:rPr>
          <w:rFonts w:hint="eastAsia"/>
        </w:rPr>
        <w:t/>
      </w:r>
    </w:p>
    <w:p>
      <w:pPr/>
      <w:r>
        <w:rPr>
          <w:rFonts w:hint="eastAsia"/>
          <w:sz w:val="15"/>
        </w:rPr>
        <w:t>两者的区别：</w:t>
      </w:r>
      <w:r>
        <w:rPr>
          <w:rFonts w:hint="eastAsia"/>
        </w:rPr>
        <w:t/>
      </w:r>
    </w:p>
    <w:p>
      <w:pPr/>
      <w:r>
        <w:rPr>
          <w:rFonts w:hint="eastAsia"/>
          <w:sz w:val="15"/>
        </w:rPr>
        <w:t>（1）处理工具不同；（2）信息载体不同；（3）簿记规则不同；（4）账务处理程序不同；（5）会计工作组织体制不同；（6）人员构成不同；（7）内部控制方式不同。</w:t>
      </w:r>
      <w:r>
        <w:rPr>
          <w:rFonts w:hint="eastAsia"/>
        </w:rPr>
        <w:t/>
      </w:r>
    </w:p>
    <w:p>
      <w:pPr/>
      <w:r>
        <w:rPr>
          <w:rFonts w:hint="eastAsia"/>
          <w:b/>
          <w:sz w:val="15"/>
        </w:rPr>
        <w:t>4、国内会计电算化发展经历了哪些阶段?</w:t>
      </w:r>
      <w:r>
        <w:rPr>
          <w:rFonts w:hint="eastAsia"/>
        </w:rPr>
        <w:t/>
      </w:r>
    </w:p>
    <w:p>
      <w:pPr/>
      <w:r>
        <w:rPr>
          <w:rFonts w:hint="eastAsia"/>
          <w:sz w:val="15"/>
        </w:rPr>
        <w:t>起步阶段、自发缓慢发展阶段、有序快速发展阶段</w:t>
      </w:r>
      <w:r>
        <w:rPr>
          <w:rFonts w:hint="eastAsia"/>
        </w:rPr>
        <w:t/>
      </w:r>
    </w:p>
    <w:p>
      <w:pPr/>
      <w:r>
        <w:rPr>
          <w:rFonts w:hint="eastAsia"/>
          <w:b/>
          <w:sz w:val="15"/>
        </w:rPr>
        <w:t>5、国外会计电算化的发展趋势是什么?</w:t>
      </w:r>
      <w:r>
        <w:rPr>
          <w:rFonts w:hint="eastAsia"/>
        </w:rPr>
        <w:t/>
      </w:r>
    </w:p>
    <w:p>
      <w:pPr/>
      <w:r>
        <w:rPr>
          <w:rFonts w:hint="eastAsia"/>
          <w:sz w:val="15"/>
        </w:rPr>
        <w:t>决策支持系统处理阶段</w:t>
      </w:r>
      <w:r>
        <w:rPr>
          <w:rFonts w:hint="eastAsia"/>
        </w:rPr>
        <w:t/>
      </w:r>
    </w:p>
    <w:p>
      <w:pPr/>
      <w:r>
        <w:rPr>
          <w:rFonts w:hint="eastAsia"/>
          <w:b/>
          <w:sz w:val="15"/>
        </w:rPr>
        <w:t>6、实现会计电算化的意义有哪些</w:t>
      </w:r>
      <w:r>
        <w:rPr>
          <w:rFonts w:hint="eastAsia"/>
        </w:rPr>
        <w:t/>
      </w:r>
    </w:p>
    <w:p>
      <w:pPr/>
      <w:r>
        <w:rPr>
          <w:rFonts w:hint="eastAsia"/>
          <w:sz w:val="15"/>
        </w:rPr>
        <w:t>（1）减轻财会人员的工作强度，提高会计工作的效率；（2）促进会计工作的规范化，提高会计工作的质量；（3）促进工作职能的转变，促进财会人员素质的提高；（4）为整个管理工作现代化奠定了基础；（5）促进会计自身的不断发展。</w:t>
      </w:r>
      <w:r>
        <w:rPr>
          <w:rFonts w:hint="eastAsia"/>
        </w:rPr>
        <w:t/>
      </w:r>
    </w:p>
    <w:p>
      <w:pPr/>
      <w:r>
        <w:rPr>
          <w:rFonts w:hint="eastAsia"/>
          <w:b/>
          <w:sz w:val="15"/>
        </w:rPr>
        <w:t>7、目前，会计电算化存在哪些问题？</w:t>
      </w:r>
      <w:r>
        <w:rPr>
          <w:rFonts w:hint="eastAsia"/>
        </w:rPr>
        <w:t/>
      </w:r>
    </w:p>
    <w:p>
      <w:pPr/>
      <w:r>
        <w:rPr>
          <w:rFonts w:hint="eastAsia"/>
          <w:sz w:val="15"/>
        </w:rPr>
        <w:t>系统开发目标不明确，不能满足用户的要求。认识上仍有不足。缺乏必要的组织和交流。缺乏系统工程的观点，工作程序混乱。基础工作不好。</w:t>
      </w:r>
      <w:r>
        <w:rPr>
          <w:rFonts w:hint="eastAsia"/>
        </w:rPr>
        <w:t/>
      </w:r>
    </w:p>
    <w:p>
      <w:pPr/>
      <w:r>
        <w:rPr>
          <w:rFonts w:hint="eastAsia"/>
          <w:b/>
          <w:sz w:val="15"/>
        </w:rPr>
        <w:t>8、会计核算软件的会计数据输入形式哪些</w:t>
      </w:r>
      <w:r>
        <w:rPr>
          <w:rFonts w:hint="eastAsia"/>
        </w:rPr>
        <w:t/>
      </w:r>
    </w:p>
    <w:p>
      <w:pPr/>
      <w:r>
        <w:rPr>
          <w:rFonts w:hint="eastAsia"/>
          <w:sz w:val="15"/>
        </w:rPr>
        <w:t>键盘手工输入、软盘输入、网络传输。</w:t>
      </w:r>
      <w:r>
        <w:rPr>
          <w:rFonts w:hint="eastAsia"/>
        </w:rPr>
        <w:t/>
      </w:r>
    </w:p>
    <w:p>
      <w:pPr/>
      <w:r>
        <w:rPr>
          <w:rFonts w:hint="eastAsia"/>
          <w:b/>
          <w:sz w:val="15"/>
        </w:rPr>
        <w:t>9、对会计核算软件的结账功能有何要求？</w:t>
      </w:r>
      <w:r>
        <w:rPr>
          <w:rFonts w:hint="eastAsia"/>
        </w:rPr>
        <w:t/>
      </w:r>
    </w:p>
    <w:p>
      <w:pPr/>
      <w:r>
        <w:rPr>
          <w:rFonts w:hint="eastAsia"/>
          <w:sz w:val="15"/>
        </w:rPr>
        <w:t>结账时机内总分类账应与明细分类账一致，否则总分类账不能结账</w:t>
      </w:r>
      <w:r>
        <w:rPr>
          <w:rFonts w:hint="eastAsia"/>
        </w:rPr>
        <w:t/>
      </w:r>
    </w:p>
    <w:p>
      <w:pPr/>
      <w:r>
        <w:rPr>
          <w:rFonts w:hint="eastAsia"/>
          <w:sz w:val="15"/>
        </w:rPr>
        <w:t>会计结账功能只能在会计期结束时按月进行。</w:t>
      </w:r>
      <w:r>
        <w:rPr>
          <w:rFonts w:hint="eastAsia"/>
        </w:rPr>
        <w:t/>
      </w:r>
    </w:p>
    <w:p>
      <w:pPr/>
      <w:r>
        <w:rPr>
          <w:rFonts w:hint="eastAsia"/>
          <w:sz w:val="15"/>
        </w:rPr>
        <w:t>结账后，上一会计期间的会计凭证即不能再输入。</w:t>
      </w:r>
      <w:r>
        <w:rPr>
          <w:rFonts w:hint="eastAsia"/>
        </w:rPr>
        <w:t/>
      </w:r>
    </w:p>
    <w:p>
      <w:pPr/>
      <w:r>
        <w:rPr>
          <w:rFonts w:hint="eastAsia"/>
          <w:b/>
          <w:sz w:val="15"/>
        </w:rPr>
        <w:t>10、会计电算化系统开发基本过程包括哪些？</w:t>
      </w:r>
      <w:r>
        <w:rPr>
          <w:rFonts w:hint="eastAsia"/>
        </w:rPr>
        <w:t/>
      </w:r>
    </w:p>
    <w:p>
      <w:pPr/>
      <w:r>
        <w:rPr>
          <w:rFonts w:hint="eastAsia"/>
          <w:sz w:val="15"/>
        </w:rPr>
        <w:t>提出系统开发要求、初步调查、可行性分析、详细调查、系统逻辑设计、系统的物理设计、系统实施、系统的运行与维护。</w:t>
      </w:r>
      <w:r>
        <w:rPr>
          <w:rFonts w:hint="eastAsia"/>
        </w:rPr>
        <w:t/>
      </w:r>
    </w:p>
    <w:p>
      <w:pPr/>
      <w:r>
        <w:rPr>
          <w:rFonts w:hint="eastAsia"/>
          <w:b/>
          <w:sz w:val="15"/>
        </w:rPr>
        <w:t>11、会计电算化系统开发基本思想是什么？</w:t>
      </w:r>
      <w:r>
        <w:rPr>
          <w:rFonts w:hint="eastAsia"/>
        </w:rPr>
        <w:t/>
      </w:r>
    </w:p>
    <w:p>
      <w:pPr/>
      <w:r>
        <w:rPr>
          <w:rFonts w:hint="eastAsia"/>
          <w:sz w:val="15"/>
        </w:rPr>
        <w:t>1、树立系统开发的总体观点。2、树立面向用户的观点。3、严格区分工作阶段。4、采用自顶向下的工作方法。5、采用直观的工具来描述系统。6、工作的成果要成文。</w:t>
      </w:r>
      <w:r>
        <w:rPr>
          <w:rFonts w:hint="eastAsia"/>
        </w:rPr>
        <w:t/>
      </w:r>
    </w:p>
    <w:p>
      <w:pPr/>
      <w:r>
        <w:rPr>
          <w:rFonts w:hint="eastAsia"/>
          <w:b/>
          <w:sz w:val="15"/>
        </w:rPr>
        <w:t>12、会计电算化计划工作的主要内容有哪些？</w:t>
      </w:r>
      <w:r>
        <w:rPr>
          <w:rFonts w:hint="eastAsia"/>
        </w:rPr>
        <w:t/>
      </w:r>
    </w:p>
    <w:p>
      <w:pPr/>
      <w:r>
        <w:rPr>
          <w:rFonts w:hint="eastAsia"/>
          <w:sz w:val="15"/>
        </w:rPr>
        <w:t>总体规划和项目开发计划</w:t>
      </w:r>
      <w:r>
        <w:rPr>
          <w:rFonts w:hint="eastAsia"/>
        </w:rPr>
        <w:t/>
      </w:r>
    </w:p>
    <w:p>
      <w:pPr/>
      <w:r>
        <w:rPr>
          <w:rFonts w:hint="eastAsia"/>
          <w:b/>
          <w:sz w:val="15"/>
        </w:rPr>
        <w:t>13、选择商品化会计软件时应注意哪些问题？</w:t>
      </w:r>
      <w:r>
        <w:rPr>
          <w:rFonts w:hint="eastAsia"/>
        </w:rPr>
        <w:t/>
      </w:r>
    </w:p>
    <w:p>
      <w:pPr/>
      <w:r>
        <w:rPr>
          <w:rFonts w:hint="eastAsia"/>
          <w:sz w:val="15"/>
        </w:rPr>
        <w:t>答：选择商品化会计软件是应注意：</w:t>
      </w:r>
      <w:r>
        <w:rPr>
          <w:rFonts w:hint="eastAsia"/>
        </w:rPr>
        <w:t/>
      </w:r>
    </w:p>
    <w:p>
      <w:pPr/>
      <w:r>
        <w:rPr>
          <w:rFonts w:hint="eastAsia"/>
          <w:sz w:val="15"/>
        </w:rPr>
        <w:t>1）适用性，适合本单位业务规模和特点，适合本单位人员条件和其他条件。</w:t>
      </w:r>
      <w:r>
        <w:rPr>
          <w:rFonts w:hint="eastAsia"/>
        </w:rPr>
        <w:t/>
      </w:r>
    </w:p>
    <w:p>
      <w:pPr/>
      <w:r>
        <w:rPr>
          <w:rFonts w:hint="eastAsia"/>
          <w:sz w:val="15"/>
        </w:rPr>
        <w:t>2）通用性，应可以在单位直接应用，尽量减少二次开发工作。</w:t>
      </w:r>
      <w:r>
        <w:rPr>
          <w:rFonts w:hint="eastAsia"/>
        </w:rPr>
        <w:t/>
      </w:r>
    </w:p>
    <w:p>
      <w:pPr/>
      <w:r>
        <w:rPr>
          <w:rFonts w:hint="eastAsia"/>
          <w:sz w:val="15"/>
        </w:rPr>
        <w:t>3）合法性，应符合有关政策，法律制度，经过评审合格。</w:t>
      </w:r>
      <w:r>
        <w:rPr>
          <w:rFonts w:hint="eastAsia"/>
        </w:rPr>
        <w:t/>
      </w:r>
    </w:p>
    <w:p>
      <w:pPr/>
      <w:r>
        <w:rPr>
          <w:rFonts w:hint="eastAsia"/>
          <w:sz w:val="15"/>
        </w:rPr>
        <w:t>4）先进性，具有运行高效、安全保密、易于使用、维护方便、扩充性强的特点。</w:t>
      </w:r>
      <w:r>
        <w:rPr>
          <w:rFonts w:hint="eastAsia"/>
        </w:rPr>
        <w:t/>
      </w:r>
    </w:p>
    <w:p>
      <w:pPr/>
      <w:r>
        <w:rPr>
          <w:rFonts w:hint="eastAsia"/>
          <w:sz w:val="15"/>
        </w:rPr>
        <w:t>5）售后服务工作，提供良好的技术培训、软件维护、版本更新服务。</w:t>
      </w:r>
      <w:r>
        <w:rPr>
          <w:rFonts w:hint="eastAsia"/>
        </w:rPr>
        <w:t/>
      </w:r>
    </w:p>
    <w:p>
      <w:pPr/>
      <w:r>
        <w:rPr>
          <w:rFonts w:hint="eastAsia"/>
          <w:sz w:val="15"/>
        </w:rPr>
        <w:t>6）价格合理性，价格与软件质量、服务对称。</w:t>
      </w:r>
      <w:r>
        <w:rPr>
          <w:rFonts w:hint="eastAsia"/>
        </w:rPr>
        <w:t/>
      </w:r>
    </w:p>
    <w:p>
      <w:pPr/>
      <w:r>
        <w:rPr>
          <w:rFonts w:hint="eastAsia"/>
          <w:b/>
          <w:sz w:val="15"/>
        </w:rPr>
        <w:t>14、会计电算化软件取得方式包括有哪些？ </w:t>
      </w:r>
      <w:r>
        <w:rPr>
          <w:rFonts w:hint="eastAsia"/>
        </w:rPr>
        <w:t/>
      </w:r>
    </w:p>
    <w:p>
      <w:pPr/>
      <w:r>
        <w:rPr>
          <w:rFonts w:hint="eastAsia"/>
          <w:sz w:val="15"/>
        </w:rPr>
        <w:t>取得方式有以下几种：1、企业自行开发方式。2、委托外单位开发方式。3、企业与外单位联合开发方式。4、购买商品化会计软件。5、推广软件。</w:t>
      </w:r>
      <w:r>
        <w:rPr>
          <w:rFonts w:hint="eastAsia"/>
        </w:rPr>
        <w:t/>
      </w:r>
    </w:p>
    <w:p>
      <w:pPr/>
      <w:r>
        <w:rPr>
          <w:rFonts w:hint="eastAsia"/>
          <w:b/>
          <w:sz w:val="15"/>
        </w:rPr>
        <w:t>15、会计应用软件初始化包括哪些工作？</w:t>
      </w:r>
      <w:r>
        <w:rPr>
          <w:rFonts w:hint="eastAsia"/>
        </w:rPr>
        <w:t/>
      </w:r>
    </w:p>
    <w:p>
      <w:pPr/>
      <w:r>
        <w:rPr>
          <w:rFonts w:hint="eastAsia"/>
          <w:sz w:val="15"/>
        </w:rPr>
        <w:t>操作人员、口令、权限设置；设置必要的项目代码；设置应用软件运行有关参数；录入初始数据</w:t>
      </w:r>
      <w:r>
        <w:rPr>
          <w:rFonts w:hint="eastAsia"/>
        </w:rPr>
        <w:t/>
      </w:r>
    </w:p>
    <w:p>
      <w:pPr/>
      <w:r>
        <w:rPr>
          <w:rFonts w:hint="eastAsia"/>
          <w:b/>
          <w:sz w:val="15"/>
        </w:rPr>
        <w:t>16、会计核算软件应用基本过程的日常运行包括哪些内容？</w:t>
      </w:r>
      <w:r>
        <w:rPr>
          <w:rFonts w:hint="eastAsia"/>
        </w:rPr>
        <w:t/>
      </w:r>
    </w:p>
    <w:p>
      <w:pPr/>
      <w:r>
        <w:rPr>
          <w:rFonts w:hint="eastAsia"/>
          <w:sz w:val="15"/>
        </w:rPr>
        <w:t>（1）数据录入，即将经审核后的手工数据录入计算机，进行数据的增加、修改、删除等操作；</w:t>
      </w:r>
      <w:r>
        <w:rPr>
          <w:rFonts w:hint="eastAsia"/>
        </w:rPr>
        <w:t/>
      </w:r>
    </w:p>
    <w:p>
      <w:pPr/>
      <w:r>
        <w:rPr>
          <w:rFonts w:hint="eastAsia"/>
          <w:sz w:val="15"/>
        </w:rPr>
        <w:t>（2）数据效验，即对录入和加工的数据进行正确性核对；</w:t>
      </w:r>
      <w:r>
        <w:rPr>
          <w:rFonts w:hint="eastAsia"/>
        </w:rPr>
        <w:t/>
      </w:r>
    </w:p>
    <w:p>
      <w:pPr/>
      <w:r>
        <w:rPr>
          <w:rFonts w:hint="eastAsia"/>
          <w:sz w:val="15"/>
        </w:rPr>
        <w:t>（3）数据加工，即对已存储于计算机的数据进行进一步的计算、分类、汇总等处理；</w:t>
      </w:r>
      <w:r>
        <w:rPr>
          <w:rFonts w:hint="eastAsia"/>
        </w:rPr>
        <w:t/>
      </w:r>
    </w:p>
    <w:p>
      <w:pPr/>
      <w:r>
        <w:rPr>
          <w:rFonts w:hint="eastAsia"/>
          <w:sz w:val="15"/>
        </w:rPr>
        <w:t>（4）数据输出，主要包括数据的查询和打印。</w:t>
      </w:r>
      <w:r>
        <w:rPr>
          <w:rFonts w:hint="eastAsia"/>
        </w:rPr>
        <w:t/>
      </w:r>
    </w:p>
    <w:p>
      <w:pPr/>
      <w:r>
        <w:rPr>
          <w:rFonts w:hint="eastAsia"/>
          <w:b/>
          <w:sz w:val="15"/>
        </w:rPr>
        <w:t>17、会计核算软件中会计科目初始化要注意哪些问题？</w:t>
      </w:r>
      <w:r>
        <w:rPr>
          <w:rFonts w:hint="eastAsia"/>
        </w:rPr>
        <w:t/>
      </w:r>
    </w:p>
    <w:p>
      <w:pPr/>
      <w:r>
        <w:rPr>
          <w:rFonts w:hint="eastAsia"/>
          <w:sz w:val="15"/>
        </w:rPr>
        <w:t>要按照会计科目代码级长的设定从一级向下级次序设定，而且科目代码不允许重复。</w:t>
      </w:r>
      <w:r>
        <w:rPr>
          <w:rFonts w:hint="eastAsia"/>
        </w:rPr>
        <w:t/>
      </w:r>
    </w:p>
    <w:p>
      <w:pPr/>
      <w:r>
        <w:rPr>
          <w:rFonts w:hint="eastAsia"/>
          <w:b/>
          <w:sz w:val="15"/>
        </w:rPr>
        <w:t>18、按财政部规定，设定会计科目级长最多为多少？</w:t>
      </w:r>
      <w:r>
        <w:rPr>
          <w:rFonts w:hint="eastAsia"/>
        </w:rPr>
        <w:t/>
      </w:r>
    </w:p>
    <w:p>
      <w:pPr/>
      <w:r>
        <w:rPr>
          <w:rFonts w:hint="eastAsia"/>
          <w:sz w:val="15"/>
        </w:rPr>
        <w:t>5级</w:t>
      </w:r>
      <w:r>
        <w:rPr>
          <w:rFonts w:hint="eastAsia"/>
        </w:rPr>
        <w:t/>
      </w:r>
    </w:p>
    <w:p>
      <w:pPr/>
      <w:r>
        <w:rPr>
          <w:rFonts w:hint="eastAsia"/>
          <w:b/>
          <w:sz w:val="15"/>
        </w:rPr>
        <w:t>19、记账凭证审核时，主要审核记账凭证的哪些方面？ </w:t>
      </w:r>
      <w:r>
        <w:rPr>
          <w:rFonts w:hint="eastAsia"/>
          <w:sz w:val="15"/>
        </w:rPr>
        <w:t>①真实性   ②准确性    ③合法性</w:t>
      </w:r>
      <w:r>
        <w:rPr>
          <w:rFonts w:hint="eastAsia"/>
        </w:rPr>
        <w:t/>
      </w:r>
    </w:p>
    <w:p>
      <w:pPr/>
      <w:r>
        <w:rPr>
          <w:rFonts w:hint="eastAsia"/>
          <w:b/>
          <w:sz w:val="15"/>
        </w:rPr>
        <w:t>20、账务处理系统特定处理包括哪些内容？</w:t>
      </w:r>
      <w:r>
        <w:rPr>
          <w:rFonts w:hint="eastAsia"/>
        </w:rPr>
        <w:t/>
      </w:r>
    </w:p>
    <w:p>
      <w:pPr/>
      <w:r>
        <w:rPr>
          <w:rFonts w:hint="eastAsia"/>
          <w:sz w:val="15"/>
        </w:rPr>
        <w:t>会计结账；数据重建索引；意外中断处理；其他特定处理。</w:t>
      </w:r>
      <w:r>
        <w:rPr>
          <w:rFonts w:hint="eastAsia"/>
        </w:rPr>
        <w:t/>
      </w:r>
    </w:p>
    <w:p>
      <w:pPr/>
      <w:r>
        <w:rPr>
          <w:rFonts w:hint="eastAsia"/>
          <w:b/>
          <w:sz w:val="15"/>
        </w:rPr>
        <w:t>21、会计报表软件运行的基本过程有哪些？</w:t>
      </w:r>
      <w:r>
        <w:rPr>
          <w:rFonts w:hint="eastAsia"/>
        </w:rPr>
        <w:t/>
      </w:r>
    </w:p>
    <w:p>
      <w:pPr/>
      <w:r>
        <w:rPr>
          <w:rFonts w:hint="eastAsia"/>
          <w:sz w:val="15"/>
        </w:rPr>
        <w:t>会计报表系统初始化。包括：报表单位设置、操作人员管理、报表增减管理、报表格式定义、报表数据来源定义、报表查询打印格式定义、其他初始设置；</w:t>
      </w:r>
      <w:r>
        <w:rPr>
          <w:rFonts w:hint="eastAsia"/>
        </w:rPr>
        <w:t/>
      </w:r>
    </w:p>
    <w:p>
      <w:pPr/>
      <w:r>
        <w:rPr>
          <w:rFonts w:hint="eastAsia"/>
          <w:sz w:val="15"/>
        </w:rPr>
        <w:t>会计报表系统日常运行。包括；报表数据输入、报表计算、报表查询、报表打印、其他日常处理。</w:t>
      </w:r>
      <w:r>
        <w:rPr>
          <w:rFonts w:hint="eastAsia"/>
        </w:rPr>
        <w:t/>
      </w:r>
    </w:p>
    <w:p>
      <w:pPr/>
      <w:r>
        <w:rPr>
          <w:rFonts w:hint="eastAsia"/>
          <w:sz w:val="15"/>
        </w:rPr>
        <w:t>会计报表系统特定处理。包括：报表上报、报表收集、报表汇总、报表合并、其他特定处理。</w:t>
      </w:r>
      <w:r>
        <w:rPr>
          <w:rFonts w:hint="eastAsia"/>
        </w:rPr>
        <w:t/>
      </w:r>
    </w:p>
    <w:p>
      <w:pPr/>
      <w:r>
        <w:rPr>
          <w:rFonts w:hint="eastAsia"/>
          <w:b/>
          <w:sz w:val="15"/>
        </w:rPr>
        <w:t>22、什么是会计报表软件的数据来源定义，其基本方式有哪些？ </w:t>
      </w:r>
      <w:r>
        <w:rPr>
          <w:rFonts w:hint="eastAsia"/>
        </w:rPr>
        <w:t/>
      </w:r>
    </w:p>
    <w:p>
      <w:pPr/>
      <w:r>
        <w:rPr>
          <w:rFonts w:hint="eastAsia"/>
          <w:sz w:val="15"/>
        </w:rPr>
        <w:t>会计报表软件的数据来源定义就是设定报表中有关单元数据取值计算的方式。其基本方式有：手工取数；常数计算；账中取数；他库取数；他表取数；本表取数</w:t>
      </w:r>
      <w:r>
        <w:rPr>
          <w:rFonts w:hint="eastAsia"/>
        </w:rPr>
        <w:t/>
      </w:r>
    </w:p>
    <w:p>
      <w:pPr/>
      <w:r>
        <w:rPr>
          <w:rFonts w:hint="eastAsia"/>
          <w:b/>
          <w:sz w:val="15"/>
        </w:rPr>
        <w:t>23、什么是系统，它是如何分类的？</w:t>
      </w:r>
      <w:r>
        <w:rPr>
          <w:rFonts w:hint="eastAsia"/>
        </w:rPr>
        <w:t/>
      </w:r>
    </w:p>
    <w:p>
      <w:pPr/>
      <w:r>
        <w:rPr>
          <w:rFonts w:hint="eastAsia"/>
          <w:sz w:val="15"/>
        </w:rPr>
        <w:t>系统是由若干个相互联系、相互制约的部分组成，并且具有特定目标和功能的有机整体。</w:t>
      </w:r>
      <w:r>
        <w:rPr>
          <w:rFonts w:hint="eastAsia"/>
        </w:rPr>
        <w:t/>
      </w:r>
    </w:p>
    <w:p>
      <w:pPr/>
      <w:r>
        <w:rPr>
          <w:rFonts w:hint="eastAsia"/>
          <w:sz w:val="15"/>
        </w:rPr>
        <w:t>按形成方式分为：自然系统和人造系统。按复杂程度分：简单系统和复杂系统。按内部结构分：开环系统和闭环系统。按因果关系分：确定型系统和随机型系统。</w:t>
      </w:r>
      <w:r>
        <w:rPr>
          <w:rFonts w:hint="eastAsia"/>
        </w:rPr>
        <w:t/>
      </w:r>
    </w:p>
    <w:p>
      <w:pPr/>
      <w:r>
        <w:rPr>
          <w:rFonts w:hint="eastAsia"/>
          <w:b/>
          <w:sz w:val="15"/>
        </w:rPr>
        <w:t>24、系统的特征有哪些？</w:t>
      </w:r>
      <w:r>
        <w:rPr>
          <w:rFonts w:hint="eastAsia"/>
        </w:rPr>
        <w:t/>
      </w:r>
    </w:p>
    <w:p>
      <w:pPr/>
      <w:r>
        <w:rPr>
          <w:rFonts w:hint="eastAsia"/>
          <w:sz w:val="15"/>
        </w:rPr>
        <w:t>系统特征有：1、系统有一定的目标。2、系统有边界。3、系统是一个整体。4、构成系统的各部分是相关的。5、系统是分层次的。6、系统动态的。</w:t>
      </w:r>
      <w:r>
        <w:rPr>
          <w:rFonts w:hint="eastAsia"/>
        </w:rPr>
        <w:t/>
      </w:r>
    </w:p>
    <w:p>
      <w:pPr/>
      <w:r>
        <w:rPr>
          <w:rFonts w:hint="eastAsia"/>
          <w:b/>
          <w:sz w:val="15"/>
        </w:rPr>
        <w:t>25、构成系统的基本要素有哪些？</w:t>
      </w:r>
      <w:r>
        <w:rPr>
          <w:rFonts w:hint="eastAsia"/>
        </w:rPr>
        <w:t/>
      </w:r>
    </w:p>
    <w:p>
      <w:pPr/>
      <w:r>
        <w:rPr>
          <w:rFonts w:hint="eastAsia"/>
          <w:sz w:val="15"/>
        </w:rPr>
        <w:t>输入、处理、输出、反馈控制四个基本要素。</w:t>
      </w:r>
      <w:r>
        <w:rPr>
          <w:rFonts w:hint="eastAsia"/>
        </w:rPr>
        <w:t/>
      </w:r>
    </w:p>
    <w:p>
      <w:pPr/>
      <w:r>
        <w:rPr>
          <w:rFonts w:hint="eastAsia"/>
          <w:b/>
          <w:sz w:val="15"/>
        </w:rPr>
        <w:t>26、什么是信息，信息和数据有什么关系？</w:t>
      </w:r>
      <w:r>
        <w:rPr>
          <w:rFonts w:hint="eastAsia"/>
        </w:rPr>
        <w:t/>
      </w:r>
    </w:p>
    <w:p>
      <w:pPr/>
      <w:r>
        <w:rPr>
          <w:rFonts w:hint="eastAsia"/>
          <w:sz w:val="15"/>
        </w:rPr>
        <w:t>信息是经过加工以后对人们有用的数据。</w:t>
      </w:r>
      <w:r>
        <w:rPr>
          <w:rFonts w:hint="eastAsia"/>
        </w:rPr>
        <w:t/>
      </w:r>
    </w:p>
    <w:p>
      <w:pPr/>
      <w:r>
        <w:rPr>
          <w:rFonts w:hint="eastAsia"/>
          <w:sz w:val="15"/>
        </w:rPr>
        <w:t>信息都是数据，数据不一定是信息。数据是信息的载体，信息是数据的含义。</w:t>
      </w:r>
      <w:r>
        <w:rPr>
          <w:rFonts w:hint="eastAsia"/>
        </w:rPr>
        <w:t/>
      </w:r>
    </w:p>
    <w:p>
      <w:pPr/>
      <w:r>
        <w:rPr>
          <w:rFonts w:hint="eastAsia"/>
          <w:b/>
          <w:sz w:val="15"/>
        </w:rPr>
        <w:t>27、什么是信息系统，其基本功能有哪些？</w:t>
      </w:r>
      <w:r>
        <w:rPr>
          <w:rFonts w:hint="eastAsia"/>
        </w:rPr>
        <w:t/>
      </w:r>
    </w:p>
    <w:p>
      <w:pPr/>
      <w:r>
        <w:rPr>
          <w:rFonts w:hint="eastAsia"/>
          <w:sz w:val="15"/>
        </w:rPr>
        <w:t>信息系统是指以计算机和各种软件为工具，融合了各种相互关联理论和管理方法的，以信息加工为目的来搜集、传递、加工并给使用者提供相关信息的一种人机结合的系统。其基本功能包括：</w:t>
      </w:r>
      <w:r>
        <w:rPr>
          <w:rFonts w:hint="eastAsia"/>
        </w:rPr>
        <w:t/>
      </w:r>
    </w:p>
    <w:p>
      <w:pPr/>
      <w:r>
        <w:rPr>
          <w:rFonts w:hint="eastAsia"/>
          <w:sz w:val="15"/>
        </w:rPr>
        <w:t>数据的收集和输入</w:t>
      </w:r>
      <w:r>
        <w:rPr>
          <w:rFonts w:hint="eastAsia"/>
          <w:sz w:val="15"/>
        </w:rPr>
        <w:t> </w:t>
      </w:r>
      <w:r>
        <w:rPr>
          <w:rFonts w:hint="eastAsia"/>
          <w:sz w:val="15"/>
        </w:rPr>
        <w:t>、数据的存储、数据的加工</w:t>
      </w:r>
      <w:r>
        <w:rPr>
          <w:rFonts w:hint="eastAsia"/>
          <w:sz w:val="15"/>
        </w:rPr>
        <w:t> </w:t>
      </w:r>
      <w:r>
        <w:rPr>
          <w:rFonts w:hint="eastAsia"/>
        </w:rPr>
        <w:t>、数据的传输、信息的输出</w:t>
      </w:r>
    </w:p>
    <w:p>
      <w:pPr/>
      <w:r>
        <w:rPr>
          <w:rFonts w:hint="eastAsia"/>
          <w:b/>
          <w:sz w:val="15"/>
        </w:rPr>
        <w:t>28</w:t>
      </w:r>
      <w:r>
        <w:rPr>
          <w:rFonts w:hint="eastAsia"/>
        </w:rPr>
        <w:t>、什么叫会计系统？</w:t>
      </w:r>
    </w:p>
    <w:p>
      <w:pPr/>
      <w:r>
        <w:rPr>
          <w:rFonts w:hint="eastAsia"/>
        </w:rPr>
        <w:t>会计会计系统是企业管理信息系统的一个重要子系统，其重要性主要表现在会计子系统具有综合性强和涉及面广的特点。</w:t>
      </w:r>
    </w:p>
    <w:p>
      <w:pPr/>
      <w:r>
        <w:rPr>
          <w:rFonts w:hint="eastAsia"/>
          <w:b/>
          <w:sz w:val="15"/>
        </w:rPr>
        <w:t>29</w:t>
      </w:r>
      <w:r>
        <w:rPr>
          <w:rFonts w:hint="eastAsia"/>
        </w:rPr>
        <w:t>、系统开发初步调查的基本内容有哪些？</w:t>
      </w:r>
    </w:p>
    <w:p>
      <w:pPr/>
      <w:r>
        <w:rPr>
          <w:rFonts w:hint="eastAsia" w:ascii="宋体" w:hAnsi="宋体" w:eastAsia="宋体"/>
          <w:sz w:val="15"/>
        </w:rPr>
        <w:t>答：</w:t>
      </w:r>
      <w:r>
        <w:rPr>
          <w:rFonts w:hint="eastAsia" w:ascii="宋体" w:hAnsi="宋体" w:eastAsia="宋体"/>
          <w:sz w:val="15"/>
        </w:rPr>
        <w:t>1</w:t>
      </w:r>
      <w:r>
        <w:rPr>
          <w:rFonts w:hint="eastAsia"/>
        </w:rPr>
        <w:t>）企业的概括情况。</w:t>
      </w:r>
    </w:p>
    <w:p>
      <w:pPr/>
      <w:r>
        <w:rPr>
          <w:rFonts w:hint="eastAsia" w:ascii="宋体" w:hAnsi="宋体" w:eastAsia="宋体"/>
          <w:sz w:val="15"/>
        </w:rPr>
        <w:t>2</w:t>
      </w:r>
      <w:r>
        <w:rPr>
          <w:rFonts w:hint="eastAsia"/>
        </w:rPr>
        <w:t>）现行整个管理信息系统概况</w:t>
      </w:r>
    </w:p>
    <w:p>
      <w:pPr/>
      <w:r>
        <w:rPr>
          <w:rFonts w:hint="eastAsia" w:ascii="宋体" w:hAnsi="宋体" w:eastAsia="宋体"/>
          <w:sz w:val="15"/>
        </w:rPr>
        <w:t>3</w:t>
      </w:r>
      <w:r>
        <w:rPr>
          <w:rFonts w:hint="eastAsia"/>
        </w:rPr>
        <w:t>）现行会计信息系统与企业外部有哪些联系</w:t>
      </w:r>
    </w:p>
    <w:p>
      <w:pPr/>
      <w:r>
        <w:rPr>
          <w:rFonts w:hint="eastAsia" w:ascii="宋体" w:hAnsi="宋体" w:eastAsia="宋体"/>
          <w:sz w:val="15"/>
        </w:rPr>
        <w:t>4</w:t>
      </w:r>
      <w:r>
        <w:rPr>
          <w:rFonts w:hint="eastAsia"/>
        </w:rPr>
        <w:t>）现行会计信息系统的一般状况</w:t>
      </w:r>
    </w:p>
    <w:p>
      <w:pPr/>
      <w:r>
        <w:rPr>
          <w:rFonts w:hint="eastAsia" w:ascii="宋体" w:hAnsi="宋体" w:eastAsia="宋体"/>
          <w:sz w:val="15"/>
        </w:rPr>
        <w:t>5</w:t>
      </w:r>
      <w:r>
        <w:rPr>
          <w:rFonts w:hint="eastAsia"/>
        </w:rPr>
        <w:t>）会计信息系统开发的条件</w:t>
      </w:r>
    </w:p>
    <w:p>
      <w:pPr/>
      <w:r>
        <w:rPr>
          <w:rFonts w:hint="eastAsia"/>
          <w:b/>
          <w:sz w:val="15"/>
        </w:rPr>
        <w:t>30</w:t>
      </w:r>
      <w:r>
        <w:rPr>
          <w:rFonts w:hint="eastAsia"/>
        </w:rPr>
        <w:t>、什么叫系统可行性分析，主要包括哪些方面？</w:t>
      </w:r>
    </w:p>
    <w:p>
      <w:pPr/>
      <w:r>
        <w:rPr>
          <w:rFonts w:hint="eastAsia"/>
        </w:rPr>
        <w:t>可行性分析通常又叫可行性研究。它通常是指在当前的内外具体条件下，对拟建工程项目在技术、经济、组织方面是否必要、可能、合理所进行的综合分析和全面科学论证的技术经济研究活动。主要包括：</w:t>
      </w:r>
    </w:p>
    <w:p>
      <w:pPr/>
      <w:r>
        <w:rPr>
          <w:rFonts w:hint="eastAsia"/>
        </w:rPr>
        <w:t>技术上的可行性、经济上的可行性、组织上的可行性</w:t>
      </w:r>
    </w:p>
    <w:p>
      <w:pPr/>
      <w:r>
        <w:rPr>
          <w:rFonts w:hint="eastAsia"/>
          <w:b/>
          <w:sz w:val="15"/>
        </w:rPr>
        <w:t>31</w:t>
      </w:r>
      <w:r>
        <w:rPr>
          <w:rFonts w:hint="eastAsia"/>
          <w:b/>
          <w:sz w:val="15"/>
        </w:rPr>
        <w:t>、什么叫系统分析</w:t>
      </w:r>
      <w:r>
        <w:rPr>
          <w:rFonts w:hint="eastAsia"/>
        </w:rPr>
        <w:t> </w:t>
      </w:r>
    </w:p>
    <w:p>
      <w:pPr/>
      <w:r>
        <w:rPr>
          <w:rFonts w:hint="eastAsia"/>
        </w:rPr>
        <w:t>运用系统的观点、方法，通过调查彻底搞清现行系统的现状和存在的问题，在此基础上对系统进行全面的研究，最终明确新系统的目标，建立新系统的逻辑模型。</w:t>
      </w:r>
    </w:p>
    <w:p>
      <w:pPr/>
      <w:r>
        <w:rPr>
          <w:rFonts w:hint="eastAsia"/>
          <w:b/>
          <w:sz w:val="15"/>
        </w:rPr>
        <w:t>32</w:t>
      </w:r>
      <w:r>
        <w:rPr>
          <w:rFonts w:hint="eastAsia"/>
        </w:rPr>
        <w:t>、什么是数据流程图？</w:t>
      </w:r>
    </w:p>
    <w:p>
      <w:pPr/>
      <w:r>
        <w:rPr>
          <w:rFonts w:hint="eastAsia"/>
        </w:rPr>
        <w:t>数据流程图是以一定的符号来描述数据过程的工具。</w:t>
      </w:r>
    </w:p>
    <w:p>
      <w:pPr/>
      <w:r>
        <w:rPr>
          <w:rFonts w:hint="eastAsia"/>
          <w:b/>
          <w:sz w:val="15"/>
        </w:rPr>
        <w:t>33</w:t>
      </w:r>
      <w:r>
        <w:rPr>
          <w:rFonts w:hint="eastAsia"/>
        </w:rPr>
        <w:t>、目前数据模型主要有哪几种类型？</w:t>
      </w:r>
    </w:p>
    <w:p>
      <w:pPr/>
      <w:r>
        <w:rPr>
          <w:rFonts w:hint="eastAsia"/>
        </w:rPr>
        <w:t>关系模型、层次模型、网络模型</w:t>
      </w:r>
    </w:p>
    <w:p>
      <w:pPr/>
      <w:r>
        <w:rPr>
          <w:rFonts w:hint="eastAsia"/>
          <w:b/>
          <w:sz w:val="15"/>
        </w:rPr>
        <w:t>34</w:t>
      </w:r>
      <w:r>
        <w:rPr>
          <w:rFonts w:hint="eastAsia"/>
        </w:rPr>
        <w:t>、关系数据模型的最大特点是什么？</w:t>
      </w:r>
    </w:p>
    <w:p>
      <w:pPr/>
      <w:r>
        <w:rPr>
          <w:rFonts w:hint="eastAsia"/>
        </w:rPr>
        <w:t>其最大特点是描述的一致性，不仅实体与实体之间的联系用关系来描述，而且实体中各个属性的联系也用关系来描述。</w:t>
      </w:r>
    </w:p>
    <w:p>
      <w:pPr/>
      <w:r>
        <w:rPr>
          <w:rFonts w:hint="eastAsia"/>
          <w:b/>
          <w:sz w:val="15"/>
        </w:rPr>
        <w:t>35</w:t>
      </w:r>
      <w:r>
        <w:rPr>
          <w:rFonts w:hint="eastAsia"/>
          <w:b/>
          <w:sz w:val="15"/>
        </w:rPr>
        <w:t>、</w:t>
      </w:r>
      <w:r>
        <w:rPr>
          <w:rFonts w:hint="eastAsia"/>
          <w:b/>
          <w:sz w:val="15"/>
        </w:rPr>
        <w:t>E-R</w:t>
      </w:r>
      <w:r>
        <w:rPr>
          <w:rFonts w:hint="eastAsia"/>
        </w:rPr>
        <w:t>模型的基本组成部分包括哪些？</w:t>
      </w:r>
    </w:p>
    <w:p>
      <w:pPr/>
      <w:r>
        <w:rPr>
          <w:rFonts w:hint="eastAsia"/>
        </w:rPr>
        <w:t>实体、属性、联系</w:t>
      </w:r>
    </w:p>
    <w:p>
      <w:pPr/>
      <w:r>
        <w:rPr>
          <w:rFonts w:hint="eastAsia"/>
          <w:b/>
          <w:sz w:val="15"/>
        </w:rPr>
        <w:t>36</w:t>
      </w:r>
      <w:r>
        <w:rPr>
          <w:rFonts w:hint="eastAsia"/>
        </w:rPr>
        <w:t>、在数据库设计中第一范式、第二范式、第范式分别表示什么？</w:t>
      </w:r>
    </w:p>
    <w:p>
      <w:pPr/>
      <w:r>
        <w:rPr>
          <w:rFonts w:hint="eastAsia"/>
        </w:rPr>
        <w:t>第二范式数据结构：在数据库设计中将所有非关键字元素都完全依赖于整个关键字的数据存储结构称之为第二范式数据结构。第三范式数据结构：在数据库设计中将非关键字数据元素与关键字不存在传递依赖关系的数据存储结构</w:t>
      </w:r>
    </w:p>
    <w:p>
      <w:pPr/>
      <w:r>
        <w:rPr>
          <w:rFonts w:hint="eastAsia"/>
          <w:b/>
          <w:sz w:val="15"/>
        </w:rPr>
        <w:t>37</w:t>
      </w:r>
      <w:r>
        <w:rPr>
          <w:rFonts w:hint="eastAsia"/>
        </w:rPr>
        <w:t>、表达处理逻辑的工具有哪些？</w:t>
      </w:r>
    </w:p>
    <w:p>
      <w:pPr/>
      <w:r>
        <w:rPr>
          <w:rFonts w:hint="eastAsia"/>
        </w:rPr>
        <w:t>判断树、判断表、结构式语言</w:t>
      </w:r>
    </w:p>
    <w:p>
      <w:pPr/>
      <w:r>
        <w:rPr>
          <w:rFonts w:hint="eastAsia"/>
          <w:b/>
          <w:sz w:val="15"/>
        </w:rPr>
        <w:t>38</w:t>
      </w:r>
      <w:r>
        <w:rPr>
          <w:rFonts w:hint="eastAsia"/>
        </w:rPr>
        <w:t>、什么是数据字典，它有何作用？</w:t>
      </w:r>
    </w:p>
    <w:p>
      <w:pPr/>
      <w:r>
        <w:rPr>
          <w:rFonts w:hint="eastAsia"/>
        </w:rPr>
        <w:t>用来详细表达和描述数据流程图中出现的数据流、数据存储、数据处理逻辑以及外部项等内容的工具。作用：</w:t>
      </w:r>
    </w:p>
    <w:p>
      <w:pPr/>
      <w:r>
        <w:rPr>
          <w:rFonts w:hint="eastAsia"/>
          <w:sz w:val="15"/>
        </w:rPr>
        <w:t>1</w:t>
      </w:r>
      <w:r>
        <w:rPr>
          <w:rFonts w:hint="eastAsia"/>
        </w:rPr>
        <w:t>）可以补充说明数据流程图的细节情况。</w:t>
      </w:r>
    </w:p>
    <w:p>
      <w:pPr/>
      <w:r>
        <w:rPr>
          <w:rFonts w:hint="eastAsia"/>
          <w:sz w:val="15"/>
        </w:rPr>
        <w:t>2</w:t>
      </w:r>
      <w:r>
        <w:rPr>
          <w:rFonts w:hint="eastAsia"/>
        </w:rPr>
        <w:t>）可以保持数据的统一性和完整性。</w:t>
      </w:r>
    </w:p>
    <w:p>
      <w:pPr/>
      <w:r>
        <w:rPr>
          <w:rFonts w:hint="eastAsia"/>
          <w:sz w:val="15"/>
        </w:rPr>
        <w:t>3</w:t>
      </w:r>
      <w:r>
        <w:rPr>
          <w:rFonts w:hint="eastAsia"/>
        </w:rPr>
        <w:t>）方便查询和利用。</w:t>
      </w:r>
    </w:p>
    <w:p>
      <w:pPr/>
      <w:r>
        <w:rPr>
          <w:rFonts w:hint="eastAsia"/>
          <w:b/>
          <w:sz w:val="15"/>
        </w:rPr>
        <w:t>39</w:t>
      </w:r>
      <w:r>
        <w:rPr>
          <w:rFonts w:hint="eastAsia"/>
        </w:rPr>
        <w:t>、什么是系统设计，主要包括哪些工作？</w:t>
      </w:r>
    </w:p>
    <w:p>
      <w:pPr/>
      <w:r>
        <w:rPr>
          <w:rFonts w:hint="eastAsia"/>
        </w:rPr>
        <w:t>系统设计是在系统分析的基础上，根据系统分析报告所提出的逻辑模块，确定出在物理上可以实现的实施方案，即建立新系统的物理模型。主要包括：总体设计和详细设计。</w:t>
      </w:r>
    </w:p>
    <w:p>
      <w:pPr/>
      <w:r>
        <w:rPr>
          <w:rFonts w:hint="eastAsia"/>
          <w:b/>
          <w:sz w:val="15"/>
        </w:rPr>
        <w:t>40</w:t>
      </w:r>
      <w:r>
        <w:rPr>
          <w:rFonts w:hint="eastAsia"/>
        </w:rPr>
        <w:t>、什么是系统结构设计？</w:t>
      </w:r>
    </w:p>
    <w:p>
      <w:pPr/>
      <w:r>
        <w:rPr>
          <w:rFonts w:hint="eastAsia"/>
        </w:rPr>
        <w:t>系统结构设计是系统总体设计的内容，就是确定出系统的多层次的模块化结构以及各个模块之间的相互关系。</w:t>
      </w:r>
    </w:p>
    <w:p>
      <w:pPr/>
      <w:r>
        <w:rPr>
          <w:rFonts w:hint="eastAsia"/>
          <w:b/>
          <w:sz w:val="15"/>
        </w:rPr>
        <w:t>41</w:t>
      </w:r>
      <w:r>
        <w:rPr>
          <w:rFonts w:hint="eastAsia"/>
        </w:rPr>
        <w:t>、系统总体设计阶段主要包括哪些工作？</w:t>
      </w:r>
    </w:p>
    <w:p>
      <w:pPr/>
      <w:r>
        <w:rPr>
          <w:rFonts w:hint="eastAsia"/>
        </w:rPr>
        <w:t>系统的结构设计、系统配置设计</w:t>
      </w:r>
    </w:p>
    <w:p>
      <w:pPr/>
      <w:r>
        <w:rPr>
          <w:rFonts w:hint="eastAsia"/>
          <w:b/>
          <w:sz w:val="15"/>
        </w:rPr>
        <w:t>42</w:t>
      </w:r>
      <w:r>
        <w:rPr>
          <w:rFonts w:hint="eastAsia"/>
        </w:rPr>
        <w:t>、模块调用时，主要有哪些调用方式？</w:t>
      </w:r>
    </w:p>
    <w:p>
      <w:pPr/>
      <w:r>
        <w:rPr>
          <w:rFonts w:hint="eastAsia"/>
        </w:rPr>
        <w:t>直接调用，判断调用，循环调用</w:t>
      </w:r>
    </w:p>
    <w:p>
      <w:pPr/>
      <w:r>
        <w:rPr>
          <w:rFonts w:hint="eastAsia"/>
          <w:b/>
          <w:sz w:val="15"/>
        </w:rPr>
        <w:t>43</w:t>
      </w:r>
      <w:r>
        <w:rPr>
          <w:rFonts w:hint="eastAsia"/>
        </w:rPr>
        <w:t>、模块间通讯有哪几种形式？</w:t>
      </w:r>
    </w:p>
    <w:p>
      <w:pPr/>
      <w:r>
        <w:rPr>
          <w:rFonts w:hint="eastAsia"/>
        </w:rPr>
        <w:t>数据通讯、控制通讯</w:t>
      </w:r>
    </w:p>
    <w:p>
      <w:pPr/>
      <w:r>
        <w:rPr>
          <w:rFonts w:hint="eastAsia"/>
          <w:b/>
          <w:sz w:val="15"/>
        </w:rPr>
        <w:t>44</w:t>
      </w:r>
      <w:r>
        <w:rPr>
          <w:rFonts w:hint="eastAsia"/>
        </w:rPr>
        <w:t>、什么是模块的扇入系数和扇出系数？</w:t>
      </w:r>
    </w:p>
    <w:p>
      <w:pPr/>
      <w:r>
        <w:rPr>
          <w:rFonts w:hint="eastAsia"/>
        </w:rPr>
        <w:t>扇入系数：一个模块的直接上级模块的个数。扇出系数：一个模块所拥有的直属下级模块的个数。</w:t>
      </w:r>
    </w:p>
    <w:p>
      <w:pPr/>
      <w:r>
        <w:rPr>
          <w:rFonts w:hint="eastAsia"/>
          <w:b/>
          <w:sz w:val="15"/>
        </w:rPr>
        <w:t>45</w:t>
      </w:r>
      <w:r>
        <w:rPr>
          <w:rFonts w:hint="eastAsia"/>
          <w:b/>
          <w:sz w:val="15"/>
        </w:rPr>
        <w:t>、系统设计</w:t>
      </w:r>
      <w:r>
        <w:rPr>
          <w:rFonts w:hint="eastAsia"/>
          <w:b/>
          <w:sz w:val="15"/>
        </w:rPr>
        <w:t>(</w:t>
      </w:r>
      <w:r>
        <w:rPr>
          <w:rFonts w:hint="eastAsia"/>
          <w:b/>
          <w:sz w:val="15"/>
        </w:rPr>
        <w:t>模块设计</w:t>
      </w:r>
      <w:r>
        <w:rPr>
          <w:rFonts w:hint="eastAsia"/>
          <w:b/>
          <w:sz w:val="15"/>
        </w:rPr>
        <w:t>)</w:t>
      </w:r>
      <w:r>
        <w:rPr>
          <w:rFonts w:hint="eastAsia"/>
          <w:b/>
          <w:sz w:val="15"/>
        </w:rPr>
        <w:t>的原则有哪些</w:t>
      </w:r>
      <w:r>
        <w:rPr>
          <w:rFonts w:hint="eastAsia"/>
        </w:rPr>
        <w:t>?</w:t>
      </w:r>
    </w:p>
    <w:p>
      <w:pPr/>
      <w:r>
        <w:rPr>
          <w:rFonts w:hint="eastAsia"/>
        </w:rPr>
        <w:t>高聚合度，低耦合度</w:t>
      </w:r>
    </w:p>
    <w:p>
      <w:pPr/>
      <w:r>
        <w:rPr>
          <w:rFonts w:hint="eastAsia"/>
          <w:b/>
          <w:sz w:val="15"/>
        </w:rPr>
        <w:t>46</w:t>
      </w:r>
      <w:r>
        <w:rPr>
          <w:rFonts w:hint="eastAsia"/>
        </w:rPr>
        <w:t>、什么是模块的聚合度、耦合度？</w:t>
      </w:r>
    </w:p>
    <w:p>
      <w:pPr/>
      <w:r>
        <w:rPr>
          <w:rFonts w:hint="eastAsia"/>
        </w:rPr>
        <w:t>聚合度指一个模块内部各个组成部分间联系的紧凑程度。耦合度指模块之间联结的密切程度。</w:t>
      </w:r>
    </w:p>
    <w:p>
      <w:pPr/>
      <w:r>
        <w:rPr>
          <w:rFonts w:hint="eastAsia"/>
          <w:b/>
          <w:sz w:val="15"/>
        </w:rPr>
        <w:t>47</w:t>
      </w:r>
      <w:r>
        <w:rPr>
          <w:rFonts w:hint="eastAsia"/>
        </w:rPr>
        <w:t>、计算机硬件系统中ＣＰＵ包括哪些部分？</w:t>
      </w:r>
    </w:p>
    <w:p>
      <w:pPr/>
      <w:r>
        <w:rPr>
          <w:rFonts w:hint="eastAsia"/>
        </w:rPr>
        <w:t>运算器、控制器</w:t>
      </w:r>
    </w:p>
    <w:p>
      <w:pPr/>
      <w:r>
        <w:rPr>
          <w:rFonts w:hint="eastAsia"/>
          <w:b/>
          <w:sz w:val="15"/>
        </w:rPr>
        <w:t>48</w:t>
      </w:r>
      <w:r>
        <w:rPr>
          <w:rFonts w:hint="eastAsia"/>
        </w:rPr>
        <w:t>、系统软件包括哪些类型？</w:t>
      </w:r>
    </w:p>
    <w:p>
      <w:pPr/>
      <w:r>
        <w:rPr>
          <w:rFonts w:hint="eastAsia"/>
        </w:rPr>
        <w:t>计算机各种语言及汇编程序、编译程序和解释程序。各种支持软件。操作系统。数据库管理系统。</w:t>
      </w:r>
    </w:p>
    <w:p>
      <w:pPr/>
      <w:r>
        <w:rPr>
          <w:rFonts w:hint="eastAsia"/>
          <w:b/>
          <w:sz w:val="15"/>
        </w:rPr>
        <w:t>49</w:t>
      </w:r>
      <w:r>
        <w:rPr>
          <w:rFonts w:hint="eastAsia"/>
        </w:rPr>
        <w:t>、在计算机系统硬件配置方案中，联机系统处理方式有哪些？</w:t>
      </w:r>
    </w:p>
    <w:p>
      <w:pPr/>
      <w:r>
        <w:rPr>
          <w:rFonts w:hint="eastAsia"/>
        </w:rPr>
        <w:t>主要包括：实时处理、分时处理、批处理</w:t>
      </w:r>
    </w:p>
    <w:p>
      <w:pPr/>
      <w:r>
        <w:rPr>
          <w:rFonts w:hint="eastAsia"/>
          <w:b/>
          <w:sz w:val="15"/>
        </w:rPr>
        <w:t>50</w:t>
      </w:r>
      <w:r>
        <w:rPr>
          <w:rFonts w:hint="eastAsia"/>
        </w:rPr>
        <w:t>、什么是计算机网络？</w:t>
      </w:r>
    </w:p>
    <w:p>
      <w:pPr/>
      <w:r>
        <w:rPr>
          <w:rFonts w:hint="eastAsia"/>
        </w:rPr>
        <w:t>是把若干台独立的计算机，通过通信设备连接起来，以实现计算机之间相互通信、共享资源的系统。</w:t>
      </w:r>
    </w:p>
    <w:p>
      <w:pPr/>
      <w:r>
        <w:rPr>
          <w:rFonts w:hint="eastAsia"/>
          <w:b/>
          <w:sz w:val="15"/>
        </w:rPr>
        <w:t>51</w:t>
      </w:r>
      <w:r>
        <w:rPr>
          <w:rFonts w:hint="eastAsia"/>
          <w:b/>
          <w:sz w:val="15"/>
        </w:rPr>
        <w:t>、数据库中的数据存储是以什么为单位？</w:t>
      </w:r>
      <w:r>
        <w:rPr>
          <w:rFonts w:hint="eastAsia"/>
        </w:rPr>
        <w:t> </w:t>
      </w:r>
    </w:p>
    <w:p>
      <w:pPr/>
      <w:r>
        <w:rPr>
          <w:rFonts w:hint="eastAsia"/>
        </w:rPr>
        <w:t>以文件为单位</w:t>
      </w:r>
    </w:p>
    <w:p>
      <w:pPr/>
      <w:r>
        <w:rPr>
          <w:rFonts w:hint="eastAsia"/>
          <w:b/>
          <w:sz w:val="15"/>
        </w:rPr>
        <w:t>52</w:t>
      </w:r>
      <w:r>
        <w:rPr>
          <w:rFonts w:hint="eastAsia"/>
        </w:rPr>
        <w:t>、数据库设计的步骤是什么？</w:t>
      </w:r>
    </w:p>
    <w:p>
      <w:pPr/>
      <w:r>
        <w:rPr>
          <w:rFonts w:hint="eastAsia"/>
        </w:rPr>
        <w:t>建立实体模型、导出数据模型、定义数据模式、实现数据库</w:t>
      </w:r>
    </w:p>
    <w:p>
      <w:pPr/>
      <w:r>
        <w:rPr>
          <w:rFonts w:hint="eastAsia"/>
          <w:b/>
          <w:sz w:val="15"/>
        </w:rPr>
        <w:t>53</w:t>
      </w:r>
      <w:r>
        <w:rPr>
          <w:rFonts w:hint="eastAsia"/>
        </w:rPr>
        <w:t>、代码设计有哪些原则？</w:t>
      </w:r>
    </w:p>
    <w:p>
      <w:pPr/>
      <w:r>
        <w:rPr>
          <w:rFonts w:hint="eastAsia"/>
        </w:rPr>
        <w:t>唯一性、合理性、扩充性、可识性、简短性、系统性、标准化</w:t>
      </w:r>
    </w:p>
    <w:p>
      <w:pPr/>
      <w:r>
        <w:rPr>
          <w:rFonts w:hint="eastAsia"/>
          <w:b/>
          <w:sz w:val="15"/>
        </w:rPr>
        <w:t>54</w:t>
      </w:r>
      <w:r>
        <w:rPr>
          <w:rFonts w:hint="eastAsia"/>
        </w:rPr>
        <w:t>、代码设计有哪些类型，各种类型分别有什么特点？</w:t>
      </w:r>
    </w:p>
    <w:p>
      <w:pPr/>
      <w:r>
        <w:rPr>
          <w:rFonts w:hint="eastAsia"/>
        </w:rPr>
        <w:t>顺序码，是对编码对象从头开始用自然数的顺序连续编码。其特点是简单、位数少、追加方便，但不表示分类、无法插入新码。</w:t>
      </w:r>
    </w:p>
    <w:p>
      <w:pPr/>
      <w:r>
        <w:rPr>
          <w:rFonts w:hint="eastAsia"/>
        </w:rPr>
        <w:t>区间码，是将代码对象按一定标准分成若干区间进行编码。其特点是简单、便于插入和删除，可以表示一定的类别，但处理识别不便，空码率较高。</w:t>
      </w:r>
    </w:p>
    <w:p>
      <w:pPr/>
      <w:r>
        <w:rPr>
          <w:rFonts w:hint="eastAsia"/>
        </w:rPr>
        <w:t>分组码，将代码组成中的若干位分为一组，用每组来表示代码对象某方面特定意义的代码。其特点是比较复杂、位数多、便于插入和删除，便于分类，但空码较多、不便处理。</w:t>
      </w:r>
    </w:p>
    <w:p>
      <w:pPr/>
      <w:r>
        <w:rPr>
          <w:rFonts w:hint="eastAsia"/>
        </w:rPr>
        <w:t>十进制码，是分组码的特例，码中每一位为一组且是一个十进制的数，每位都是表示代码对象特定意义的代码。其特点与分组码相同。</w:t>
      </w:r>
    </w:p>
    <w:p>
      <w:pPr/>
      <w:r>
        <w:rPr>
          <w:rFonts w:hint="eastAsia"/>
        </w:rPr>
        <w:t>字母码，是以字母作为编码对象的代码。其特点是简单，便于分类、索引，便于记忆与识别，但位数少时易出现重码，位数多时不易起到简化作用。</w:t>
      </w:r>
    </w:p>
    <w:p>
      <w:pPr/>
      <w:r>
        <w:rPr>
          <w:rFonts w:hint="eastAsia"/>
          <w:b/>
          <w:sz w:val="15"/>
        </w:rPr>
        <w:t>55</w:t>
      </w:r>
      <w:r>
        <w:rPr>
          <w:rFonts w:hint="eastAsia"/>
        </w:rPr>
        <w:t>、输入设计有哪些原则？</w:t>
      </w:r>
    </w:p>
    <w:p>
      <w:pPr/>
      <w:r>
        <w:rPr>
          <w:rFonts w:hint="eastAsia"/>
          <w:sz w:val="15"/>
        </w:rPr>
        <w:t>输入设计的原则有：</w:t>
      </w:r>
      <w:r>
        <w:rPr>
          <w:rFonts w:hint="eastAsia"/>
          <w:sz w:val="15"/>
        </w:rPr>
        <w:t>1</w:t>
      </w:r>
      <w:r>
        <w:rPr>
          <w:rFonts w:hint="eastAsia"/>
          <w:sz w:val="15"/>
        </w:rPr>
        <w:t>、必须满足需要。</w:t>
      </w:r>
      <w:r>
        <w:rPr>
          <w:rFonts w:hint="eastAsia"/>
          <w:sz w:val="15"/>
        </w:rPr>
        <w:t>2</w:t>
      </w:r>
      <w:r>
        <w:rPr>
          <w:rFonts w:hint="eastAsia"/>
          <w:sz w:val="15"/>
        </w:rPr>
        <w:t>尽量简化操作。</w:t>
      </w:r>
      <w:r>
        <w:rPr>
          <w:rFonts w:hint="eastAsia"/>
          <w:sz w:val="15"/>
        </w:rPr>
        <w:t>3</w:t>
      </w:r>
      <w:r>
        <w:rPr>
          <w:rFonts w:hint="eastAsia"/>
          <w:sz w:val="15"/>
        </w:rPr>
        <w:t>、保证输入正确，并进行错误检查。</w:t>
      </w:r>
      <w:r>
        <w:rPr>
          <w:rFonts w:hint="eastAsia"/>
          <w:sz w:val="15"/>
        </w:rPr>
        <w:t>4</w:t>
      </w:r>
      <w:r>
        <w:rPr>
          <w:rFonts w:hint="eastAsia"/>
        </w:rPr>
        <w:t>、最后是及时处理。</w:t>
      </w:r>
    </w:p>
    <w:p>
      <w:pPr/>
      <w:r>
        <w:rPr>
          <w:rFonts w:hint="eastAsia"/>
          <w:b/>
          <w:sz w:val="15"/>
        </w:rPr>
        <w:t>56</w:t>
      </w:r>
      <w:r>
        <w:rPr>
          <w:rFonts w:hint="eastAsia"/>
        </w:rPr>
        <w:t>、输入数据校验有哪些方法？</w:t>
      </w:r>
    </w:p>
    <w:p>
      <w:pPr/>
      <w:r>
        <w:rPr>
          <w:rFonts w:hint="eastAsia"/>
        </w:rPr>
        <w:t>人工校验，重复校验，界限校验，类型校验，平衡校验，匹配校验，逻辑校验等</w:t>
      </w:r>
    </w:p>
    <w:p>
      <w:pPr/>
      <w:r>
        <w:rPr>
          <w:rFonts w:hint="eastAsia"/>
          <w:b/>
          <w:sz w:val="15"/>
        </w:rPr>
        <w:t>57</w:t>
      </w:r>
      <w:r>
        <w:rPr>
          <w:rFonts w:hint="eastAsia"/>
        </w:rPr>
        <w:t>、人机对话有哪些方式？</w:t>
      </w:r>
    </w:p>
    <w:p>
      <w:pPr/>
      <w:r>
        <w:rPr>
          <w:rFonts w:hint="eastAsia"/>
        </w:rPr>
        <w:t>菜单式，是否问答式，一般问答式，填表式，状态显示式，动作要求式</w:t>
      </w:r>
    </w:p>
    <w:p>
      <w:pPr/>
      <w:r>
        <w:rPr>
          <w:rFonts w:hint="eastAsia"/>
          <w:b/>
          <w:sz w:val="15"/>
        </w:rPr>
        <w:t>58</w:t>
      </w:r>
      <w:r>
        <w:rPr>
          <w:rFonts w:hint="eastAsia"/>
        </w:rPr>
        <w:t>、安全保密设计具体包括哪些内容？</w:t>
      </w:r>
    </w:p>
    <w:p>
      <w:pPr/>
      <w:r>
        <w:rPr>
          <w:rFonts w:hint="eastAsia"/>
          <w:sz w:val="15"/>
        </w:rPr>
        <w:t>系统操作权限设计</w:t>
      </w:r>
      <w:r>
        <w:rPr>
          <w:rFonts w:hint="eastAsia"/>
          <w:sz w:val="15"/>
        </w:rPr>
        <w:t> </w:t>
      </w:r>
      <w:r>
        <w:rPr>
          <w:rFonts w:hint="eastAsia"/>
          <w:sz w:val="15"/>
        </w:rPr>
        <w:t>、数据安全保密设计、应用程序安全保密设计、硬件安全设计</w:t>
      </w:r>
      <w:r>
        <w:rPr>
          <w:rFonts w:hint="eastAsia"/>
        </w:rPr>
        <w:t> </w:t>
      </w:r>
    </w:p>
    <w:p>
      <w:pPr/>
      <w:r>
        <w:rPr>
          <w:rFonts w:hint="eastAsia"/>
          <w:b/>
          <w:sz w:val="15"/>
        </w:rPr>
        <w:t>59</w:t>
      </w:r>
      <w:r>
        <w:rPr>
          <w:rFonts w:hint="eastAsia"/>
        </w:rPr>
        <w:t>、系统设计、系统实施阶段的主要依据分别是什么？</w:t>
      </w:r>
    </w:p>
    <w:p>
      <w:pPr/>
      <w:r>
        <w:rPr>
          <w:rFonts w:hint="eastAsia"/>
        </w:rPr>
        <w:t>系统设计阶段的依据是系统分析说明书。系统实施阶段的依据是系统设计说明书</w:t>
      </w:r>
    </w:p>
    <w:p>
      <w:pPr/>
      <w:r>
        <w:rPr>
          <w:rFonts w:hint="eastAsia"/>
          <w:b/>
          <w:sz w:val="15"/>
        </w:rPr>
        <w:t>60</w:t>
      </w:r>
      <w:r>
        <w:rPr>
          <w:rFonts w:hint="eastAsia"/>
        </w:rPr>
        <w:t>、什么是系统实施？</w:t>
      </w:r>
    </w:p>
    <w:p>
      <w:pPr/>
      <w:r>
        <w:rPr>
          <w:rFonts w:hint="eastAsia"/>
          <w:sz w:val="15"/>
        </w:rPr>
        <w:t>以系统设计阶段确定的物理模型</w:t>
      </w:r>
      <w:r>
        <w:rPr>
          <w:rFonts w:hint="eastAsia"/>
          <w:sz w:val="15"/>
        </w:rPr>
        <w:t>—</w:t>
      </w:r>
      <w:r>
        <w:rPr>
          <w:rFonts w:hint="eastAsia"/>
          <w:sz w:val="15"/>
        </w:rPr>
        <w:t>系统设计报告以及系统分析阶段确定的逻辑模型</w:t>
      </w:r>
      <w:r>
        <w:rPr>
          <w:rFonts w:hint="eastAsia"/>
          <w:sz w:val="15"/>
        </w:rPr>
        <w:t>—</w:t>
      </w:r>
      <w:r>
        <w:rPr>
          <w:rFonts w:hint="eastAsia"/>
        </w:rPr>
        <w:t>系统分析报告为依据，建立一个可交付用户实际运行使用的系统。</w:t>
      </w:r>
    </w:p>
    <w:p>
      <w:pPr/>
      <w:r>
        <w:rPr>
          <w:rFonts w:hint="eastAsia"/>
          <w:b/>
          <w:sz w:val="15"/>
        </w:rPr>
        <w:t>61</w:t>
      </w:r>
      <w:r>
        <w:rPr>
          <w:rFonts w:hint="eastAsia"/>
        </w:rPr>
        <w:t>、会计核算系统的核心子系统什么？</w:t>
      </w:r>
    </w:p>
    <w:p>
      <w:pPr/>
      <w:r>
        <w:rPr>
          <w:rFonts w:hint="eastAsia"/>
        </w:rPr>
        <w:t>账务处理子系统</w:t>
      </w:r>
    </w:p>
    <w:p>
      <w:pPr/>
      <w:r>
        <w:rPr>
          <w:rFonts w:hint="eastAsia"/>
          <w:b/>
          <w:sz w:val="15"/>
        </w:rPr>
        <w:t>62</w:t>
      </w:r>
      <w:r>
        <w:rPr>
          <w:rFonts w:hint="eastAsia"/>
        </w:rPr>
        <w:t>、程序设计的基本要求有哪些？</w:t>
      </w:r>
    </w:p>
    <w:p>
      <w:pPr/>
      <w:r>
        <w:rPr>
          <w:rFonts w:hint="eastAsia"/>
          <w:sz w:val="15"/>
        </w:rPr>
        <w:t>1</w:t>
      </w:r>
      <w:r>
        <w:rPr>
          <w:rFonts w:hint="eastAsia"/>
          <w:sz w:val="15"/>
        </w:rPr>
        <w:t>、功能正确。</w:t>
      </w:r>
      <w:r>
        <w:rPr>
          <w:rFonts w:hint="eastAsia"/>
          <w:sz w:val="15"/>
        </w:rPr>
        <w:t>2</w:t>
      </w:r>
      <w:r>
        <w:rPr>
          <w:rFonts w:hint="eastAsia"/>
          <w:sz w:val="15"/>
        </w:rPr>
        <w:t>、结构严谨。</w:t>
      </w:r>
      <w:r>
        <w:rPr>
          <w:rFonts w:hint="eastAsia"/>
          <w:sz w:val="15"/>
        </w:rPr>
        <w:t>3</w:t>
      </w:r>
      <w:r>
        <w:rPr>
          <w:rFonts w:hint="eastAsia"/>
          <w:sz w:val="15"/>
        </w:rPr>
        <w:t>、易于理解。</w:t>
      </w:r>
      <w:r>
        <w:rPr>
          <w:rFonts w:hint="eastAsia"/>
          <w:sz w:val="15"/>
        </w:rPr>
        <w:t>4</w:t>
      </w:r>
      <w:r>
        <w:rPr>
          <w:rFonts w:hint="eastAsia"/>
          <w:sz w:val="15"/>
        </w:rPr>
        <w:t>、易于维护。</w:t>
      </w:r>
      <w:r>
        <w:rPr>
          <w:rFonts w:hint="eastAsia"/>
          <w:sz w:val="15"/>
        </w:rPr>
        <w:t>5</w:t>
      </w:r>
      <w:r>
        <w:rPr>
          <w:rFonts w:hint="eastAsia"/>
          <w:sz w:val="15"/>
        </w:rPr>
        <w:t>、适应性强。</w:t>
      </w:r>
      <w:r>
        <w:rPr>
          <w:rFonts w:hint="eastAsia"/>
          <w:sz w:val="15"/>
        </w:rPr>
        <w:t>6</w:t>
      </w:r>
      <w:r>
        <w:rPr>
          <w:rFonts w:hint="eastAsia"/>
        </w:rPr>
        <w:t>、讲求效率。</w:t>
      </w:r>
    </w:p>
    <w:p>
      <w:pPr/>
      <w:r>
        <w:rPr>
          <w:rFonts w:hint="eastAsia"/>
          <w:b/>
          <w:sz w:val="15"/>
        </w:rPr>
        <w:t> 63</w:t>
      </w:r>
      <w:r>
        <w:rPr>
          <w:rFonts w:hint="eastAsia"/>
        </w:rPr>
        <w:t>、什么是结构化程序设计？</w:t>
      </w:r>
    </w:p>
    <w:p>
      <w:pPr/>
      <w:r>
        <w:rPr>
          <w:rFonts w:hint="eastAsia"/>
        </w:rPr>
        <w:t>是以模块为单位，采用规定的基本逻辑结构形式来构造和编制程序。</w:t>
      </w:r>
    </w:p>
    <w:p>
      <w:pPr/>
      <w:r>
        <w:rPr>
          <w:rFonts w:hint="eastAsia"/>
          <w:b/>
          <w:sz w:val="15"/>
        </w:rPr>
        <w:t>64</w:t>
      </w:r>
      <w:r>
        <w:rPr>
          <w:rFonts w:hint="eastAsia"/>
        </w:rPr>
        <w:t>、什么是系统调试？</w:t>
      </w:r>
    </w:p>
    <w:p>
      <w:pPr/>
      <w:r>
        <w:rPr>
          <w:rFonts w:hint="eastAsia"/>
        </w:rPr>
        <w:t>系统调试就是在计算机上运行程序，以发现和纠正程序中存在的错误。它分为单调和联调。</w:t>
      </w:r>
    </w:p>
    <w:p>
      <w:pPr/>
      <w:r>
        <w:rPr>
          <w:rFonts w:hint="eastAsia"/>
          <w:b/>
          <w:sz w:val="15"/>
        </w:rPr>
        <w:t>65</w:t>
      </w:r>
      <w:r>
        <w:rPr>
          <w:rFonts w:hint="eastAsia"/>
        </w:rPr>
        <w:t>、什么是白箱法，它有哪几种方法？</w:t>
      </w:r>
    </w:p>
    <w:p>
      <w:pPr/>
      <w:r>
        <w:rPr>
          <w:rFonts w:hint="eastAsia"/>
        </w:rPr>
        <w:t>将一个模块看作是一个透明的“白箱”来进行调试，这种方法要阅读程序，根据程序的内部逻辑及内部数据来设计测试数据对程序进行调试。主要包括：语句覆盖法，判断覆盖法，条件覆盖法，判断、条件覆盖法，条件组合覆盖法</w:t>
      </w:r>
    </w:p>
    <w:p>
      <w:pPr/>
      <w:r>
        <w:rPr>
          <w:rFonts w:hint="eastAsia"/>
          <w:b/>
          <w:sz w:val="15"/>
        </w:rPr>
        <w:t>66</w:t>
      </w:r>
      <w:r>
        <w:rPr>
          <w:rFonts w:hint="eastAsia"/>
        </w:rPr>
        <w:t>、什么是黑箱法，它有哪几种方法？</w:t>
      </w:r>
    </w:p>
    <w:p>
      <w:pPr/>
      <w:r>
        <w:rPr>
          <w:rFonts w:hint="eastAsia"/>
        </w:rPr>
        <w:t>黑想法是指将一个模块看成一个“黑箱”，只依据程序的逻辑功能的设计测试数据对程序进行测试的系统调试方法。主要包括：等价分类法，边缘值分析法，因果分析法，错误推测法。</w:t>
      </w:r>
    </w:p>
    <w:p>
      <w:pPr/>
      <w:r>
        <w:rPr>
          <w:rFonts w:hint="eastAsia"/>
          <w:b/>
          <w:sz w:val="15"/>
        </w:rPr>
        <w:t>67</w:t>
      </w:r>
      <w:r>
        <w:rPr>
          <w:rFonts w:hint="eastAsia"/>
        </w:rPr>
        <w:t>、什么是联调和单调？</w:t>
      </w:r>
    </w:p>
    <w:p>
      <w:pPr/>
      <w:r>
        <w:rPr>
          <w:rFonts w:hint="eastAsia"/>
        </w:rPr>
        <w:t>单调：也称模块调试，以程序模块为单位，对模块逐个进行调试，其主要目的是发现程序的语法错误、处理逻辑关系错误和处理逻辑功能的错误。联调是在单调的基础上，将相关的模块，相关的子系统连接起来进行调试。</w:t>
      </w:r>
    </w:p>
    <w:p>
      <w:pPr/>
      <w:r>
        <w:rPr>
          <w:rFonts w:hint="eastAsia"/>
          <w:b/>
          <w:sz w:val="15"/>
        </w:rPr>
        <w:t>68</w:t>
      </w:r>
      <w:r>
        <w:rPr>
          <w:rFonts w:hint="eastAsia"/>
        </w:rPr>
        <w:t>、什么是系统转换，它主要包括哪几种方法？</w:t>
      </w:r>
    </w:p>
    <w:p>
      <w:pPr/>
      <w:r>
        <w:rPr>
          <w:rFonts w:hint="eastAsia"/>
        </w:rPr>
        <w:t>答：系统转换是以新系统取代旧系统的运行。系统转换方式有：直接转换方式、平行转换方式、分阶段逐步转换方式。其中直接转换方式的风险较大，容易出现业务人员不适应，造成业务处理混乱等问题，此种方法适用于小型系统。平行转换方式，这种方式可以有一个试运行阶段，方便有关人员适应新系统，还可以将新、旧系统进行对比，以发现新系统存在的问题，但这种方式增加了较大的工作量。分阶段逐步转换方式，这种方式使系统分期分批进行试运行，防止系统发生混乱，增加了系统可靠性。这种方式相对来说要延长整个系统的转换时间，但它可以使用权工作量和费用支出分散。</w:t>
      </w:r>
    </w:p>
    <w:p>
      <w:pPr/>
      <w:r>
        <w:rPr>
          <w:rFonts w:hint="eastAsia"/>
          <w:b/>
          <w:sz w:val="15"/>
        </w:rPr>
        <w:t>69</w:t>
      </w:r>
      <w:r>
        <w:rPr>
          <w:rFonts w:hint="eastAsia"/>
        </w:rPr>
        <w:t>、账务处理子系统有哪些基本功能？</w:t>
      </w:r>
    </w:p>
    <w:p>
      <w:pPr/>
      <w:r>
        <w:rPr>
          <w:rFonts w:hint="eastAsia"/>
          <w:sz w:val="15"/>
        </w:rPr>
        <w:t>1</w:t>
      </w:r>
      <w:r>
        <w:rPr>
          <w:rFonts w:hint="eastAsia"/>
          <w:sz w:val="15"/>
        </w:rPr>
        <w:t>）填制记账凭证</w:t>
      </w:r>
      <w:r>
        <w:rPr>
          <w:rFonts w:hint="eastAsia"/>
          <w:sz w:val="15"/>
        </w:rPr>
        <w:t> </w:t>
      </w:r>
      <w:r>
        <w:rPr>
          <w:rFonts w:hint="eastAsia"/>
          <w:sz w:val="15"/>
        </w:rPr>
        <w:t> 2</w:t>
      </w:r>
      <w:r>
        <w:rPr>
          <w:rFonts w:hint="eastAsia"/>
          <w:sz w:val="15"/>
        </w:rPr>
        <w:t>）审核记账凭证</w:t>
      </w:r>
      <w:r>
        <w:rPr>
          <w:rFonts w:hint="eastAsia"/>
          <w:sz w:val="15"/>
        </w:rPr>
        <w:t> 3</w:t>
      </w:r>
      <w:r>
        <w:rPr>
          <w:rFonts w:hint="eastAsia"/>
          <w:sz w:val="15"/>
        </w:rPr>
        <w:t>）登记日记帐</w:t>
      </w:r>
      <w:r>
        <w:rPr>
          <w:rFonts w:hint="eastAsia"/>
          <w:sz w:val="15"/>
        </w:rPr>
        <w:t>    4</w:t>
      </w:r>
      <w:r>
        <w:rPr>
          <w:rFonts w:hint="eastAsia"/>
          <w:sz w:val="15"/>
        </w:rPr>
        <w:t>）银行对账</w:t>
      </w:r>
      <w:r>
        <w:rPr>
          <w:rFonts w:hint="eastAsia"/>
          <w:sz w:val="15"/>
        </w:rPr>
        <w:t>5</w:t>
      </w:r>
      <w:r>
        <w:rPr>
          <w:rFonts w:hint="eastAsia"/>
          <w:sz w:val="15"/>
        </w:rPr>
        <w:t>）登记明细帐</w:t>
      </w:r>
      <w:r>
        <w:rPr>
          <w:rFonts w:hint="eastAsia"/>
          <w:sz w:val="15"/>
        </w:rPr>
        <w:t>6</w:t>
      </w:r>
      <w:r>
        <w:rPr>
          <w:rFonts w:hint="eastAsia"/>
          <w:sz w:val="15"/>
        </w:rPr>
        <w:t>）记账凭证汇总</w:t>
      </w:r>
      <w:r>
        <w:rPr>
          <w:rFonts w:hint="eastAsia"/>
          <w:sz w:val="15"/>
        </w:rPr>
        <w:t> </w:t>
      </w:r>
      <w:r>
        <w:rPr>
          <w:rFonts w:hint="eastAsia"/>
          <w:sz w:val="15"/>
        </w:rPr>
        <w:t>7</w:t>
      </w:r>
      <w:r>
        <w:rPr>
          <w:rFonts w:hint="eastAsia"/>
          <w:sz w:val="15"/>
        </w:rPr>
        <w:t>）登记总帐</w:t>
      </w:r>
      <w:r>
        <w:rPr>
          <w:rFonts w:hint="eastAsia"/>
          <w:sz w:val="15"/>
        </w:rPr>
        <w:t>  </w:t>
      </w:r>
      <w:r>
        <w:rPr>
          <w:rFonts w:hint="eastAsia"/>
          <w:sz w:val="15"/>
        </w:rPr>
        <w:t> 8</w:t>
      </w:r>
      <w:r>
        <w:rPr>
          <w:rFonts w:hint="eastAsia"/>
          <w:sz w:val="15"/>
        </w:rPr>
        <w:t>）总帐与明细帐、日记帐核对</w:t>
      </w:r>
      <w:r>
        <w:rPr>
          <w:rFonts w:hint="eastAsia"/>
          <w:sz w:val="15"/>
        </w:rPr>
        <w:t>  </w:t>
      </w:r>
      <w:r>
        <w:rPr>
          <w:rFonts w:hint="eastAsia"/>
          <w:sz w:val="15"/>
        </w:rPr>
        <w:t>9</w:t>
      </w:r>
      <w:r>
        <w:rPr>
          <w:rFonts w:hint="eastAsia"/>
        </w:rPr>
        <w:t>）编制会计报表</w:t>
      </w:r>
    </w:p>
    <w:p>
      <w:pPr/>
      <w:r>
        <w:rPr>
          <w:rFonts w:hint="eastAsia"/>
          <w:b/>
          <w:sz w:val="15"/>
        </w:rPr>
        <w:t>70</w:t>
      </w:r>
      <w:r>
        <w:rPr>
          <w:rFonts w:hint="eastAsia"/>
        </w:rPr>
        <w:t>、账务处理子系统新系统数据流程图一般属于什么类型的数据流图？</w:t>
      </w:r>
    </w:p>
    <w:p>
      <w:pPr/>
      <w:r>
        <w:rPr>
          <w:rFonts w:hint="eastAsia"/>
        </w:rPr>
        <w:t>事务型数据流图</w:t>
      </w:r>
    </w:p>
    <w:p>
      <w:pPr/>
      <w:r>
        <w:rPr>
          <w:rFonts w:hint="eastAsia"/>
          <w:b/>
          <w:sz w:val="15"/>
        </w:rPr>
        <w:t>71</w:t>
      </w:r>
      <w:r>
        <w:rPr>
          <w:rFonts w:hint="eastAsia"/>
        </w:rPr>
        <w:t>、已记账的会计凭证有错误要如何更正？</w:t>
      </w:r>
    </w:p>
    <w:p>
      <w:pPr/>
      <w:r>
        <w:rPr>
          <w:rFonts w:hint="eastAsia"/>
        </w:rPr>
        <w:t>红字冲销法，补充登记法</w:t>
      </w:r>
    </w:p>
    <w:p>
      <w:pPr/>
      <w:r>
        <w:rPr>
          <w:rFonts w:hint="eastAsia"/>
          <w:b/>
          <w:sz w:val="15"/>
        </w:rPr>
        <w:t>72</w:t>
      </w:r>
      <w:r>
        <w:rPr>
          <w:rFonts w:hint="eastAsia"/>
        </w:rPr>
        <w:t>、结账模块设计时，对结账功能有哪些要求？</w:t>
      </w:r>
    </w:p>
    <w:p>
      <w:pPr/>
      <w:r>
        <w:rPr>
          <w:rFonts w:hint="eastAsia"/>
        </w:rPr>
        <w:t>结账前检查全部会计凭证是否记账，未全部入账不可结账；总账、明细账可以分开结，也可同时结，而且结账时要将总账、明细账核对；结账时应对数据文件强制备份；结账后方可输入下月凭证，当月凭证不可再输入，但年终结账时除外。</w:t>
      </w:r>
    </w:p>
    <w:p>
      <w:pPr/>
      <w:r>
        <w:rPr>
          <w:rFonts w:hint="eastAsia"/>
          <w:b/>
          <w:sz w:val="15"/>
        </w:rPr>
        <w:t>73</w:t>
      </w:r>
      <w:r>
        <w:rPr>
          <w:rFonts w:hint="eastAsia"/>
        </w:rPr>
        <w:t>、会计科目删除功能有哪些要求？</w:t>
      </w:r>
    </w:p>
    <w:p>
      <w:pPr/>
      <w:r>
        <w:rPr>
          <w:rFonts w:hint="eastAsia"/>
        </w:rPr>
        <w:t>不可删除已有余额、发生额的会计科目；不可删除已输入凭证中含有的会计科目；删除会计科目只能从底级向上级逐级删除。</w:t>
      </w:r>
    </w:p>
    <w:p>
      <w:pPr/>
      <w:r>
        <w:rPr>
          <w:rFonts w:hint="eastAsia"/>
          <w:b/>
          <w:sz w:val="15"/>
        </w:rPr>
        <w:t>74</w:t>
      </w:r>
      <w:r>
        <w:rPr>
          <w:rFonts w:hint="eastAsia"/>
        </w:rPr>
        <w:t>、账务处理系统的系统维护有哪些主要模块？</w:t>
      </w:r>
    </w:p>
    <w:p>
      <w:pPr/>
      <w:r>
        <w:rPr>
          <w:rFonts w:hint="eastAsia"/>
          <w:sz w:val="15"/>
        </w:rPr>
        <w:t>1</w:t>
      </w:r>
      <w:r>
        <w:rPr>
          <w:rFonts w:hint="eastAsia"/>
          <w:sz w:val="15"/>
        </w:rPr>
        <w:t>）设置会计核算单位模块设计；</w:t>
      </w:r>
      <w:r>
        <w:rPr>
          <w:rFonts w:hint="eastAsia"/>
          <w:sz w:val="15"/>
        </w:rPr>
        <w:t>2</w:t>
      </w:r>
      <w:r>
        <w:rPr>
          <w:rFonts w:hint="eastAsia"/>
          <w:sz w:val="15"/>
        </w:rPr>
        <w:t>）人员维护模块设计；</w:t>
      </w:r>
      <w:r>
        <w:rPr>
          <w:rFonts w:hint="eastAsia"/>
          <w:sz w:val="15"/>
        </w:rPr>
        <w:t>3</w:t>
      </w:r>
      <w:r>
        <w:rPr>
          <w:rFonts w:hint="eastAsia"/>
          <w:sz w:val="15"/>
        </w:rPr>
        <w:t>）数据备份模块设计</w:t>
      </w:r>
      <w:r>
        <w:rPr>
          <w:rFonts w:hint="eastAsia"/>
          <w:sz w:val="15"/>
        </w:rPr>
        <w:t>4</w:t>
      </w:r>
      <w:r>
        <w:rPr>
          <w:rFonts w:hint="eastAsia"/>
          <w:sz w:val="15"/>
        </w:rPr>
        <w:t>）数据恢复模块设计；</w:t>
      </w:r>
      <w:r>
        <w:rPr>
          <w:rFonts w:hint="eastAsia"/>
          <w:sz w:val="15"/>
        </w:rPr>
        <w:t>5</w:t>
      </w:r>
      <w:r>
        <w:rPr>
          <w:rFonts w:hint="eastAsia"/>
          <w:sz w:val="15"/>
        </w:rPr>
        <w:t>）中断处理模块设计；</w:t>
      </w:r>
      <w:r>
        <w:rPr>
          <w:rFonts w:hint="eastAsia"/>
          <w:sz w:val="15"/>
        </w:rPr>
        <w:t>6</w:t>
      </w:r>
      <w:r>
        <w:rPr>
          <w:rFonts w:hint="eastAsia"/>
        </w:rPr>
        <w:t>）数据整理模块设计</w:t>
      </w:r>
    </w:p>
    <w:p>
      <w:pPr/>
      <w:r>
        <w:rPr>
          <w:rFonts w:hint="eastAsia"/>
          <w:b/>
          <w:sz w:val="15"/>
        </w:rPr>
        <w:t>75</w:t>
      </w:r>
      <w:r>
        <w:rPr>
          <w:rFonts w:hint="eastAsia"/>
        </w:rPr>
        <w:t>、会计报表子系统的基本功能有哪些？</w:t>
      </w:r>
    </w:p>
    <w:p>
      <w:pPr/>
      <w:r>
        <w:rPr>
          <w:rFonts w:hint="eastAsia"/>
          <w:sz w:val="15"/>
        </w:rPr>
        <w:t>会计报表子系统的基本功能主要包括：</w:t>
      </w:r>
      <w:r>
        <w:rPr>
          <w:rFonts w:hint="eastAsia"/>
          <w:sz w:val="15"/>
        </w:rPr>
        <w:t>1</w:t>
      </w:r>
      <w:r>
        <w:rPr>
          <w:rFonts w:hint="eastAsia"/>
          <w:sz w:val="15"/>
        </w:rPr>
        <w:t>、报表编制。</w:t>
      </w:r>
      <w:r>
        <w:rPr>
          <w:rFonts w:hint="eastAsia"/>
          <w:sz w:val="15"/>
        </w:rPr>
        <w:t>2</w:t>
      </w:r>
      <w:r>
        <w:rPr>
          <w:rFonts w:hint="eastAsia"/>
          <w:sz w:val="15"/>
        </w:rPr>
        <w:t>、报表分析及编写财务状况明书。</w:t>
      </w:r>
      <w:r>
        <w:rPr>
          <w:rFonts w:hint="eastAsia"/>
          <w:sz w:val="15"/>
        </w:rPr>
        <w:t>3</w:t>
      </w:r>
      <w:r>
        <w:rPr>
          <w:rFonts w:hint="eastAsia"/>
          <w:sz w:val="15"/>
        </w:rPr>
        <w:t>、报表审核，即勾稽核对、审批。</w:t>
      </w:r>
      <w:r>
        <w:rPr>
          <w:rFonts w:hint="eastAsia"/>
          <w:sz w:val="15"/>
        </w:rPr>
        <w:t>4</w:t>
      </w:r>
      <w:r>
        <w:rPr>
          <w:rFonts w:hint="eastAsia"/>
          <w:sz w:val="15"/>
        </w:rPr>
        <w:t>、报表上报存档。</w:t>
      </w:r>
      <w:r>
        <w:rPr>
          <w:rFonts w:hint="eastAsia"/>
          <w:sz w:val="15"/>
        </w:rPr>
        <w:t>5</w:t>
      </w:r>
      <w:r>
        <w:rPr>
          <w:rFonts w:hint="eastAsia"/>
          <w:sz w:val="15"/>
        </w:rPr>
        <w:t>、报表合并。</w:t>
      </w:r>
      <w:r>
        <w:rPr>
          <w:rFonts w:hint="eastAsia"/>
          <w:sz w:val="15"/>
        </w:rPr>
        <w:t>6</w:t>
      </w:r>
      <w:r>
        <w:rPr>
          <w:rFonts w:hint="eastAsia"/>
        </w:rPr>
        <w:t>、报表汇总。</w:t>
      </w:r>
    </w:p>
    <w:p>
      <w:pPr/>
      <w:r>
        <w:rPr>
          <w:rFonts w:hint="eastAsia"/>
          <w:b/>
          <w:sz w:val="15"/>
        </w:rPr>
        <w:t>76</w:t>
      </w:r>
      <w:r>
        <w:rPr>
          <w:rFonts w:hint="eastAsia"/>
        </w:rPr>
        <w:t>、会计报表子系统有哪些特点？</w:t>
      </w:r>
    </w:p>
    <w:p>
      <w:pPr/>
      <w:r>
        <w:rPr>
          <w:rFonts w:hint="eastAsia"/>
          <w:sz w:val="15"/>
        </w:rPr>
        <w:t>综合性强</w:t>
      </w:r>
      <w:r>
        <w:rPr>
          <w:rFonts w:hint="eastAsia"/>
          <w:sz w:val="15"/>
        </w:rPr>
        <w:t> </w:t>
      </w:r>
      <w:r>
        <w:rPr>
          <w:rFonts w:hint="eastAsia"/>
          <w:sz w:val="15"/>
        </w:rPr>
        <w:t>、编制复杂、外部报表规范性强</w:t>
      </w:r>
      <w:r>
        <w:rPr>
          <w:rFonts w:hint="eastAsia"/>
          <w:sz w:val="15"/>
        </w:rPr>
        <w:t> </w:t>
      </w:r>
      <w:r>
        <w:rPr>
          <w:rFonts w:hint="eastAsia"/>
          <w:sz w:val="15"/>
        </w:rPr>
        <w:t>、内部报表要求多变</w:t>
      </w:r>
      <w:r>
        <w:rPr>
          <w:rFonts w:hint="eastAsia"/>
        </w:rPr>
        <w:t> </w:t>
      </w:r>
    </w:p>
    <w:p>
      <w:pPr/>
      <w:r>
        <w:rPr>
          <w:rFonts w:hint="eastAsia"/>
          <w:b/>
          <w:sz w:val="15"/>
        </w:rPr>
        <w:t>77</w:t>
      </w:r>
      <w:r>
        <w:rPr>
          <w:rFonts w:hint="eastAsia"/>
        </w:rPr>
        <w:t>、工资核算子系统有哪些基本功能？</w:t>
      </w:r>
    </w:p>
    <w:p>
      <w:pPr/>
      <w:r>
        <w:rPr>
          <w:rFonts w:hint="eastAsia"/>
          <w:sz w:val="15"/>
        </w:rPr>
        <w:t>（</w:t>
      </w:r>
      <w:r>
        <w:rPr>
          <w:rFonts w:hint="eastAsia"/>
          <w:sz w:val="15"/>
        </w:rPr>
        <w:t>1</w:t>
      </w:r>
      <w:r>
        <w:rPr>
          <w:rFonts w:hint="eastAsia"/>
          <w:sz w:val="15"/>
        </w:rPr>
        <w:t>）编制卡片，增减职工及填写固定数据；（</w:t>
      </w:r>
      <w:r>
        <w:rPr>
          <w:rFonts w:hint="eastAsia"/>
          <w:sz w:val="15"/>
        </w:rPr>
        <w:t>2</w:t>
      </w:r>
      <w:r>
        <w:rPr>
          <w:rFonts w:hint="eastAsia"/>
          <w:sz w:val="15"/>
        </w:rPr>
        <w:t>）编制工资结算单；（</w:t>
      </w:r>
      <w:r>
        <w:rPr>
          <w:rFonts w:hint="eastAsia"/>
          <w:sz w:val="15"/>
        </w:rPr>
        <w:t>3</w:t>
      </w:r>
      <w:r>
        <w:rPr>
          <w:rFonts w:hint="eastAsia"/>
          <w:sz w:val="15"/>
        </w:rPr>
        <w:t>）工资汇总及分配；（</w:t>
      </w:r>
      <w:r>
        <w:rPr>
          <w:rFonts w:hint="eastAsia"/>
          <w:sz w:val="15"/>
        </w:rPr>
        <w:t>4</w:t>
      </w:r>
      <w:r>
        <w:rPr>
          <w:rFonts w:hint="eastAsia"/>
          <w:sz w:val="15"/>
        </w:rPr>
        <w:t>）工资发放；（</w:t>
      </w:r>
      <w:r>
        <w:rPr>
          <w:rFonts w:hint="eastAsia"/>
          <w:sz w:val="15"/>
        </w:rPr>
        <w:t>5</w:t>
      </w:r>
      <w:r>
        <w:rPr>
          <w:rFonts w:hint="eastAsia"/>
          <w:sz w:val="15"/>
        </w:rPr>
        <w:t>）计提三费用；（</w:t>
      </w:r>
      <w:r>
        <w:rPr>
          <w:rFonts w:hint="eastAsia"/>
          <w:sz w:val="15"/>
        </w:rPr>
        <w:t>6</w:t>
      </w:r>
      <w:r>
        <w:rPr>
          <w:rFonts w:hint="eastAsia"/>
        </w:rPr>
        <w:t>）账务处理。</w:t>
      </w:r>
    </w:p>
    <w:p>
      <w:pPr/>
      <w:r>
        <w:rPr>
          <w:rFonts w:hint="eastAsia"/>
          <w:b/>
          <w:sz w:val="15"/>
        </w:rPr>
        <w:t>78</w:t>
      </w:r>
      <w:r>
        <w:rPr>
          <w:rFonts w:hint="eastAsia"/>
          <w:b/>
          <w:sz w:val="15"/>
        </w:rPr>
        <w:t>、工资核算子系统有哪些特点</w:t>
      </w:r>
      <w:r>
        <w:rPr>
          <w:rFonts w:hint="eastAsia"/>
        </w:rPr>
        <w:t>?</w:t>
      </w:r>
    </w:p>
    <w:p>
      <w:pPr/>
      <w:r>
        <w:rPr>
          <w:rFonts w:hint="eastAsia"/>
        </w:rPr>
        <w:t>涉及面广；时间性强；政策性强；重复抄录；繁简不一</w:t>
      </w:r>
    </w:p>
    <w:p>
      <w:pPr/>
      <w:r>
        <w:rPr>
          <w:rFonts w:hint="eastAsia"/>
          <w:b/>
          <w:sz w:val="15"/>
        </w:rPr>
        <w:t>79</w:t>
      </w:r>
      <w:r>
        <w:rPr>
          <w:rFonts w:hint="eastAsia"/>
        </w:rPr>
        <w:t>、什么是内部控制制度，它有何作用？</w:t>
      </w:r>
    </w:p>
    <w:p>
      <w:pPr/>
      <w:r>
        <w:rPr>
          <w:rFonts w:hint="eastAsia"/>
        </w:rPr>
        <w:t>是一个系统（单位）内部各个子系统为了保护财产的安全完整，保证会计及其他数据正确可靠，保证国家有关方针、政策、法令、制度和本单位制度、计划贯彻执行，提高经济效益，利用系统的内部分工而产生相互联系的关系，形成一系列具有控制职能的方法、措施、程序的一种管理制度。</w:t>
      </w:r>
    </w:p>
    <w:p>
      <w:pPr/>
      <w:r>
        <w:rPr>
          <w:rFonts w:hint="eastAsia"/>
        </w:rPr>
        <w:t>作用：保护财产安全完整；提高数据的正确性、可靠性；贯彻执行方针、政策、法令、制度、计划；是审计的依据之一。</w:t>
      </w:r>
    </w:p>
    <w:p>
      <w:pPr/>
      <w:r>
        <w:rPr>
          <w:rFonts w:hint="eastAsia"/>
          <w:b/>
          <w:sz w:val="15"/>
        </w:rPr>
        <w:t>80</w:t>
      </w:r>
      <w:r>
        <w:rPr>
          <w:rFonts w:hint="eastAsia"/>
        </w:rPr>
        <w:t>、会计电算化系统内部控制有何特点？</w:t>
      </w:r>
    </w:p>
    <w:p>
      <w:pPr/>
      <w:r>
        <w:rPr>
          <w:rFonts w:hint="eastAsia"/>
          <w:sz w:val="15"/>
        </w:rPr>
        <w:t>1</w:t>
      </w:r>
      <w:r>
        <w:rPr>
          <w:rFonts w:hint="eastAsia"/>
        </w:rPr>
        <w:t>）会计电算化系统构成发生了变化</w:t>
      </w:r>
    </w:p>
    <w:p>
      <w:pPr/>
      <w:r>
        <w:rPr>
          <w:rFonts w:hint="eastAsia"/>
          <w:sz w:val="15"/>
        </w:rPr>
        <w:t>2</w:t>
      </w:r>
      <w:r>
        <w:rPr>
          <w:rFonts w:hint="eastAsia"/>
        </w:rPr>
        <w:t>）会计工作流程和工作重点发生了变化</w:t>
      </w:r>
    </w:p>
    <w:p>
      <w:pPr/>
      <w:r>
        <w:rPr>
          <w:rFonts w:hint="eastAsia"/>
          <w:sz w:val="15"/>
        </w:rPr>
        <w:t>3</w:t>
      </w:r>
      <w:r>
        <w:rPr>
          <w:rFonts w:hint="eastAsia"/>
        </w:rPr>
        <w:t>）对会计人员的协作性提出了更高要求</w:t>
      </w:r>
    </w:p>
    <w:p>
      <w:pPr/>
      <w:r>
        <w:rPr>
          <w:rFonts w:hint="eastAsia"/>
          <w:sz w:val="15"/>
        </w:rPr>
        <w:t>4</w:t>
      </w:r>
      <w:r>
        <w:rPr>
          <w:rFonts w:hint="eastAsia"/>
        </w:rPr>
        <w:t>）内部控制的内容和重点发生了变化</w:t>
      </w:r>
    </w:p>
    <w:p>
      <w:pPr/>
      <w:r>
        <w:rPr>
          <w:rFonts w:hint="eastAsia"/>
          <w:sz w:val="15"/>
        </w:rPr>
        <w:t>5</w:t>
      </w:r>
      <w:r>
        <w:rPr>
          <w:rFonts w:hint="eastAsia"/>
        </w:rPr>
        <w:t>）会计人员分工和职责发生了变化</w:t>
      </w:r>
    </w:p>
    <w:p>
      <w:pPr/>
      <w:r>
        <w:rPr>
          <w:rFonts w:hint="eastAsia"/>
          <w:sz w:val="15"/>
        </w:rPr>
        <w:t>6</w:t>
      </w:r>
      <w:r>
        <w:rPr>
          <w:rFonts w:hint="eastAsia"/>
        </w:rPr>
        <w:t>）提高了对会计人员素质的要求</w:t>
      </w:r>
    </w:p>
    <w:p>
      <w:pPr/>
      <w:r>
        <w:rPr>
          <w:rFonts w:hint="eastAsia"/>
          <w:sz w:val="15"/>
        </w:rPr>
        <w:t>7</w:t>
      </w:r>
      <w:r>
        <w:rPr>
          <w:rFonts w:hint="eastAsia"/>
        </w:rPr>
        <w:t>）会计档案的形式和内容发生了变化</w:t>
      </w:r>
    </w:p>
    <w:p>
      <w:pPr/>
      <w:r>
        <w:rPr>
          <w:rFonts w:hint="eastAsia"/>
          <w:b/>
          <w:sz w:val="15"/>
        </w:rPr>
        <w:t>81</w:t>
      </w:r>
      <w:r>
        <w:rPr>
          <w:rFonts w:hint="eastAsia"/>
        </w:rPr>
        <w:t>、电算化会计系统组织机构设置主要有哪些形式，各有什么特点？</w:t>
      </w:r>
    </w:p>
    <w:p>
      <w:pPr/>
      <w:r>
        <w:rPr>
          <w:rFonts w:hint="eastAsia"/>
        </w:rPr>
        <w:t>零散分工组织形式，其特点是分工不明确，没有完善的内部管理制度；分离分工组织形式，其特点是分工较明确但各类人员不能很好配合；配合分工组织形式，其特点是分工比较明确，有严格的控制制度，各类人员能很好配合。</w:t>
      </w:r>
    </w:p>
    <w:p>
      <w:pPr/>
      <w:r>
        <w:rPr>
          <w:rFonts w:hint="eastAsia"/>
          <w:b/>
          <w:sz w:val="15"/>
        </w:rPr>
        <w:t>82</w:t>
      </w:r>
      <w:r>
        <w:rPr>
          <w:rFonts w:hint="eastAsia"/>
        </w:rPr>
        <w:t>、会计电算后的岗位如何划分？</w:t>
      </w:r>
    </w:p>
    <w:p>
      <w:pPr/>
      <w:r>
        <w:rPr>
          <w:rFonts w:hint="eastAsia"/>
        </w:rPr>
        <w:t>分为基本会计岗位和电算化会计岗位</w:t>
      </w:r>
    </w:p>
    <w:p>
      <w:pPr/>
      <w:r>
        <w:rPr>
          <w:rFonts w:hint="eastAsia"/>
          <w:b/>
          <w:sz w:val="15"/>
        </w:rPr>
        <w:t>83</w:t>
      </w:r>
      <w:r>
        <w:rPr>
          <w:rFonts w:hint="eastAsia"/>
        </w:rPr>
        <w:t>、会计电算化软件程序维护包括哪些方式？</w:t>
      </w:r>
    </w:p>
    <w:p>
      <w:pPr/>
      <w:r>
        <w:rPr>
          <w:rFonts w:hint="eastAsia"/>
          <w:sz w:val="15"/>
        </w:rPr>
        <w:t>①正确性维护</w:t>
      </w:r>
      <w:r>
        <w:rPr>
          <w:rFonts w:hint="eastAsia"/>
          <w:sz w:val="15"/>
        </w:rPr>
        <w:t>  </w:t>
      </w:r>
      <w:r>
        <w:rPr>
          <w:rFonts w:hint="eastAsia"/>
          <w:sz w:val="15"/>
        </w:rPr>
        <w:t>②完善性维护</w:t>
      </w:r>
      <w:r>
        <w:rPr>
          <w:rFonts w:hint="eastAsia"/>
        </w:rPr>
        <w:t> </w:t>
      </w:r>
    </w:p>
    <w:p>
      <w:pPr/>
      <w:r>
        <w:rPr>
          <w:rFonts w:hint="eastAsia"/>
          <w:sz w:val="15"/>
        </w:rPr>
        <w:t>③适应性维护</w:t>
      </w:r>
      <w:r>
        <w:rPr>
          <w:rFonts w:hint="eastAsia"/>
          <w:sz w:val="15"/>
        </w:rPr>
        <w:t>  </w:t>
      </w:r>
      <w:r>
        <w:rPr>
          <w:rFonts w:hint="eastAsia"/>
        </w:rPr>
        <w:t>④预防性维护</w:t>
      </w:r>
    </w:p>
    <w:p>
      <w:pPr/>
      <w:r>
        <w:rPr>
          <w:rFonts w:hint="eastAsia"/>
          <w:b/>
          <w:sz w:val="15"/>
        </w:rPr>
        <w:t>84</w:t>
      </w:r>
      <w:r>
        <w:rPr>
          <w:rFonts w:hint="eastAsia"/>
        </w:rPr>
        <w:t>、会计电算化系统的会计档案包括哪些内容？</w:t>
      </w:r>
    </w:p>
    <w:p>
      <w:pPr/>
      <w:r>
        <w:rPr>
          <w:rFonts w:hint="eastAsia"/>
        </w:rPr>
        <w:t>是指记账凭证、会计账簿、会计报表等数据，以及会计软件系统开发运行中编制的各种文档、会计程序及其他会计资料。</w:t>
      </w:r>
    </w:p>
    <w:p>
      <w:pPr/>
      <w:r>
        <w:rPr>
          <w:rFonts w:hint="eastAsia"/>
          <w:b/>
          <w:sz w:val="15"/>
        </w:rPr>
        <w:t>85</w:t>
      </w:r>
      <w:r>
        <w:rPr>
          <w:rFonts w:hint="eastAsia"/>
        </w:rPr>
        <w:t>、什么是会计数据，会计数据管理制度有何要求？</w:t>
      </w:r>
    </w:p>
    <w:p>
      <w:pPr/>
      <w:r>
        <w:rPr>
          <w:rFonts w:hint="eastAsia"/>
        </w:rPr>
        <w:t>会计数据是指记账凭证、会计账簿、会计报表等数据，以及会计软件系统开发运行中编制的各种文档、会计程序及其他会计资料。</w:t>
      </w:r>
    </w:p>
    <w:p>
      <w:pPr/>
      <w:r>
        <w:rPr>
          <w:rFonts w:hint="eastAsia"/>
          <w:sz w:val="15"/>
        </w:rPr>
        <w:t>（</w:t>
      </w:r>
      <w:r>
        <w:rPr>
          <w:rFonts w:hint="eastAsia"/>
          <w:sz w:val="15"/>
        </w:rPr>
        <w:t>1</w:t>
      </w:r>
      <w:r>
        <w:rPr>
          <w:rFonts w:hint="eastAsia"/>
        </w:rPr>
        <w:t>）会计数据必须备份；</w:t>
      </w:r>
    </w:p>
    <w:p>
      <w:pPr/>
      <w:r>
        <w:rPr>
          <w:rFonts w:hint="eastAsia"/>
          <w:sz w:val="15"/>
        </w:rPr>
        <w:t>（</w:t>
      </w:r>
      <w:r>
        <w:rPr>
          <w:rFonts w:hint="eastAsia"/>
          <w:sz w:val="15"/>
        </w:rPr>
        <w:t>2</w:t>
      </w:r>
      <w:r>
        <w:rPr>
          <w:rFonts w:hint="eastAsia"/>
        </w:rPr>
        <w:t>）会计数据备份应用会计软件提供的功能进行备份，不得将系统软件完成的会计数据的备份作为正式备份文件。</w:t>
      </w:r>
    </w:p>
    <w:p>
      <w:pPr/>
      <w:r>
        <w:rPr>
          <w:rFonts w:hint="eastAsia"/>
          <w:sz w:val="15"/>
        </w:rPr>
        <w:t>（</w:t>
      </w:r>
      <w:r>
        <w:rPr>
          <w:rFonts w:hint="eastAsia"/>
          <w:sz w:val="15"/>
        </w:rPr>
        <w:t>3</w:t>
      </w:r>
      <w:r>
        <w:rPr>
          <w:rFonts w:hint="eastAsia"/>
        </w:rPr>
        <w:t>）数据备份应使用标签标明备份内容、时间等内容，并使其处于写保护状态；</w:t>
      </w:r>
    </w:p>
    <w:p>
      <w:pPr/>
      <w:r>
        <w:rPr>
          <w:rFonts w:hint="eastAsia"/>
          <w:sz w:val="15"/>
        </w:rPr>
        <w:t>（</w:t>
      </w:r>
      <w:r>
        <w:rPr>
          <w:rFonts w:hint="eastAsia"/>
          <w:sz w:val="15"/>
        </w:rPr>
        <w:t>4</w:t>
      </w:r>
      <w:r>
        <w:rPr>
          <w:rFonts w:hint="eastAsia"/>
        </w:rPr>
        <w:t>）会计数据日常备份由软件操作人员保管，不作为会计档案管理；</w:t>
      </w:r>
    </w:p>
    <w:p>
      <w:pPr/>
      <w:r>
        <w:rPr>
          <w:rFonts w:hint="eastAsia"/>
          <w:sz w:val="15"/>
        </w:rPr>
        <w:t>（</w:t>
      </w:r>
      <w:r>
        <w:rPr>
          <w:rFonts w:hint="eastAsia"/>
          <w:sz w:val="15"/>
        </w:rPr>
        <w:t>5</w:t>
      </w:r>
      <w:r>
        <w:rPr>
          <w:rFonts w:hint="eastAsia"/>
        </w:rPr>
        <w:t>）会计数据结账备份应采用双备份，并作为会计档案保存在不同的地点，备份盘应定期复制，以防止数据丢失，损坏。</w:t>
      </w:r>
    </w:p>
    <w:p>
      <w:pPr/>
      <w:r>
        <w:rPr>
          <w:rFonts w:hint="eastAsia"/>
          <w:sz w:val="15"/>
        </w:rPr>
        <w:t>（</w:t>
      </w:r>
      <w:r>
        <w:rPr>
          <w:rFonts w:hint="eastAsia"/>
          <w:sz w:val="15"/>
        </w:rPr>
        <w:t>6</w:t>
      </w:r>
      <w:r>
        <w:rPr>
          <w:rFonts w:hint="eastAsia"/>
        </w:rPr>
        <w:t>）备份数据的内容必须完整，应进行一致性和完整性效验。</w:t>
      </w:r>
    </w:p>
    <w:p>
      <w:pPr/>
      <w:r>
        <w:rPr>
          <w:rFonts w:hint="eastAsia"/>
          <w:b/>
          <w:sz w:val="15"/>
        </w:rPr>
        <w:t>86</w:t>
      </w:r>
      <w:r>
        <w:rPr>
          <w:rFonts w:hint="eastAsia"/>
          <w:b/>
          <w:sz w:val="15"/>
        </w:rPr>
        <w:t>、当年会计档案，在会计年度终了后，可暂由本单位财务会计部门保管多长时间</w:t>
      </w:r>
      <w:r>
        <w:rPr>
          <w:rFonts w:hint="eastAsia"/>
          <w:b/>
          <w:sz w:val="15"/>
        </w:rPr>
        <w:t>?</w:t>
      </w:r>
      <w:r>
        <w:rPr>
          <w:rFonts w:hint="eastAsia"/>
          <w:sz w:val="15"/>
        </w:rPr>
        <w:t>     </w:t>
      </w:r>
      <w:r>
        <w:rPr>
          <w:rFonts w:hint="eastAsia"/>
          <w:sz w:val="15"/>
        </w:rPr>
        <w:t>1</w:t>
      </w:r>
      <w:r>
        <w:rPr>
          <w:rFonts w:hint="eastAsia"/>
        </w:rPr>
        <w:t>年</w:t>
      </w:r>
    </w:p>
    <w:p>
      <w:pPr/>
    </w:p>
    <w:sectPr>
      <w:pgSz w:w="11906" w:h="16838"/>
      <w:pgMar w:top="1440" w:right="1800" w:bottom="1440" w:left="1800" w:header="851" w:footer="992" w:gutter="0"/>
    </w:sectPr>
  </w:body>
</w:document>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doNotExpandShiftReturn/>
    <w:compatSetting w:name="overrideTableStyleFontSizeAndJustification" w:uri="http://schemas.microsoft.com/office/word" w:val="1"/>
    <w:compatSetting w:name="compatibilityMode" w:uri="http://schemas.microsoft.com/office/word" w:val="16"/>
  </w:compat>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pPr>
      <w:spacing w:before="0" w:beforeLines="0" w:after="0" w:afterLines="0" w:line="240"/>
      <w:jc w:val="both"/>
    </w:pPr>
    <w:rPr>
      <w:rFonts w:ascii="Calibri" w:hAnsi="Calibri" w:eastAsia="等线" w:cs="21"/>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black"/>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black"/>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black"/>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black"/>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s>

</file>

<file path=docProps/app.xml><?xml version="1.0" encoding="utf-8"?>
<properties:Properties xmlns:properties="http://schemas.openxmlformats.org/officeDocument/2006/extended-properties" xmlns:vt="http://schemas.openxmlformats.org/officeDocument/2006/docPropsVTypes">
  <properties:Company>百度在线网络技术有限公司</properties:Company>
  <properties:Application>百度文库</properties:Application>
  <properties:AppVersion>1.0</properties:AppVersion>
</properties:Properties>
</file>

<file path=docProps/core.xml><?xml version="1.0" encoding="utf-8"?>
<cp:coreProperties xmlns:cp="http://schemas.openxmlformats.org/package/2006/metadata/core-properties" xmlns:dcterms="http://purl.org/dc/terms/" xmlns:dc="http://purl.org/dc/elements/1.1/">
  <dc:creator>xuming02</dc:creator>
  <cp:lastModifiedBy>xuming02</cp:lastModifiedBy>
</cp:coreProperties>
</file>