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120" w:after="80" w:line="240" w:lineRule="auto"/>
        <w:ind w:left="0" w:right="0" w:firstLine="0"/>
        <w:jc w:val="center"/>
      </w:pPr>
      <w:r>
        <w:rPr>
          <w:color w:val="000000"/>
          <w:spacing w:val="0"/>
          <w:w w:val="100"/>
          <w:position w:val="0"/>
          <w:shd w:val="clear" w:color="auto" w:fill="auto"/>
        </w:rPr>
        <w:t>现代教师学导论综合练习题及答案</w:t>
      </w:r>
    </w:p>
    <w:p>
      <w:pPr>
        <w:pStyle w:val="9"/>
        <w:keepNext w:val="0"/>
        <w:keepLines w:val="0"/>
        <w:widowControl w:val="0"/>
        <w:shd w:val="clear" w:color="auto" w:fill="auto"/>
        <w:bidi w:val="0"/>
        <w:spacing w:before="0" w:after="240" w:line="240" w:lineRule="auto"/>
        <w:ind w:left="0" w:right="0" w:firstLine="0"/>
        <w:jc w:val="left"/>
      </w:pPr>
      <w:bookmarkStart w:id="0" w:name="_GoBack"/>
      <w:bookmarkEnd w:id="0"/>
      <w:r>
        <w:rPr>
          <w:color w:val="000000"/>
          <w:spacing w:val="0"/>
          <w:w w:val="100"/>
          <w:position w:val="0"/>
          <w:shd w:val="clear" w:color="auto" w:fill="auto"/>
        </w:rPr>
        <w:t>一、填空题（每小题</w:t>
      </w:r>
      <w:r>
        <w:rPr>
          <w:b/>
          <w:bCs/>
          <w:color w:val="000000"/>
          <w:spacing w:val="0"/>
          <w:w w:val="100"/>
          <w:position w:val="0"/>
          <w:sz w:val="34"/>
          <w:szCs w:val="34"/>
          <w:shd w:val="clear" w:color="auto" w:fill="auto"/>
        </w:rPr>
        <w:t>2</w:t>
      </w:r>
      <w:r>
        <w:rPr>
          <w:color w:val="000000"/>
          <w:spacing w:val="0"/>
          <w:w w:val="100"/>
          <w:position w:val="0"/>
          <w:shd w:val="clear" w:color="auto" w:fill="auto"/>
        </w:rPr>
        <w:t>分，共计</w:t>
      </w:r>
      <w:r>
        <w:rPr>
          <w:b/>
          <w:bCs/>
          <w:color w:val="000000"/>
          <w:spacing w:val="0"/>
          <w:w w:val="100"/>
          <w:position w:val="0"/>
          <w:sz w:val="34"/>
          <w:szCs w:val="34"/>
          <w:shd w:val="clear" w:color="auto" w:fill="auto"/>
        </w:rPr>
        <w:t>20</w:t>
      </w:r>
      <w:r>
        <w:rPr>
          <w:color w:val="000000"/>
          <w:spacing w:val="0"/>
          <w:w w:val="100"/>
          <w:position w:val="0"/>
          <w:shd w:val="clear" w:color="auto" w:fill="auto"/>
        </w:rPr>
        <w:t>分）</w:t>
      </w:r>
    </w:p>
    <w:p>
      <w:pPr>
        <w:pStyle w:val="9"/>
        <w:keepNext w:val="0"/>
        <w:keepLines w:val="0"/>
        <w:widowControl w:val="0"/>
        <w:numPr>
          <w:ilvl w:val="0"/>
          <w:numId w:val="1"/>
        </w:numPr>
        <w:shd w:val="clear" w:color="auto" w:fill="auto"/>
        <w:bidi w:val="0"/>
        <w:spacing w:before="0" w:after="460" w:line="240" w:lineRule="auto"/>
        <w:ind w:left="0" w:right="0" w:firstLine="0"/>
        <w:jc w:val="left"/>
      </w:pPr>
      <w:r>
        <w:rPr>
          <w:color w:val="000000"/>
          <w:spacing w:val="0"/>
          <w:w w:val="100"/>
          <w:position w:val="0"/>
          <w:shd w:val="clear" w:color="auto" w:fill="auto"/>
        </w:rPr>
        <w:t>根据教学监控的对象，可以把教学监控能力分为—自我指向型一和任务指向型—</w:t>
      </w:r>
    </w:p>
    <w:p>
      <w:pPr>
        <w:pStyle w:val="9"/>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rPr>
        <w:t>两种类型。</w:t>
      </w:r>
    </w:p>
    <w:p>
      <w:pPr>
        <w:pStyle w:val="9"/>
        <w:keepNext w:val="0"/>
        <w:keepLines w:val="0"/>
        <w:widowControl w:val="0"/>
        <w:numPr>
          <w:ilvl w:val="0"/>
          <w:numId w:val="1"/>
        </w:numPr>
        <w:shd w:val="clear" w:color="auto" w:fill="auto"/>
        <w:tabs>
          <w:tab w:val="left" w:pos="582"/>
        </w:tabs>
        <w:bidi w:val="0"/>
        <w:spacing w:before="0" w:after="420" w:line="240" w:lineRule="auto"/>
        <w:ind w:left="0" w:right="0" w:firstLine="0"/>
        <w:jc w:val="left"/>
      </w:pPr>
      <w:r>
        <w:rPr>
          <w:color w:val="000000"/>
          <w:spacing w:val="0"/>
          <w:w w:val="100"/>
          <w:position w:val="0"/>
          <w:shd w:val="clear" w:color="auto" w:fill="auto"/>
        </w:rPr>
        <w:t>请说出两种课堂教学的导入方式：设疑式导入，温故式导入</w:t>
      </w:r>
    </w:p>
    <w:p>
      <w:pPr>
        <w:pStyle w:val="9"/>
        <w:keepNext w:val="0"/>
        <w:keepLines w:val="0"/>
        <w:widowControl w:val="0"/>
        <w:numPr>
          <w:ilvl w:val="0"/>
          <w:numId w:val="1"/>
        </w:numPr>
        <w:shd w:val="clear" w:color="auto" w:fill="auto"/>
        <w:tabs>
          <w:tab w:val="left" w:pos="582"/>
        </w:tabs>
        <w:bidi w:val="0"/>
        <w:spacing w:before="0" w:after="560" w:line="240" w:lineRule="auto"/>
        <w:ind w:left="0" w:right="0" w:firstLine="0"/>
        <w:jc w:val="left"/>
      </w:pPr>
      <w:r>
        <w:rPr>
          <w:color w:val="000000"/>
          <w:spacing w:val="0"/>
          <w:w w:val="100"/>
          <w:position w:val="0"/>
          <w:shd w:val="clear" w:color="auto" w:fill="auto"/>
        </w:rPr>
        <w:t>请说出两种创设教学情景的方法：实物直观法，语言描述法</w:t>
      </w:r>
    </w:p>
    <w:p>
      <w:pPr>
        <w:pStyle w:val="9"/>
        <w:keepNext w:val="0"/>
        <w:keepLines w:val="0"/>
        <w:widowControl w:val="0"/>
        <w:numPr>
          <w:ilvl w:val="0"/>
          <w:numId w:val="1"/>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按照联合国卫生组织提出的“健康”新概念，所谓健康“不仅是疾病及体弱的消失, 而且是生理健康、心理健康和一社会适应—完美状态。”</w:t>
      </w:r>
    </w:p>
    <w:p>
      <w:pPr>
        <w:pStyle w:val="9"/>
        <w:keepNext w:val="0"/>
        <w:keepLines w:val="0"/>
        <w:widowControl w:val="0"/>
        <w:numPr>
          <w:ilvl w:val="0"/>
          <w:numId w:val="1"/>
        </w:numPr>
        <w:shd w:val="clear" w:color="auto" w:fill="auto"/>
        <w:tabs>
          <w:tab w:val="left" w:pos="582"/>
        </w:tabs>
        <w:bidi w:val="0"/>
        <w:spacing w:before="0" w:after="240" w:line="615" w:lineRule="exact"/>
        <w:ind w:left="0" w:right="0" w:firstLine="0"/>
        <w:jc w:val="left"/>
      </w:pPr>
      <w:r>
        <w:rPr>
          <w:color w:val="000000"/>
          <w:spacing w:val="0"/>
          <w:w w:val="100"/>
          <w:position w:val="0"/>
          <w:shd w:val="clear" w:color="auto" w:fill="auto"/>
        </w:rPr>
        <w:t>动机冲突是指两个或两个以上的需要同时存在而又处于矛盾中的一种心理状态。社 会心理学家把人的动机冲突分为三种基本类型：</w:t>
      </w:r>
      <w:r>
        <w:rPr>
          <w:color w:val="000000"/>
          <w:spacing w:val="0"/>
          <w:w w:val="100"/>
          <w:position w:val="0"/>
          <w:sz w:val="34"/>
          <w:szCs w:val="34"/>
          <w:shd w:val="clear" w:color="auto" w:fill="auto"/>
        </w:rPr>
        <w:t>（1）</w:t>
      </w:r>
      <w:r>
        <w:rPr>
          <w:color w:val="000000"/>
          <w:spacing w:val="0"/>
          <w:w w:val="100"/>
          <w:position w:val="0"/>
          <w:shd w:val="clear" w:color="auto" w:fill="auto"/>
        </w:rPr>
        <w:t>双趋冲突；</w:t>
      </w:r>
      <w:r>
        <w:rPr>
          <w:color w:val="000000"/>
          <w:spacing w:val="0"/>
          <w:w w:val="100"/>
          <w:position w:val="0"/>
          <w:sz w:val="34"/>
          <w:szCs w:val="34"/>
          <w:shd w:val="clear" w:color="auto" w:fill="auto"/>
        </w:rPr>
        <w:t>（2）</w:t>
      </w:r>
      <w:r>
        <w:rPr>
          <w:color w:val="000000"/>
          <w:spacing w:val="0"/>
          <w:w w:val="100"/>
          <w:position w:val="0"/>
          <w:shd w:val="clear" w:color="auto" w:fill="auto"/>
        </w:rPr>
        <w:t>双避冲突</w:t>
      </w:r>
      <w:r>
        <w:rPr>
          <w:b/>
          <w:bCs/>
          <w:color w:val="000000"/>
          <w:spacing w:val="0"/>
          <w:w w:val="100"/>
          <w:position w:val="0"/>
          <w:sz w:val="34"/>
          <w:szCs w:val="34"/>
          <w:shd w:val="clear" w:color="auto" w:fill="auto"/>
        </w:rPr>
        <w:t>（3）</w:t>
      </w:r>
      <w:r>
        <w:rPr>
          <w:color w:val="000000"/>
          <w:spacing w:val="0"/>
          <w:w w:val="100"/>
          <w:position w:val="0"/>
          <w:shd w:val="clear" w:color="auto" w:fill="auto"/>
        </w:rPr>
        <w:t>趋 避冲突</w:t>
      </w:r>
    </w:p>
    <w:p>
      <w:pPr>
        <w:pStyle w:val="9"/>
        <w:keepNext w:val="0"/>
        <w:keepLines w:val="0"/>
        <w:widowControl w:val="0"/>
        <w:numPr>
          <w:ilvl w:val="0"/>
          <w:numId w:val="1"/>
        </w:numPr>
        <w:shd w:val="clear" w:color="auto" w:fill="auto"/>
        <w:bidi w:val="0"/>
        <w:spacing w:before="0" w:after="460" w:line="240" w:lineRule="auto"/>
        <w:ind w:left="0" w:right="0" w:firstLine="0"/>
        <w:jc w:val="left"/>
      </w:pPr>
      <w:r>
        <w:rPr>
          <w:color w:val="000000"/>
          <w:spacing w:val="0"/>
          <w:w w:val="100"/>
          <w:position w:val="0"/>
          <w:shd w:val="clear" w:color="auto" w:fill="auto"/>
        </w:rPr>
        <w:t>《教师法》第三条规定：“教师是履行教育教学职责的—专业人员、承担—教书育</w:t>
      </w:r>
    </w:p>
    <w:p>
      <w:pPr>
        <w:pStyle w:val="9"/>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rPr>
        <w:t>人，培养社会主义事业建设者和接班人、提高民族素质的使命。”</w:t>
      </w:r>
    </w:p>
    <w:p>
      <w:pPr>
        <w:pStyle w:val="9"/>
        <w:keepNext w:val="0"/>
        <w:keepLines w:val="0"/>
        <w:widowControl w:val="0"/>
        <w:numPr>
          <w:ilvl w:val="0"/>
          <w:numId w:val="1"/>
        </w:numPr>
        <w:shd w:val="clear" w:color="auto" w:fill="auto"/>
        <w:tabs>
          <w:tab w:val="left" w:pos="582"/>
        </w:tabs>
        <w:bidi w:val="0"/>
        <w:spacing w:before="0" w:after="240" w:line="240" w:lineRule="auto"/>
        <w:ind w:left="0" w:right="0" w:firstLine="0"/>
        <w:jc w:val="left"/>
      </w:pPr>
      <w:r>
        <w:rPr>
          <w:color w:val="000000"/>
          <w:spacing w:val="0"/>
          <w:w w:val="100"/>
          <w:position w:val="0"/>
          <w:shd w:val="clear" w:color="auto" w:fill="auto"/>
        </w:rPr>
        <w:t>教师考核的内容可以分为德 能 勤 绩一四个方面。</w:t>
      </w:r>
    </w:p>
    <w:p>
      <w:pPr>
        <w:pStyle w:val="9"/>
        <w:keepNext w:val="0"/>
        <w:keepLines w:val="0"/>
        <w:widowControl w:val="0"/>
        <w:numPr>
          <w:ilvl w:val="0"/>
          <w:numId w:val="1"/>
        </w:numPr>
        <w:shd w:val="clear" w:color="auto" w:fill="auto"/>
        <w:tabs>
          <w:tab w:val="left" w:pos="582"/>
        </w:tabs>
        <w:bidi w:val="0"/>
        <w:spacing w:before="0" w:after="300" w:line="240" w:lineRule="auto"/>
        <w:ind w:left="0" w:right="0" w:firstLine="0"/>
        <w:jc w:val="left"/>
      </w:pPr>
      <w:r>
        <w:rPr>
          <w:color w:val="000000"/>
          <w:spacing w:val="0"/>
          <w:w w:val="100"/>
          <w:position w:val="0"/>
          <w:shd w:val="clear" w:color="auto" w:fill="auto"/>
        </w:rPr>
        <w:t>我国教师现在的任用制度实行—聘任制的方法。</w:t>
      </w:r>
    </w:p>
    <w:p>
      <w:pPr>
        <w:pStyle w:val="9"/>
        <w:keepNext w:val="0"/>
        <w:keepLines w:val="0"/>
        <w:widowControl w:val="0"/>
        <w:numPr>
          <w:ilvl w:val="0"/>
          <w:numId w:val="1"/>
        </w:numPr>
        <w:shd w:val="clear" w:color="auto" w:fill="auto"/>
        <w:tabs>
          <w:tab w:val="left" w:pos="582"/>
        </w:tabs>
        <w:bidi w:val="0"/>
        <w:spacing w:before="0" w:after="140" w:line="240" w:lineRule="auto"/>
        <w:ind w:left="0" w:right="0" w:firstLine="0"/>
        <w:jc w:val="left"/>
      </w:pPr>
      <w:r>
        <w:rPr>
          <w:color w:val="000000"/>
          <w:spacing w:val="0"/>
          <w:w w:val="100"/>
          <w:position w:val="0"/>
          <w:shd w:val="clear" w:color="auto" w:fill="auto"/>
        </w:rPr>
        <w:t>一般来说，教师的成长阶段可以分为准备期适应期、发展期和创造期等四个阶段。</w:t>
      </w:r>
    </w:p>
    <w:p>
      <w:pPr>
        <w:pStyle w:val="9"/>
        <w:keepNext w:val="0"/>
        <w:keepLines w:val="0"/>
        <w:widowControl w:val="0"/>
        <w:numPr>
          <w:ilvl w:val="0"/>
          <w:numId w:val="1"/>
        </w:numPr>
        <w:shd w:val="clear" w:color="auto" w:fill="auto"/>
        <w:tabs>
          <w:tab w:val="left" w:pos="650"/>
        </w:tabs>
        <w:bidi w:val="0"/>
        <w:spacing w:before="0" w:after="560" w:line="240" w:lineRule="auto"/>
        <w:ind w:left="0" w:right="0" w:firstLine="0"/>
        <w:jc w:val="left"/>
      </w:pPr>
      <w:r>
        <w:rPr>
          <w:color w:val="000000"/>
          <w:spacing w:val="0"/>
          <w:w w:val="100"/>
          <w:position w:val="0"/>
          <w:shd w:val="clear" w:color="auto" w:fill="auto"/>
        </w:rPr>
        <w:t>生涯设计的过程包括自我反思、目标设计 成长设计—三个阶段。</w:t>
      </w:r>
    </w:p>
    <w:p>
      <w:pPr>
        <w:pStyle w:val="9"/>
        <w:keepNext w:val="0"/>
        <w:keepLines w:val="0"/>
        <w:widowControl w:val="0"/>
        <w:shd w:val="clear" w:color="auto" w:fill="auto"/>
        <w:bidi w:val="0"/>
        <w:spacing w:before="0" w:after="0" w:line="610" w:lineRule="exact"/>
        <w:ind w:left="0" w:right="0" w:firstLine="0"/>
        <w:jc w:val="left"/>
      </w:pPr>
      <w:r>
        <w:rPr>
          <w:color w:val="000000"/>
          <w:spacing w:val="0"/>
          <w:w w:val="100"/>
          <w:position w:val="0"/>
          <w:shd w:val="clear" w:color="auto" w:fill="auto"/>
        </w:rPr>
        <w:t>二、选择题（在下列每小题的</w:t>
      </w:r>
      <w:r>
        <w:rPr>
          <w:b/>
          <w:bCs/>
          <w:color w:val="000000"/>
          <w:spacing w:val="0"/>
          <w:w w:val="100"/>
          <w:position w:val="0"/>
          <w:sz w:val="34"/>
          <w:szCs w:val="34"/>
          <w:shd w:val="clear" w:color="auto" w:fill="auto"/>
        </w:rPr>
        <w:t>4</w:t>
      </w:r>
      <w:r>
        <w:rPr>
          <w:color w:val="000000"/>
          <w:spacing w:val="0"/>
          <w:w w:val="100"/>
          <w:position w:val="0"/>
          <w:shd w:val="clear" w:color="auto" w:fill="auto"/>
        </w:rPr>
        <w:t>个选项中只有</w:t>
      </w:r>
      <w:r>
        <w:rPr>
          <w:b/>
          <w:bCs/>
          <w:color w:val="000000"/>
          <w:spacing w:val="0"/>
          <w:w w:val="100"/>
          <w:position w:val="0"/>
          <w:sz w:val="34"/>
          <w:szCs w:val="34"/>
          <w:shd w:val="clear" w:color="auto" w:fill="auto"/>
        </w:rPr>
        <w:t>1</w:t>
      </w:r>
      <w:r>
        <w:rPr>
          <w:color w:val="000000"/>
          <w:spacing w:val="0"/>
          <w:w w:val="100"/>
          <w:position w:val="0"/>
          <w:shd w:val="clear" w:color="auto" w:fill="auto"/>
        </w:rPr>
        <w:t>个是正确的，请选出并将题号填入括 弧之中。每小题</w:t>
      </w:r>
      <w:r>
        <w:rPr>
          <w:b/>
          <w:bCs/>
          <w:color w:val="000000"/>
          <w:spacing w:val="0"/>
          <w:w w:val="100"/>
          <w:position w:val="0"/>
          <w:sz w:val="34"/>
          <w:szCs w:val="34"/>
          <w:shd w:val="clear" w:color="auto" w:fill="auto"/>
        </w:rPr>
        <w:t>2</w:t>
      </w:r>
      <w:r>
        <w:rPr>
          <w:color w:val="000000"/>
          <w:spacing w:val="0"/>
          <w:w w:val="100"/>
          <w:position w:val="0"/>
          <w:shd w:val="clear" w:color="auto" w:fill="auto"/>
        </w:rPr>
        <w:t>分，共计</w:t>
      </w:r>
      <w:r>
        <w:rPr>
          <w:b/>
          <w:bCs/>
          <w:color w:val="000000"/>
          <w:spacing w:val="0"/>
          <w:w w:val="100"/>
          <w:position w:val="0"/>
          <w:sz w:val="34"/>
          <w:szCs w:val="34"/>
          <w:shd w:val="clear" w:color="auto" w:fill="auto"/>
        </w:rPr>
        <w:t>20</w:t>
      </w:r>
      <w:r>
        <w:rPr>
          <w:color w:val="000000"/>
          <w:spacing w:val="0"/>
          <w:w w:val="100"/>
          <w:position w:val="0"/>
          <w:shd w:val="clear" w:color="auto" w:fill="auto"/>
        </w:rPr>
        <w:t>分）</w:t>
      </w:r>
    </w:p>
    <w:p>
      <w:pPr>
        <w:pStyle w:val="9"/>
        <w:keepNext w:val="0"/>
        <w:keepLines w:val="0"/>
        <w:widowControl w:val="0"/>
        <w:numPr>
          <w:ilvl w:val="0"/>
          <w:numId w:val="2"/>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在现代教师的知识结构中，所谓“本体性知识”是指</w:t>
      </w:r>
      <w:r>
        <w:rPr>
          <w:color w:val="000000"/>
          <w:spacing w:val="0"/>
          <w:w w:val="100"/>
          <w:position w:val="0"/>
          <w:sz w:val="34"/>
          <w:szCs w:val="34"/>
          <w:shd w:val="clear" w:color="auto" w:fill="auto"/>
          <w:lang w:val="en-US" w:eastAsia="en-US" w:bidi="en-US"/>
        </w:rPr>
        <w:t xml:space="preserve">（A </w:t>
      </w:r>
      <w:r>
        <w:rPr>
          <w:color w:val="000000"/>
          <w:spacing w:val="0"/>
          <w:w w:val="100"/>
          <w:position w:val="0"/>
          <w:shd w:val="clear" w:color="auto" w:fill="auto"/>
        </w:rPr>
        <w:t>）。</w:t>
      </w:r>
    </w:p>
    <w:p>
      <w:pPr>
        <w:pStyle w:val="9"/>
        <w:keepNext w:val="0"/>
        <w:keepLines w:val="0"/>
        <w:widowControl w:val="0"/>
        <w:numPr>
          <w:ilvl w:val="0"/>
          <w:numId w:val="3"/>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教师所具有的待定的学科知识，如语文知识、数学知识等</w:t>
      </w:r>
    </w:p>
    <w:p>
      <w:pPr>
        <w:pStyle w:val="9"/>
        <w:keepNext w:val="0"/>
        <w:keepLines w:val="0"/>
        <w:widowControl w:val="0"/>
        <w:numPr>
          <w:ilvl w:val="0"/>
          <w:numId w:val="3"/>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教师在什么时候、为什么以及在什么条件下才能更好地运用原有知识、经验开展教 学的一种知识类型，这也就是具体的教育科学知识</w:t>
      </w:r>
    </w:p>
    <w:p>
      <w:pPr>
        <w:pStyle w:val="9"/>
        <w:keepNext w:val="0"/>
        <w:keepLines w:val="0"/>
        <w:widowControl w:val="0"/>
        <w:numPr>
          <w:ilvl w:val="0"/>
          <w:numId w:val="3"/>
        </w:numPr>
        <w:shd w:val="clear" w:color="auto" w:fill="auto"/>
        <w:tabs>
          <w:tab w:val="left" w:pos="582"/>
        </w:tabs>
        <w:bidi w:val="0"/>
        <w:spacing w:before="0" w:after="0" w:line="620" w:lineRule="exact"/>
        <w:ind w:left="0" w:right="0" w:firstLine="0"/>
        <w:jc w:val="left"/>
      </w:pPr>
      <w:r>
        <w:rPr>
          <w:color w:val="000000"/>
          <w:spacing w:val="0"/>
          <w:w w:val="100"/>
          <w:position w:val="0"/>
          <w:shd w:val="clear" w:color="auto" w:fill="auto"/>
        </w:rPr>
        <w:t>教师积累的教学经验，即教师在实现教学目的行为中所具有的课堂情景知识以及及 之相关的知识</w:t>
      </w:r>
    </w:p>
    <w:p>
      <w:pPr>
        <w:pStyle w:val="9"/>
        <w:keepNext w:val="0"/>
        <w:keepLines w:val="0"/>
        <w:widowControl w:val="0"/>
        <w:numPr>
          <w:ilvl w:val="0"/>
          <w:numId w:val="3"/>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教师所具备的十分广博的文化知识</w:t>
      </w:r>
    </w:p>
    <w:p>
      <w:pPr>
        <w:pStyle w:val="9"/>
        <w:keepNext w:val="0"/>
        <w:keepLines w:val="0"/>
        <w:widowControl w:val="0"/>
        <w:numPr>
          <w:ilvl w:val="0"/>
          <w:numId w:val="2"/>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在现代教师的知识结构中，所谓“条件性知识”是指（</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lang w:val="en-US" w:eastAsia="en-US" w:bidi="en-US"/>
        </w:rPr>
        <w:t>。</w:t>
      </w:r>
    </w:p>
    <w:p>
      <w:pPr>
        <w:pStyle w:val="9"/>
        <w:keepNext w:val="0"/>
        <w:keepLines w:val="0"/>
        <w:widowControl w:val="0"/>
        <w:numPr>
          <w:ilvl w:val="0"/>
          <w:numId w:val="4"/>
        </w:numPr>
        <w:shd w:val="clear" w:color="auto" w:fill="auto"/>
        <w:tabs>
          <w:tab w:val="left" w:pos="582"/>
        </w:tabs>
        <w:bidi w:val="0"/>
        <w:spacing w:before="0" w:after="0" w:line="610" w:lineRule="exact"/>
        <w:ind w:left="0" w:right="0" w:firstLine="0"/>
        <w:jc w:val="left"/>
      </w:pPr>
      <w:r>
        <w:rPr>
          <w:color w:val="000000"/>
          <w:spacing w:val="0"/>
          <w:w w:val="100"/>
          <w:position w:val="0"/>
          <w:shd w:val="clear" w:color="auto" w:fill="auto"/>
        </w:rPr>
        <w:t>教师所具有的特定的学科知识，如语文知识、数学知识等</w:t>
      </w:r>
    </w:p>
    <w:p>
      <w:pPr>
        <w:pStyle w:val="9"/>
        <w:keepNext w:val="0"/>
        <w:keepLines w:val="0"/>
        <w:widowControl w:val="0"/>
        <w:numPr>
          <w:ilvl w:val="0"/>
          <w:numId w:val="4"/>
        </w:numPr>
        <w:shd w:val="clear" w:color="auto" w:fill="auto"/>
        <w:tabs>
          <w:tab w:val="left" w:pos="582"/>
        </w:tabs>
        <w:bidi w:val="0"/>
        <w:spacing w:before="0" w:after="300" w:line="610" w:lineRule="exact"/>
        <w:ind w:left="0" w:right="0" w:firstLine="0"/>
        <w:jc w:val="left"/>
      </w:pPr>
      <w:r>
        <w:rPr>
          <w:color w:val="000000"/>
          <w:spacing w:val="0"/>
          <w:w w:val="100"/>
          <w:position w:val="0"/>
          <w:shd w:val="clear" w:color="auto" w:fill="auto"/>
        </w:rPr>
        <w:t>教师在什么时候、为什么以及在什么条件下才能更好地运用原有知识、经验开展教</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现代教师学导论综合练习题及答案</w:t>
      </w:r>
    </w:p>
    <w:p>
      <w:pPr>
        <w:pStyle w:val="9"/>
        <w:keepNext w:val="0"/>
        <w:keepLines w:val="0"/>
        <w:widowControl w:val="0"/>
        <w:shd w:val="clear" w:color="auto" w:fill="auto"/>
        <w:bidi w:val="0"/>
        <w:spacing w:before="0" w:after="0" w:line="615" w:lineRule="exact"/>
        <w:ind w:left="0" w:right="0" w:firstLine="0"/>
        <w:jc w:val="left"/>
      </w:pPr>
      <w:r>
        <w:rPr>
          <w:color w:val="000000"/>
          <w:spacing w:val="0"/>
          <w:w w:val="100"/>
          <w:position w:val="0"/>
          <w:shd w:val="clear" w:color="auto" w:fill="auto"/>
        </w:rPr>
        <w:t>学的一种知识类型，这也就是具体的教育科学知识</w:t>
      </w:r>
    </w:p>
    <w:p>
      <w:pPr>
        <w:pStyle w:val="9"/>
        <w:keepNext w:val="0"/>
        <w:keepLines w:val="0"/>
        <w:widowControl w:val="0"/>
        <w:numPr>
          <w:ilvl w:val="0"/>
          <w:numId w:val="4"/>
        </w:numPr>
        <w:shd w:val="clear" w:color="auto" w:fill="auto"/>
        <w:tabs>
          <w:tab w:val="left" w:pos="579"/>
        </w:tabs>
        <w:bidi w:val="0"/>
        <w:spacing w:before="0" w:after="0" w:line="620" w:lineRule="exact"/>
        <w:ind w:left="0" w:right="0" w:firstLine="0"/>
        <w:jc w:val="left"/>
      </w:pPr>
      <w:r>
        <w:rPr>
          <w:color w:val="000000"/>
          <w:spacing w:val="0"/>
          <w:w w:val="100"/>
          <w:position w:val="0"/>
          <w:shd w:val="clear" w:color="auto" w:fill="auto"/>
        </w:rPr>
        <w:t>教师积累的教学经验，即教师在实现教学目的行为中所具有的课堂情景知识以及及 之相关的知识</w:t>
      </w:r>
    </w:p>
    <w:p>
      <w:pPr>
        <w:pStyle w:val="9"/>
        <w:keepNext w:val="0"/>
        <w:keepLines w:val="0"/>
        <w:widowControl w:val="0"/>
        <w:numPr>
          <w:ilvl w:val="0"/>
          <w:numId w:val="4"/>
        </w:numPr>
        <w:shd w:val="clear" w:color="auto" w:fill="auto"/>
        <w:tabs>
          <w:tab w:val="left" w:pos="579"/>
        </w:tabs>
        <w:bidi w:val="0"/>
        <w:spacing w:before="0" w:after="0" w:line="615" w:lineRule="exact"/>
        <w:ind w:left="0" w:right="0" w:firstLine="0"/>
        <w:jc w:val="left"/>
      </w:pPr>
      <w:r>
        <w:rPr>
          <w:color w:val="000000"/>
          <w:spacing w:val="0"/>
          <w:w w:val="100"/>
          <w:position w:val="0"/>
          <w:shd w:val="clear" w:color="auto" w:fill="auto"/>
        </w:rPr>
        <w:t>教师所具备的十分广博的文化知识</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rPr>
          <w:sz w:val="34"/>
          <w:szCs w:val="34"/>
        </w:rPr>
      </w:pPr>
      <w:r>
        <w:rPr>
          <w:color w:val="000000"/>
          <w:spacing w:val="0"/>
          <w:w w:val="100"/>
          <w:position w:val="0"/>
          <w:sz w:val="36"/>
          <w:szCs w:val="36"/>
          <w:shd w:val="clear" w:color="auto" w:fill="auto"/>
        </w:rPr>
        <w:t>在现代教师的教学能力中，所谓“教学认知能力”是指</w:t>
      </w:r>
      <w:r>
        <w:rPr>
          <w:color w:val="000000"/>
          <w:spacing w:val="0"/>
          <w:w w:val="100"/>
          <w:position w:val="0"/>
          <w:sz w:val="34"/>
          <w:szCs w:val="34"/>
          <w:shd w:val="clear" w:color="auto" w:fill="auto"/>
          <w:lang w:val="en-US" w:eastAsia="en-US" w:bidi="en-US"/>
        </w:rPr>
        <w:t>（A）o</w:t>
      </w:r>
    </w:p>
    <w:p>
      <w:pPr>
        <w:pStyle w:val="9"/>
        <w:keepNext w:val="0"/>
        <w:keepLines w:val="0"/>
        <w:widowControl w:val="0"/>
        <w:numPr>
          <w:ilvl w:val="0"/>
          <w:numId w:val="5"/>
        </w:numPr>
        <w:shd w:val="clear" w:color="auto" w:fill="auto"/>
        <w:tabs>
          <w:tab w:val="left" w:pos="579"/>
        </w:tabs>
        <w:bidi w:val="0"/>
        <w:spacing w:before="0" w:after="0" w:line="630" w:lineRule="exact"/>
        <w:ind w:left="0" w:right="0" w:firstLine="0"/>
        <w:jc w:val="left"/>
      </w:pPr>
      <w:r>
        <w:rPr>
          <w:color w:val="000000"/>
          <w:spacing w:val="0"/>
          <w:w w:val="100"/>
          <w:position w:val="0"/>
          <w:shd w:val="clear" w:color="auto" w:fill="auto"/>
        </w:rPr>
        <w:t>教师对教学目标、教学任务、学习者的特点、某具体内容的教学方法及策略的选择 以及教学情境的分析和判断能力</w:t>
      </w:r>
    </w:p>
    <w:p>
      <w:pPr>
        <w:pStyle w:val="9"/>
        <w:keepNext w:val="0"/>
        <w:keepLines w:val="0"/>
        <w:widowControl w:val="0"/>
        <w:numPr>
          <w:ilvl w:val="0"/>
          <w:numId w:val="5"/>
        </w:numPr>
        <w:shd w:val="clear" w:color="auto" w:fill="auto"/>
        <w:tabs>
          <w:tab w:val="left" w:pos="579"/>
        </w:tabs>
        <w:bidi w:val="0"/>
        <w:spacing w:before="0" w:after="0" w:line="620" w:lineRule="exact"/>
        <w:ind w:left="0" w:right="0" w:firstLine="0"/>
        <w:jc w:val="left"/>
      </w:pPr>
      <w:r>
        <w:rPr>
          <w:color w:val="000000"/>
          <w:spacing w:val="0"/>
          <w:w w:val="100"/>
          <w:position w:val="0"/>
          <w:shd w:val="clear" w:color="auto" w:fill="auto"/>
        </w:rPr>
        <w:t>教师事先对课堂教学的目标、内容、方法等重要的教学因素进行周密详细的计划和 安排的能力</w:t>
      </w:r>
    </w:p>
    <w:p>
      <w:pPr>
        <w:pStyle w:val="9"/>
        <w:keepNext w:val="0"/>
        <w:keepLines w:val="0"/>
        <w:widowControl w:val="0"/>
        <w:numPr>
          <w:ilvl w:val="0"/>
          <w:numId w:val="5"/>
        </w:numPr>
        <w:shd w:val="clear" w:color="auto" w:fill="auto"/>
        <w:tabs>
          <w:tab w:val="left" w:pos="579"/>
        </w:tabs>
        <w:bidi w:val="0"/>
        <w:spacing w:before="0" w:after="0" w:line="610" w:lineRule="exact"/>
        <w:ind w:left="0" w:right="0" w:firstLine="0"/>
        <w:jc w:val="left"/>
      </w:pPr>
      <w:r>
        <w:rPr>
          <w:color w:val="000000"/>
          <w:spacing w:val="0"/>
          <w:w w:val="100"/>
          <w:position w:val="0"/>
          <w:shd w:val="clear" w:color="auto" w:fill="auto"/>
        </w:rPr>
        <w:t>教师在实现教学目标过程中解决具体教学问题的能力</w:t>
      </w:r>
    </w:p>
    <w:p>
      <w:pPr>
        <w:pStyle w:val="9"/>
        <w:keepNext w:val="0"/>
        <w:keepLines w:val="0"/>
        <w:widowControl w:val="0"/>
        <w:numPr>
          <w:ilvl w:val="0"/>
          <w:numId w:val="5"/>
        </w:numPr>
        <w:shd w:val="clear" w:color="auto" w:fill="auto"/>
        <w:tabs>
          <w:tab w:val="left" w:pos="579"/>
        </w:tabs>
        <w:bidi w:val="0"/>
        <w:spacing w:before="0" w:after="580" w:line="610" w:lineRule="exact"/>
        <w:ind w:left="0" w:right="0" w:firstLine="0"/>
        <w:jc w:val="left"/>
      </w:pPr>
      <w:r>
        <w:rPr>
          <w:color w:val="000000"/>
          <w:spacing w:val="0"/>
          <w:w w:val="100"/>
          <w:position w:val="0"/>
          <w:shd w:val="clear" w:color="auto" w:fill="auto"/>
        </w:rPr>
        <w:t>教师将教学活动本身作为意识的对象，不断地对其进行积极主动的计划、检查、评 价、反馈、控制和调节的能力</w:t>
      </w:r>
    </w:p>
    <w:p>
      <w:pPr>
        <w:pStyle w:val="9"/>
        <w:keepNext w:val="0"/>
        <w:keepLines w:val="0"/>
        <w:widowControl w:val="0"/>
        <w:numPr>
          <w:ilvl w:val="0"/>
          <w:numId w:val="2"/>
        </w:numPr>
        <w:shd w:val="clear" w:color="auto" w:fill="auto"/>
        <w:tabs>
          <w:tab w:val="left" w:pos="579"/>
        </w:tabs>
        <w:bidi w:val="0"/>
        <w:spacing w:before="0" w:after="0" w:line="610" w:lineRule="exact"/>
        <w:ind w:left="0" w:right="0" w:firstLine="0"/>
        <w:jc w:val="left"/>
      </w:pPr>
      <w:r>
        <w:rPr>
          <w:color w:val="000000"/>
          <w:spacing w:val="0"/>
          <w:w w:val="100"/>
          <w:position w:val="0"/>
          <w:shd w:val="clear" w:color="auto" w:fill="auto"/>
        </w:rPr>
        <w:t>在现代教师的教学能力中，所谓“教学设计能力”是指</w:t>
      </w:r>
      <w:r>
        <w:rPr>
          <w:color w:val="000000"/>
          <w:spacing w:val="0"/>
          <w:w w:val="100"/>
          <w:position w:val="0"/>
          <w:sz w:val="34"/>
          <w:szCs w:val="34"/>
          <w:shd w:val="clear" w:color="auto" w:fill="auto"/>
          <w:lang w:val="en-US" w:eastAsia="en-US" w:bidi="en-US"/>
        </w:rPr>
        <w:t xml:space="preserve">（B </w:t>
      </w:r>
      <w:r>
        <w:rPr>
          <w:color w:val="000000"/>
          <w:spacing w:val="0"/>
          <w:w w:val="100"/>
          <w:position w:val="0"/>
          <w:shd w:val="clear" w:color="auto" w:fill="auto"/>
        </w:rPr>
        <w:t>）。</w:t>
      </w:r>
    </w:p>
    <w:p>
      <w:pPr>
        <w:pStyle w:val="9"/>
        <w:keepNext w:val="0"/>
        <w:keepLines w:val="0"/>
        <w:widowControl w:val="0"/>
        <w:numPr>
          <w:ilvl w:val="0"/>
          <w:numId w:val="6"/>
        </w:numPr>
        <w:shd w:val="clear" w:color="auto" w:fill="auto"/>
        <w:tabs>
          <w:tab w:val="left" w:pos="579"/>
        </w:tabs>
        <w:bidi w:val="0"/>
        <w:spacing w:before="0" w:after="0" w:line="610" w:lineRule="exact"/>
        <w:ind w:left="0" w:right="0" w:firstLine="0"/>
        <w:jc w:val="left"/>
      </w:pPr>
      <w:r>
        <w:rPr>
          <w:color w:val="000000"/>
          <w:spacing w:val="0"/>
          <w:w w:val="100"/>
          <w:position w:val="0"/>
          <w:shd w:val="clear" w:color="auto" w:fill="auto"/>
        </w:rPr>
        <w:t>教师对教学目标、教学任务、学习者的特点、某具体内容的教学方法及策略的选择 以及教学情境的分析和判断能力</w:t>
      </w:r>
    </w:p>
    <w:p>
      <w:pPr>
        <w:pStyle w:val="9"/>
        <w:keepNext w:val="0"/>
        <w:keepLines w:val="0"/>
        <w:widowControl w:val="0"/>
        <w:numPr>
          <w:ilvl w:val="0"/>
          <w:numId w:val="6"/>
        </w:numPr>
        <w:shd w:val="clear" w:color="auto" w:fill="auto"/>
        <w:tabs>
          <w:tab w:val="left" w:pos="579"/>
        </w:tabs>
        <w:bidi w:val="0"/>
        <w:spacing w:before="0" w:after="0" w:line="620" w:lineRule="exact"/>
        <w:ind w:left="0" w:right="0" w:firstLine="0"/>
        <w:jc w:val="left"/>
      </w:pPr>
      <w:r>
        <w:rPr>
          <w:color w:val="000000"/>
          <w:spacing w:val="0"/>
          <w:w w:val="100"/>
          <w:position w:val="0"/>
          <w:shd w:val="clear" w:color="auto" w:fill="auto"/>
        </w:rPr>
        <w:t>教师事先对课堂教学的目标、内容、方法等重要的教学因素进行周密详细的计划和 安排的能力</w:t>
      </w:r>
    </w:p>
    <w:p>
      <w:pPr>
        <w:pStyle w:val="9"/>
        <w:keepNext w:val="0"/>
        <w:keepLines w:val="0"/>
        <w:widowControl w:val="0"/>
        <w:numPr>
          <w:ilvl w:val="0"/>
          <w:numId w:val="6"/>
        </w:numPr>
        <w:shd w:val="clear" w:color="auto" w:fill="auto"/>
        <w:tabs>
          <w:tab w:val="left" w:pos="579"/>
        </w:tabs>
        <w:bidi w:val="0"/>
        <w:spacing w:before="0" w:after="0" w:line="610" w:lineRule="exact"/>
        <w:ind w:left="0" w:right="0" w:firstLine="0"/>
        <w:jc w:val="left"/>
      </w:pPr>
      <w:r>
        <w:rPr>
          <w:color w:val="000000"/>
          <w:spacing w:val="0"/>
          <w:w w:val="100"/>
          <w:position w:val="0"/>
          <w:shd w:val="clear" w:color="auto" w:fill="auto"/>
        </w:rPr>
        <w:t>教师在实现教学目标过程中解决具体教学问题的能力</w:t>
      </w:r>
    </w:p>
    <w:p>
      <w:pPr>
        <w:pStyle w:val="9"/>
        <w:keepNext w:val="0"/>
        <w:keepLines w:val="0"/>
        <w:widowControl w:val="0"/>
        <w:numPr>
          <w:ilvl w:val="0"/>
          <w:numId w:val="6"/>
        </w:numPr>
        <w:shd w:val="clear" w:color="auto" w:fill="auto"/>
        <w:tabs>
          <w:tab w:val="left" w:pos="579"/>
        </w:tabs>
        <w:bidi w:val="0"/>
        <w:spacing w:before="0" w:after="580" w:line="610" w:lineRule="exact"/>
        <w:ind w:left="0" w:right="0" w:firstLine="0"/>
        <w:jc w:val="left"/>
      </w:pPr>
      <w:r>
        <w:rPr>
          <w:color w:val="000000"/>
          <w:spacing w:val="0"/>
          <w:w w:val="100"/>
          <w:position w:val="0"/>
          <w:shd w:val="clear" w:color="auto" w:fill="auto"/>
        </w:rPr>
        <w:t>教师将教学活动本身作为意识的对象，不断地对其进行积极主动的计划、检查、评 价、反馈、控制和调节的能力</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pPr>
      <w:r>
        <w:rPr>
          <w:color w:val="000000"/>
          <w:spacing w:val="0"/>
          <w:w w:val="100"/>
          <w:position w:val="0"/>
          <w:shd w:val="clear" w:color="auto" w:fill="auto"/>
        </w:rPr>
        <w:t>对两种需要都想拒绝而又无法回避的冲突情境是</w:t>
      </w:r>
      <w:r>
        <w:rPr>
          <w:color w:val="000000"/>
          <w:spacing w:val="0"/>
          <w:w w:val="100"/>
          <w:position w:val="0"/>
          <w:sz w:val="34"/>
          <w:szCs w:val="34"/>
          <w:shd w:val="clear" w:color="auto" w:fill="auto"/>
          <w:lang w:val="en-US" w:eastAsia="en-US" w:bidi="en-US"/>
        </w:rPr>
        <w:t xml:space="preserve">（B </w:t>
      </w:r>
      <w:r>
        <w:rPr>
          <w:color w:val="000000"/>
          <w:spacing w:val="0"/>
          <w:w w:val="100"/>
          <w:position w:val="0"/>
          <w:shd w:val="clear" w:color="auto" w:fill="auto"/>
        </w:rPr>
        <w:t>）。</w:t>
      </w:r>
    </w:p>
    <w:p>
      <w:pPr>
        <w:pStyle w:val="9"/>
        <w:keepNext w:val="0"/>
        <w:keepLines w:val="0"/>
        <w:widowControl w:val="0"/>
        <w:shd w:val="clear" w:color="auto" w:fill="auto"/>
        <w:bidi w:val="0"/>
        <w:spacing w:before="0" w:after="580" w:line="615" w:lineRule="exact"/>
        <w:ind w:left="0" w:right="0" w:firstLine="0"/>
        <w:jc w:val="left"/>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双趋冲突</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双避冲突</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趋避冲突</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正负冲突</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pPr>
      <w:r>
        <w:rPr>
          <w:color w:val="000000"/>
          <w:spacing w:val="0"/>
          <w:w w:val="100"/>
          <w:position w:val="0"/>
          <w:shd w:val="clear" w:color="auto" w:fill="auto"/>
        </w:rPr>
        <w:t>在教师的培养体制中，所谓定向型培养是指</w:t>
      </w:r>
      <w:r>
        <w:rPr>
          <w:b/>
          <w:bCs/>
          <w:color w:val="000000"/>
          <w:spacing w:val="0"/>
          <w:w w:val="100"/>
          <w:position w:val="0"/>
          <w:sz w:val="34"/>
          <w:szCs w:val="34"/>
          <w:shd w:val="clear" w:color="auto" w:fill="auto"/>
          <w:lang w:val="en-US" w:eastAsia="en-US" w:bidi="en-US"/>
        </w:rPr>
        <w:t xml:space="preserve">（A </w:t>
      </w:r>
      <w:r>
        <w:rPr>
          <w:color w:val="000000"/>
          <w:spacing w:val="0"/>
          <w:w w:val="100"/>
          <w:position w:val="0"/>
          <w:shd w:val="clear" w:color="auto" w:fill="auto"/>
        </w:rPr>
        <w:t>）。</w:t>
      </w:r>
    </w:p>
    <w:p>
      <w:pPr>
        <w:pStyle w:val="9"/>
        <w:keepNext w:val="0"/>
        <w:keepLines w:val="0"/>
        <w:widowControl w:val="0"/>
        <w:shd w:val="clear" w:color="auto" w:fill="auto"/>
        <w:bidi w:val="0"/>
        <w:spacing w:before="0" w:after="580" w:line="615" w:lineRule="exact"/>
        <w:ind w:left="0" w:right="0" w:firstLine="0"/>
        <w:jc w:val="left"/>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师范院校培养</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非师范院校培养</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不确定发展方向</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不事先联系工作单位</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pPr>
      <w:r>
        <w:rPr>
          <w:color w:val="000000"/>
          <w:spacing w:val="0"/>
          <w:w w:val="100"/>
          <w:position w:val="0"/>
          <w:shd w:val="clear" w:color="auto" w:fill="auto"/>
        </w:rPr>
        <w:t>哪种情况下学校不能处分教师</w:t>
      </w:r>
      <w:r>
        <w:rPr>
          <w:color w:val="000000"/>
          <w:spacing w:val="0"/>
          <w:w w:val="100"/>
          <w:position w:val="0"/>
          <w:sz w:val="34"/>
          <w:szCs w:val="34"/>
          <w:shd w:val="clear" w:color="auto" w:fill="auto"/>
          <w:lang w:val="en-US" w:eastAsia="en-US" w:bidi="en-US"/>
        </w:rPr>
        <w:t xml:space="preserve">（B </w:t>
      </w:r>
      <w:r>
        <w:rPr>
          <w:color w:val="000000"/>
          <w:spacing w:val="0"/>
          <w:w w:val="100"/>
          <w:position w:val="0"/>
          <w:shd w:val="clear" w:color="auto" w:fill="auto"/>
        </w:rPr>
        <w:t>）。</w:t>
      </w:r>
    </w:p>
    <w:p>
      <w:pPr>
        <w:pStyle w:val="9"/>
        <w:keepNext w:val="0"/>
        <w:keepLines w:val="0"/>
        <w:widowControl w:val="0"/>
        <w:shd w:val="clear" w:color="auto" w:fill="auto"/>
        <w:bidi w:val="0"/>
        <w:spacing w:before="0" w:after="580" w:line="615" w:lineRule="exact"/>
        <w:ind w:left="0" w:right="0" w:firstLine="0"/>
        <w:jc w:val="left"/>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体罚学生</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因生病没来上课</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侮辱学生</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因缺课造成学生成绩普遍下降</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rPr>
          <w:sz w:val="34"/>
          <w:szCs w:val="34"/>
        </w:rPr>
      </w:pPr>
      <w:r>
        <w:rPr>
          <w:color w:val="000000"/>
          <w:spacing w:val="0"/>
          <w:w w:val="100"/>
          <w:position w:val="0"/>
          <w:sz w:val="36"/>
          <w:szCs w:val="36"/>
          <w:shd w:val="clear" w:color="auto" w:fill="auto"/>
        </w:rPr>
        <w:t>教师在准备期要解决的矛盾和问题是</w:t>
      </w:r>
      <w:r>
        <w:rPr>
          <w:color w:val="000000"/>
          <w:spacing w:val="0"/>
          <w:w w:val="100"/>
          <w:position w:val="0"/>
          <w:sz w:val="34"/>
          <w:szCs w:val="34"/>
          <w:shd w:val="clear" w:color="auto" w:fill="auto"/>
          <w:lang w:val="en-US" w:eastAsia="en-US" w:bidi="en-US"/>
        </w:rPr>
        <w:t>（B ）o</w:t>
      </w:r>
    </w:p>
    <w:p>
      <w:pPr>
        <w:pStyle w:val="9"/>
        <w:keepNext w:val="0"/>
        <w:keepLines w:val="0"/>
        <w:widowControl w:val="0"/>
        <w:shd w:val="clear" w:color="auto" w:fill="auto"/>
        <w:bidi w:val="0"/>
        <w:spacing w:before="0" w:after="580" w:line="615" w:lineRule="exact"/>
        <w:ind w:left="0" w:right="0" w:firstLine="0"/>
        <w:jc w:val="left"/>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适应环境</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学习基础知识</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熟练化</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作出创造</w:t>
      </w:r>
    </w:p>
    <w:p>
      <w:pPr>
        <w:pStyle w:val="9"/>
        <w:keepNext w:val="0"/>
        <w:keepLines w:val="0"/>
        <w:widowControl w:val="0"/>
        <w:numPr>
          <w:ilvl w:val="0"/>
          <w:numId w:val="2"/>
        </w:numPr>
        <w:shd w:val="clear" w:color="auto" w:fill="auto"/>
        <w:tabs>
          <w:tab w:val="left" w:pos="579"/>
        </w:tabs>
        <w:bidi w:val="0"/>
        <w:spacing w:before="0" w:after="0" w:line="615" w:lineRule="exact"/>
        <w:ind w:left="0" w:right="0" w:firstLine="0"/>
        <w:jc w:val="left"/>
      </w:pPr>
      <w:r>
        <w:rPr>
          <w:color w:val="000000"/>
          <w:spacing w:val="0"/>
          <w:w w:val="100"/>
          <w:position w:val="0"/>
          <w:shd w:val="clear" w:color="auto" w:fill="auto"/>
        </w:rPr>
        <w:t>教师对自己进行生涯设计</w:t>
      </w:r>
      <w:r>
        <w:rPr>
          <w:color w:val="000000"/>
          <w:spacing w:val="0"/>
          <w:w w:val="100"/>
          <w:position w:val="0"/>
          <w:sz w:val="34"/>
          <w:szCs w:val="34"/>
          <w:shd w:val="clear" w:color="auto" w:fill="auto"/>
          <w:lang w:val="en-US" w:eastAsia="en-US" w:bidi="en-US"/>
        </w:rPr>
        <w:t xml:space="preserve">（D </w:t>
      </w:r>
      <w:r>
        <w:rPr>
          <w:color w:val="000000"/>
          <w:spacing w:val="0"/>
          <w:w w:val="100"/>
          <w:position w:val="0"/>
          <w:shd w:val="clear" w:color="auto" w:fill="auto"/>
        </w:rPr>
        <w:t>）。</w:t>
      </w:r>
    </w:p>
    <w:p>
      <w:pPr>
        <w:pStyle w:val="9"/>
        <w:keepNext w:val="0"/>
        <w:keepLines w:val="0"/>
        <w:widowControl w:val="0"/>
        <w:shd w:val="clear" w:color="auto" w:fill="auto"/>
        <w:bidi w:val="0"/>
        <w:spacing w:before="0" w:after="580" w:line="615" w:lineRule="exact"/>
        <w:ind w:left="0" w:right="0" w:firstLine="0"/>
        <w:jc w:val="left"/>
        <w:sectPr>
          <w:footerReference r:id="rId5" w:type="default"/>
          <w:footnotePr>
            <w:numFmt w:val="decimal"/>
          </w:footnotePr>
          <w:pgSz w:w="16840" w:h="23800"/>
          <w:pgMar w:top="572" w:right="1147" w:bottom="1027" w:left="1133" w:header="144" w:footer="3" w:gutter="0"/>
          <w:pgNumType w:start="1"/>
          <w:cols w:space="720" w:num="1"/>
          <w:rtlGutter w:val="0"/>
          <w:docGrid w:linePitch="360" w:charSpace="0"/>
        </w:sectPr>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只能在开始工作时</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在有了成功的愿望后</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在快要退休时</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发展过程中随时</w:t>
      </w:r>
    </w:p>
    <w:p>
      <w:pPr>
        <w:pStyle w:val="9"/>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rPr>
        <w:t>可以</w:t>
      </w:r>
    </w:p>
    <w:p>
      <w:pPr>
        <w:pStyle w:val="9"/>
        <w:keepNext w:val="0"/>
        <w:keepLines w:val="0"/>
        <w:widowControl w:val="0"/>
        <w:numPr>
          <w:ilvl w:val="0"/>
          <w:numId w:val="2"/>
        </w:numPr>
        <w:shd w:val="clear" w:color="auto" w:fill="auto"/>
        <w:bidi w:val="0"/>
        <w:spacing w:before="0" w:after="140" w:line="240" w:lineRule="auto"/>
        <w:ind w:left="0" w:right="0" w:firstLine="0"/>
        <w:jc w:val="left"/>
      </w:pPr>
      <w:r>
        <w:rPr>
          <w:color w:val="000000"/>
          <w:spacing w:val="0"/>
          <w:w w:val="100"/>
          <w:position w:val="0"/>
          <w:shd w:val="clear" w:color="auto" w:fill="auto"/>
        </w:rPr>
        <w:t>对自己进行生涯设计的基础和前提条件是</w:t>
      </w:r>
      <w:r>
        <w:rPr>
          <w:color w:val="000000"/>
          <w:spacing w:val="0"/>
          <w:w w:val="100"/>
          <w:position w:val="0"/>
          <w:sz w:val="34"/>
          <w:szCs w:val="34"/>
          <w:shd w:val="clear" w:color="auto" w:fill="auto"/>
          <w:lang w:val="en-US" w:eastAsia="en-US" w:bidi="en-US"/>
        </w:rPr>
        <w:t xml:space="preserve">（B </w:t>
      </w:r>
      <w:r>
        <w:rPr>
          <w:color w:val="000000"/>
          <w:spacing w:val="0"/>
          <w:w w:val="100"/>
          <w:position w:val="0"/>
          <w:shd w:val="clear" w:color="auto" w:fill="auto"/>
        </w:rPr>
        <w:t>）。</w:t>
      </w:r>
    </w:p>
    <w:p>
      <w:pPr>
        <w:pStyle w:val="9"/>
        <w:keepNext w:val="0"/>
        <w:keepLines w:val="0"/>
        <w:widowControl w:val="0"/>
        <w:shd w:val="clear" w:color="auto" w:fill="auto"/>
        <w:bidi w:val="0"/>
        <w:spacing w:before="0" w:after="140" w:line="240" w:lineRule="auto"/>
        <w:ind w:left="0" w:right="0" w:firstLine="0"/>
        <w:jc w:val="left"/>
      </w:pPr>
      <w:r>
        <w:rPr>
          <w:color w:val="000000"/>
          <w:spacing w:val="0"/>
          <w:w w:val="100"/>
          <w:position w:val="0"/>
          <w:sz w:val="34"/>
          <w:szCs w:val="34"/>
          <w:shd w:val="clear" w:color="auto" w:fill="auto"/>
          <w:lang w:val="en-US" w:eastAsia="en-US" w:bidi="en-US"/>
        </w:rPr>
        <w:t>A.</w:t>
      </w:r>
      <w:r>
        <w:rPr>
          <w:color w:val="000000"/>
          <w:spacing w:val="0"/>
          <w:w w:val="100"/>
          <w:position w:val="0"/>
          <w:shd w:val="clear" w:color="auto" w:fill="auto"/>
        </w:rPr>
        <w:t>以前搞过设计</w:t>
      </w:r>
      <w:r>
        <w:rPr>
          <w:color w:val="000000"/>
          <w:spacing w:val="0"/>
          <w:w w:val="100"/>
          <w:position w:val="0"/>
          <w:sz w:val="34"/>
          <w:szCs w:val="34"/>
          <w:shd w:val="clear" w:color="auto" w:fill="auto"/>
          <w:lang w:val="en-US" w:eastAsia="en-US" w:bidi="en-US"/>
        </w:rPr>
        <w:t>B.</w:t>
      </w:r>
      <w:r>
        <w:rPr>
          <w:color w:val="000000"/>
          <w:spacing w:val="0"/>
          <w:w w:val="100"/>
          <w:position w:val="0"/>
          <w:shd w:val="clear" w:color="auto" w:fill="auto"/>
        </w:rPr>
        <w:t>自我反思</w:t>
      </w:r>
      <w:r>
        <w:rPr>
          <w:color w:val="000000"/>
          <w:spacing w:val="0"/>
          <w:w w:val="100"/>
          <w:position w:val="0"/>
          <w:sz w:val="34"/>
          <w:szCs w:val="34"/>
          <w:shd w:val="clear" w:color="auto" w:fill="auto"/>
          <w:lang w:val="en-US" w:eastAsia="en-US" w:bidi="en-US"/>
        </w:rPr>
        <w:t>C.</w:t>
      </w:r>
      <w:r>
        <w:rPr>
          <w:color w:val="000000"/>
          <w:spacing w:val="0"/>
          <w:w w:val="100"/>
          <w:position w:val="0"/>
          <w:shd w:val="clear" w:color="auto" w:fill="auto"/>
        </w:rPr>
        <w:t>想成为教育专家</w:t>
      </w:r>
      <w:r>
        <w:rPr>
          <w:color w:val="000000"/>
          <w:spacing w:val="0"/>
          <w:w w:val="100"/>
          <w:position w:val="0"/>
          <w:sz w:val="34"/>
          <w:szCs w:val="34"/>
          <w:shd w:val="clear" w:color="auto" w:fill="auto"/>
          <w:lang w:val="en-US" w:eastAsia="en-US" w:bidi="en-US"/>
        </w:rPr>
        <w:t>D.</w:t>
      </w:r>
      <w:r>
        <w:rPr>
          <w:color w:val="000000"/>
          <w:spacing w:val="0"/>
          <w:w w:val="100"/>
          <w:position w:val="0"/>
          <w:shd w:val="clear" w:color="auto" w:fill="auto"/>
        </w:rPr>
        <w:t>有晋升的机会</w:t>
      </w:r>
    </w:p>
    <w:p>
      <w:pPr>
        <w:pStyle w:val="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rPr>
        <w:t>三、简答题（每小题</w:t>
      </w:r>
      <w:r>
        <w:rPr>
          <w:b/>
          <w:bCs/>
          <w:color w:val="000000"/>
          <w:spacing w:val="0"/>
          <w:w w:val="100"/>
          <w:position w:val="0"/>
          <w:sz w:val="34"/>
          <w:szCs w:val="34"/>
          <w:shd w:val="clear" w:color="auto" w:fill="auto"/>
        </w:rPr>
        <w:t>6</w:t>
      </w:r>
      <w:r>
        <w:rPr>
          <w:color w:val="000000"/>
          <w:spacing w:val="0"/>
          <w:w w:val="100"/>
          <w:position w:val="0"/>
          <w:shd w:val="clear" w:color="auto" w:fill="auto"/>
        </w:rPr>
        <w:t>分，共计</w:t>
      </w:r>
      <w:r>
        <w:rPr>
          <w:b/>
          <w:bCs/>
          <w:color w:val="000000"/>
          <w:spacing w:val="0"/>
          <w:w w:val="100"/>
          <w:position w:val="0"/>
          <w:sz w:val="34"/>
          <w:szCs w:val="34"/>
          <w:shd w:val="clear" w:color="auto" w:fill="auto"/>
        </w:rPr>
        <w:t>30</w:t>
      </w:r>
      <w:r>
        <w:rPr>
          <w:color w:val="000000"/>
          <w:spacing w:val="0"/>
          <w:w w:val="100"/>
          <w:position w:val="0"/>
          <w:shd w:val="clear" w:color="auto" w:fill="auto"/>
        </w:rPr>
        <w:t>分）</w:t>
      </w:r>
    </w:p>
    <w:p>
      <w:pPr>
        <w:pStyle w:val="9"/>
        <w:keepNext w:val="0"/>
        <w:keepLines w:val="0"/>
        <w:widowControl w:val="0"/>
        <w:numPr>
          <w:ilvl w:val="0"/>
          <w:numId w:val="7"/>
        </w:numPr>
        <w:shd w:val="clear" w:color="auto" w:fill="auto"/>
        <w:tabs>
          <w:tab w:val="left" w:pos="590"/>
        </w:tabs>
        <w:bidi w:val="0"/>
        <w:spacing w:before="0" w:after="0" w:line="240" w:lineRule="auto"/>
        <w:ind w:left="0" w:right="0" w:firstLine="0"/>
        <w:jc w:val="left"/>
      </w:pPr>
      <w:r>
        <w:rPr>
          <w:color w:val="000000"/>
          <w:spacing w:val="0"/>
          <w:w w:val="100"/>
          <w:position w:val="0"/>
          <w:shd w:val="clear" w:color="auto" w:fill="auto"/>
        </w:rPr>
        <w:t>现代教师应该具备的知识结构有哪儿种类型？</w:t>
      </w:r>
    </w:p>
    <w:p>
      <w:pPr>
        <w:pStyle w:val="9"/>
        <w:keepNext w:val="0"/>
        <w:keepLines w:val="0"/>
        <w:widowControl w:val="0"/>
        <w:shd w:val="clear" w:color="auto" w:fill="auto"/>
        <w:tabs>
          <w:tab w:val="left" w:pos="965"/>
        </w:tabs>
        <w:bidi w:val="0"/>
        <w:spacing w:before="0" w:after="0" w:line="920" w:lineRule="exact"/>
        <w:ind w:left="0" w:right="0" w:firstLine="22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本体性知识，即教师所具有的特定的学科知识，如语文知识、数学知识等，这是 人们所普遍熟知的一种教师知识；</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0" w:line="950" w:lineRule="exact"/>
        <w:ind w:left="0" w:right="0" w:firstLine="22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条件性知识，即个体在什么时候、为什么以及在何种条件下才能更好地运用陈述 性知识和程序性知识的一种知识类型，也就是具体的教育科学知识；</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0" w:line="940" w:lineRule="exact"/>
        <w:ind w:left="0" w:right="0" w:firstLine="22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实践性知识，即教师在实现教学目的的行为中所具有的课堂情景知识以及及之相 关的知识；</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920" w:line="940" w:lineRule="exact"/>
        <w:ind w:left="0" w:right="0" w:firstLine="220"/>
        <w:jc w:val="left"/>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文化知识，即教师需要具备广博的文化知识，博采众长，以实现教育的文化功能。</w:t>
      </w:r>
    </w:p>
    <w:p>
      <w:pPr>
        <w:pStyle w:val="9"/>
        <w:keepNext w:val="0"/>
        <w:keepLines w:val="0"/>
        <w:widowControl w:val="0"/>
        <w:numPr>
          <w:ilvl w:val="0"/>
          <w:numId w:val="7"/>
        </w:numPr>
        <w:shd w:val="clear" w:color="auto" w:fill="auto"/>
        <w:tabs>
          <w:tab w:val="left" w:pos="590"/>
        </w:tabs>
        <w:bidi w:val="0"/>
        <w:spacing w:before="0" w:after="320" w:line="240" w:lineRule="auto"/>
        <w:ind w:left="0" w:right="0" w:firstLine="0"/>
        <w:jc w:val="left"/>
      </w:pPr>
      <w:r>
        <w:rPr>
          <w:color w:val="000000"/>
          <w:spacing w:val="0"/>
          <w:w w:val="100"/>
          <w:position w:val="0"/>
          <w:shd w:val="clear" w:color="auto" w:fill="auto"/>
        </w:rPr>
        <w:t>现代教师应该具备哪些教学能力？</w:t>
      </w:r>
    </w:p>
    <w:p>
      <w:pPr>
        <w:pStyle w:val="9"/>
        <w:keepNext w:val="0"/>
        <w:keepLines w:val="0"/>
        <w:widowControl w:val="0"/>
        <w:shd w:val="clear" w:color="auto" w:fill="auto"/>
        <w:tabs>
          <w:tab w:val="left" w:pos="965"/>
        </w:tabs>
        <w:bidi w:val="0"/>
        <w:spacing w:before="0" w:after="0" w:line="240" w:lineRule="auto"/>
        <w:ind w:left="0" w:right="0" w:firstLine="22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教学认知能力；</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480" w:line="940" w:lineRule="exact"/>
        <w:ind w:left="0" w:right="0" w:firstLine="22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教学设计能力；</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320" w:line="240" w:lineRule="auto"/>
        <w:ind w:left="0" w:right="0" w:firstLine="22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教学操作能力；</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965"/>
        </w:tabs>
        <w:bidi w:val="0"/>
        <w:spacing w:before="0" w:after="720" w:line="240" w:lineRule="auto"/>
        <w:ind w:left="0" w:right="0" w:firstLine="220"/>
        <w:jc w:val="left"/>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教学监控能力。</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numPr>
          <w:ilvl w:val="0"/>
          <w:numId w:val="7"/>
        </w:numPr>
        <w:shd w:val="clear" w:color="auto" w:fill="auto"/>
        <w:tabs>
          <w:tab w:val="left" w:pos="590"/>
        </w:tabs>
        <w:bidi w:val="0"/>
        <w:spacing w:before="0" w:after="240" w:line="240" w:lineRule="auto"/>
        <w:ind w:left="0" w:right="0" w:firstLine="0"/>
        <w:jc w:val="left"/>
      </w:pPr>
      <w:r>
        <w:rPr>
          <w:color w:val="000000"/>
          <w:spacing w:val="0"/>
          <w:w w:val="100"/>
          <w:position w:val="0"/>
          <w:shd w:val="clear" w:color="auto" w:fill="auto"/>
        </w:rPr>
        <w:t>中小学教师的继续教育具有何种特点？</w:t>
      </w:r>
    </w:p>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第一，终身性；</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bidi w:val="0"/>
        <w:spacing w:before="0" w:after="480" w:line="940" w:lineRule="exact"/>
        <w:ind w:left="0" w:right="0" w:firstLine="0"/>
        <w:jc w:val="left"/>
      </w:pPr>
      <w:r>
        <w:rPr>
          <w:color w:val="000000"/>
          <w:spacing w:val="0"/>
          <w:w w:val="100"/>
          <w:position w:val="0"/>
          <w:shd w:val="clear" w:color="auto" w:fill="auto"/>
        </w:rPr>
        <w:t>第二，周期性；</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rPr>
        <w:t>第三，非系统性。</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numPr>
          <w:ilvl w:val="0"/>
          <w:numId w:val="7"/>
        </w:numPr>
        <w:shd w:val="clear" w:color="auto" w:fill="auto"/>
        <w:tabs>
          <w:tab w:val="left" w:pos="590"/>
        </w:tabs>
        <w:bidi w:val="0"/>
        <w:spacing w:before="0" w:after="140" w:line="240" w:lineRule="auto"/>
        <w:ind w:left="0" w:right="0" w:firstLine="0"/>
        <w:jc w:val="left"/>
      </w:pPr>
      <w:r>
        <w:rPr>
          <w:color w:val="000000"/>
          <w:spacing w:val="0"/>
          <w:w w:val="100"/>
          <w:position w:val="0"/>
          <w:shd w:val="clear" w:color="auto" w:fill="auto"/>
        </w:rPr>
        <w:t>教师职业生涯周期的主要阶段及其特点是什么？</w:t>
      </w:r>
    </w:p>
    <w:p>
      <w:pPr>
        <w:pStyle w:val="9"/>
        <w:keepNext w:val="0"/>
        <w:keepLines w:val="0"/>
        <w:widowControl w:val="0"/>
        <w:shd w:val="clear" w:color="auto" w:fill="auto"/>
        <w:tabs>
          <w:tab w:val="left" w:pos="965"/>
        </w:tabs>
        <w:bidi w:val="0"/>
        <w:spacing w:before="0" w:after="0" w:line="240" w:lineRule="auto"/>
        <w:ind w:left="0" w:right="0" w:firstLine="22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准备期：是教师从事教育工作以前的阶段，是接受教育和学习的阶段。</w:t>
      </w:r>
    </w:p>
    <w:p>
      <w:pPr>
        <w:pStyle w:val="9"/>
        <w:keepNext w:val="0"/>
        <w:keepLines w:val="0"/>
        <w:widowControl w:val="0"/>
        <w:shd w:val="clear" w:color="auto" w:fill="auto"/>
        <w:tabs>
          <w:tab w:val="left" w:pos="965"/>
        </w:tabs>
        <w:bidi w:val="0"/>
        <w:spacing w:before="0" w:after="320" w:line="940" w:lineRule="exact"/>
        <w:ind w:left="0" w:right="0" w:firstLine="22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适应期：是教师走上工作岗位，由没有实践体验到初步适应教育教学工作，具备 最基本、最起码的教育教学能力和其他素质的阶段。</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930"/>
        </w:tabs>
        <w:bidi w:val="0"/>
        <w:spacing w:before="0" w:after="0" w:line="950" w:lineRule="exact"/>
        <w:ind w:left="0" w:right="0" w:firstLine="220"/>
        <w:jc w:val="both"/>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发展期：是教师在初步适应教育教学工作后，继续在教育教学实践中锻炼自己的 教育教学能力和素质，使之达到熟练的程度的时期。</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50"/>
        </w:tabs>
        <w:bidi w:val="0"/>
        <w:spacing w:before="0" w:after="0" w:line="935" w:lineRule="exact"/>
        <w:ind w:left="0" w:right="0" w:firstLine="220"/>
        <w:jc w:val="both"/>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创造期：是教师开始由固定的常规的白动化的工作进入到开始探索和创新的时期,</w:t>
      </w:r>
    </w:p>
    <w:p>
      <w:pPr>
        <w:pStyle w:val="9"/>
        <w:keepNext w:val="0"/>
        <w:keepLines w:val="0"/>
        <w:widowControl w:val="0"/>
        <w:shd w:val="clear" w:color="auto" w:fill="auto"/>
        <w:bidi w:val="0"/>
        <w:spacing w:before="0" w:after="940" w:line="935" w:lineRule="exact"/>
        <w:ind w:left="0" w:right="0" w:firstLine="0"/>
        <w:jc w:val="left"/>
      </w:pPr>
      <w:r>
        <w:rPr>
          <w:color w:val="000000"/>
          <w:spacing w:val="0"/>
          <w:w w:val="100"/>
          <w:position w:val="0"/>
          <w:shd w:val="clear" w:color="auto" w:fill="auto"/>
        </w:rPr>
        <w:t>是形成自己的独到见解和教学风格的时期。</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numPr>
          <w:ilvl w:val="0"/>
          <w:numId w:val="7"/>
        </w:numPr>
        <w:shd w:val="clear" w:color="auto" w:fill="auto"/>
        <w:bidi w:val="0"/>
        <w:spacing w:before="0" w:after="260" w:line="240" w:lineRule="auto"/>
        <w:ind w:left="0" w:right="0" w:firstLine="0"/>
        <w:jc w:val="left"/>
      </w:pPr>
      <w:r>
        <w:rPr>
          <w:color w:val="000000"/>
          <w:spacing w:val="0"/>
          <w:w w:val="100"/>
          <w:position w:val="0"/>
          <w:shd w:val="clear" w:color="auto" w:fill="auto"/>
        </w:rPr>
        <w:t>如何理解骨干教师成长的规律性？或教师成长的影响因素和成长机制是什么？</w:t>
      </w:r>
    </w:p>
    <w:p>
      <w:pPr>
        <w:pStyle w:val="9"/>
        <w:keepNext w:val="0"/>
        <w:keepLines w:val="0"/>
        <w:widowControl w:val="0"/>
        <w:shd w:val="clear" w:color="auto" w:fill="auto"/>
        <w:tabs>
          <w:tab w:val="left" w:pos="930"/>
        </w:tabs>
        <w:bidi w:val="0"/>
        <w:spacing w:before="0" w:after="0" w:line="240" w:lineRule="auto"/>
        <w:ind w:left="0" w:right="0" w:firstLine="20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骨干教师的成长过程是他们敬业精神形成并发挥作用的过程；</w:t>
      </w:r>
      <w:r>
        <w:rPr>
          <w:color w:val="000000"/>
          <w:spacing w:val="0"/>
          <w:w w:val="100"/>
          <w:position w:val="0"/>
          <w:sz w:val="34"/>
          <w:szCs w:val="34"/>
          <w:shd w:val="clear" w:color="auto" w:fill="auto"/>
        </w:rPr>
        <w:t>（2</w:t>
      </w:r>
      <w:r>
        <w:rPr>
          <w:color w:val="000000"/>
          <w:spacing w:val="0"/>
          <w:w w:val="100"/>
          <w:position w:val="0"/>
          <w:shd w:val="clear" w:color="auto" w:fill="auto"/>
        </w:rPr>
        <w:t>分）</w:t>
      </w:r>
    </w:p>
    <w:p>
      <w:pPr>
        <w:pStyle w:val="9"/>
        <w:keepNext w:val="0"/>
        <w:keepLines w:val="0"/>
        <w:widowControl w:val="0"/>
        <w:shd w:val="clear" w:color="auto" w:fill="auto"/>
        <w:tabs>
          <w:tab w:val="left" w:pos="930"/>
        </w:tabs>
        <w:bidi w:val="0"/>
        <w:spacing w:before="0" w:after="0" w:line="935" w:lineRule="exact"/>
        <w:ind w:left="0" w:right="0" w:firstLine="200"/>
        <w:jc w:val="both"/>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骨干教师的成长过程是他们的教育教学素质不断提高和更新结构的过程；</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940"/>
        </w:tabs>
        <w:bidi w:val="0"/>
        <w:spacing w:before="0" w:after="0" w:line="935" w:lineRule="exact"/>
        <w:ind w:left="0" w:right="0" w:firstLine="20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骨干教师的成长过程是一个不断学习、不断实践、不断创造的过程；</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940"/>
        </w:tabs>
        <w:bidi w:val="0"/>
        <w:spacing w:before="0" w:after="0" w:line="980" w:lineRule="exact"/>
        <w:ind w:left="0" w:right="0" w:firstLine="220"/>
        <w:jc w:val="left"/>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骨干教师的成长过程是一个不断利用外部资源和条件，进行优势积累的过程；</w:t>
      </w:r>
      <w:r>
        <w:rPr>
          <w:color w:val="000000"/>
          <w:spacing w:val="0"/>
          <w:w w:val="100"/>
          <w:position w:val="0"/>
          <w:sz w:val="34"/>
          <w:szCs w:val="34"/>
          <w:shd w:val="clear" w:color="auto" w:fill="auto"/>
        </w:rPr>
        <w:t xml:space="preserve">（1 </w:t>
      </w:r>
      <w:r>
        <w:rPr>
          <w:color w:val="000000"/>
          <w:spacing w:val="0"/>
          <w:w w:val="100"/>
          <w:position w:val="0"/>
          <w:shd w:val="clear" w:color="auto" w:fill="auto"/>
        </w:rPr>
        <w:t>分）</w:t>
      </w:r>
    </w:p>
    <w:p>
      <w:pPr>
        <w:pStyle w:val="9"/>
        <w:keepNext w:val="0"/>
        <w:keepLines w:val="0"/>
        <w:widowControl w:val="0"/>
        <w:shd w:val="clear" w:color="auto" w:fill="auto"/>
        <w:tabs>
          <w:tab w:val="left" w:pos="960"/>
        </w:tabs>
        <w:bidi w:val="0"/>
        <w:spacing w:before="0" w:after="860" w:line="935" w:lineRule="exact"/>
        <w:ind w:left="0" w:right="0" w:firstLine="220"/>
        <w:jc w:val="left"/>
      </w:pPr>
      <w:r>
        <w:rPr>
          <w:color w:val="000000"/>
          <w:spacing w:val="0"/>
          <w:w w:val="100"/>
          <w:position w:val="0"/>
          <w:sz w:val="34"/>
          <w:szCs w:val="34"/>
          <w:shd w:val="clear" w:color="auto" w:fill="auto"/>
        </w:rPr>
        <w:t>（5）</w:t>
      </w:r>
      <w:r>
        <w:rPr>
          <w:color w:val="000000"/>
          <w:spacing w:val="0"/>
          <w:w w:val="100"/>
          <w:position w:val="0"/>
          <w:sz w:val="34"/>
          <w:szCs w:val="34"/>
          <w:shd w:val="clear" w:color="auto" w:fill="auto"/>
        </w:rPr>
        <w:tab/>
      </w:r>
      <w:r>
        <w:rPr>
          <w:color w:val="000000"/>
          <w:spacing w:val="0"/>
          <w:w w:val="100"/>
          <w:position w:val="0"/>
          <w:shd w:val="clear" w:color="auto" w:fill="auto"/>
        </w:rPr>
        <w:t>骨干教师的成长过程是一个不断的由目标到反馈的自我监控过程。</w:t>
      </w:r>
      <w:r>
        <w:rPr>
          <w:color w:val="000000"/>
          <w:spacing w:val="0"/>
          <w:w w:val="100"/>
          <w:position w:val="0"/>
          <w:sz w:val="34"/>
          <w:szCs w:val="34"/>
          <w:shd w:val="clear" w:color="auto" w:fill="auto"/>
        </w:rPr>
        <w:t>（1</w:t>
      </w:r>
      <w:r>
        <w:rPr>
          <w:color w:val="000000"/>
          <w:spacing w:val="0"/>
          <w:w w:val="100"/>
          <w:position w:val="0"/>
          <w:shd w:val="clear" w:color="auto" w:fill="auto"/>
        </w:rPr>
        <w:t>分）</w:t>
      </w:r>
    </w:p>
    <w:p>
      <w:pPr>
        <w:pStyle w:val="9"/>
        <w:keepNext w:val="0"/>
        <w:keepLines w:val="0"/>
        <w:widowControl w:val="0"/>
        <w:shd w:val="clear" w:color="auto" w:fill="auto"/>
        <w:tabs>
          <w:tab w:val="left" w:pos="891"/>
        </w:tabs>
        <w:bidi w:val="0"/>
        <w:spacing w:before="0" w:after="740" w:line="590" w:lineRule="exact"/>
        <w:ind w:left="0" w:right="0" w:firstLine="0"/>
        <w:jc w:val="both"/>
      </w:pPr>
      <w:r>
        <w:rPr>
          <w:color w:val="000000"/>
          <w:spacing w:val="0"/>
          <w:w w:val="100"/>
          <w:position w:val="0"/>
          <w:shd w:val="clear" w:color="auto" w:fill="auto"/>
        </w:rPr>
        <w:t>四、</w:t>
      </w:r>
      <w:r>
        <w:rPr>
          <w:color w:val="000000"/>
          <w:spacing w:val="0"/>
          <w:w w:val="100"/>
          <w:position w:val="0"/>
          <w:shd w:val="clear" w:color="auto" w:fill="auto"/>
        </w:rPr>
        <w:tab/>
      </w:r>
      <w:r>
        <w:rPr>
          <w:color w:val="000000"/>
          <w:spacing w:val="0"/>
          <w:w w:val="100"/>
          <w:position w:val="0"/>
          <w:shd w:val="clear" w:color="auto" w:fill="auto"/>
        </w:rPr>
        <w:t>论述题（论述题主要是对理论观点进行阐述，要求必须有联系实际的内容，但答 案不求一致，尤其鼓励具有创新意识的体会。</w:t>
      </w:r>
      <w:r>
        <w:rPr>
          <w:b/>
          <w:bCs/>
          <w:color w:val="000000"/>
          <w:spacing w:val="0"/>
          <w:w w:val="100"/>
          <w:position w:val="0"/>
          <w:sz w:val="34"/>
          <w:szCs w:val="34"/>
          <w:shd w:val="clear" w:color="auto" w:fill="auto"/>
        </w:rPr>
        <w:t>15</w:t>
      </w:r>
      <w:r>
        <w:rPr>
          <w:color w:val="000000"/>
          <w:spacing w:val="0"/>
          <w:w w:val="100"/>
          <w:position w:val="0"/>
          <w:shd w:val="clear" w:color="auto" w:fill="auto"/>
        </w:rPr>
        <w:t>分）</w:t>
      </w:r>
    </w:p>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举例分析造成教师职业倦怠的原因并提出克服职业倦怠的方法。</w:t>
      </w:r>
    </w:p>
    <w:p>
      <w:pPr>
        <w:pStyle w:val="9"/>
        <w:keepNext w:val="0"/>
        <w:keepLines w:val="0"/>
        <w:widowControl w:val="0"/>
        <w:shd w:val="clear" w:color="auto" w:fill="auto"/>
        <w:bidi w:val="0"/>
        <w:spacing w:before="0" w:after="0" w:line="935" w:lineRule="exact"/>
        <w:ind w:left="0" w:right="0" w:firstLine="0"/>
        <w:jc w:val="both"/>
      </w:pPr>
      <w:r>
        <w:rPr>
          <w:color w:val="000000"/>
          <w:spacing w:val="0"/>
          <w:w w:val="100"/>
          <w:position w:val="0"/>
          <w:shd w:val="clear" w:color="auto" w:fill="auto"/>
        </w:rPr>
        <w:t>答：</w:t>
      </w:r>
      <w:r>
        <w:rPr>
          <w:color w:val="000000"/>
          <w:spacing w:val="0"/>
          <w:w w:val="100"/>
          <w:position w:val="0"/>
          <w:sz w:val="34"/>
          <w:szCs w:val="34"/>
          <w:shd w:val="clear" w:color="auto" w:fill="auto"/>
          <w:lang w:val="en-US" w:eastAsia="en-US" w:bidi="en-US"/>
        </w:rPr>
        <w:t>1.</w:t>
      </w:r>
      <w:r>
        <w:rPr>
          <w:color w:val="000000"/>
          <w:spacing w:val="0"/>
          <w:w w:val="100"/>
          <w:position w:val="0"/>
          <w:shd w:val="clear" w:color="auto" w:fill="auto"/>
        </w:rPr>
        <w:t>举出例子（例子一定要从自身的经历或身边的事件出发。</w:t>
      </w:r>
      <w:r>
        <w:rPr>
          <w:color w:val="000000"/>
          <w:spacing w:val="0"/>
          <w:w w:val="100"/>
          <w:position w:val="0"/>
          <w:sz w:val="34"/>
          <w:szCs w:val="34"/>
          <w:shd w:val="clear" w:color="auto" w:fill="auto"/>
        </w:rPr>
        <w:t>5</w:t>
      </w:r>
      <w:r>
        <w:rPr>
          <w:color w:val="000000"/>
          <w:spacing w:val="0"/>
          <w:w w:val="100"/>
          <w:position w:val="0"/>
          <w:shd w:val="clear" w:color="auto" w:fill="auto"/>
        </w:rPr>
        <w:t>分）</w:t>
      </w:r>
    </w:p>
    <w:p>
      <w:pPr>
        <w:pStyle w:val="9"/>
        <w:keepNext w:val="0"/>
        <w:keepLines w:val="0"/>
        <w:widowControl w:val="0"/>
        <w:numPr>
          <w:ilvl w:val="0"/>
          <w:numId w:val="8"/>
        </w:numPr>
        <w:shd w:val="clear" w:color="auto" w:fill="auto"/>
        <w:tabs>
          <w:tab w:val="left" w:pos="565"/>
        </w:tabs>
        <w:bidi w:val="0"/>
        <w:spacing w:before="0" w:after="0" w:line="935" w:lineRule="exact"/>
        <w:ind w:left="0" w:right="0" w:firstLine="0"/>
        <w:jc w:val="both"/>
      </w:pPr>
      <w:r>
        <w:rPr>
          <w:color w:val="000000"/>
          <w:spacing w:val="0"/>
          <w:w w:val="100"/>
          <w:position w:val="0"/>
          <w:shd w:val="clear" w:color="auto" w:fill="auto"/>
        </w:rPr>
        <w:t>造成职业倦怠的原因包括：</w:t>
      </w:r>
      <w:r>
        <w:rPr>
          <w:color w:val="000000"/>
          <w:spacing w:val="0"/>
          <w:w w:val="100"/>
          <w:position w:val="0"/>
          <w:sz w:val="34"/>
          <w:szCs w:val="34"/>
          <w:shd w:val="clear" w:color="auto" w:fill="auto"/>
        </w:rPr>
        <w:t>（1）</w:t>
      </w:r>
      <w:r>
        <w:rPr>
          <w:color w:val="000000"/>
          <w:spacing w:val="0"/>
          <w:w w:val="100"/>
          <w:position w:val="0"/>
          <w:shd w:val="clear" w:color="auto" w:fill="auto"/>
        </w:rPr>
        <w:t>职业因素：教师是一种多应激的职业。教师教书育 人、责任重大。教师既承受着外在期望的压力又面对内在的角色冲突，加上期望及现 实的差距及职业的低造创性，使教师容易产生职业倦怠问题；</w:t>
      </w:r>
      <w:r>
        <w:rPr>
          <w:color w:val="000000"/>
          <w:spacing w:val="0"/>
          <w:w w:val="100"/>
          <w:position w:val="0"/>
          <w:sz w:val="34"/>
          <w:szCs w:val="34"/>
          <w:shd w:val="clear" w:color="auto" w:fill="auto"/>
        </w:rPr>
        <w:t>（2）</w:t>
      </w:r>
      <w:r>
        <w:rPr>
          <w:color w:val="000000"/>
          <w:spacing w:val="0"/>
          <w:w w:val="100"/>
          <w:position w:val="0"/>
          <w:shd w:val="clear" w:color="auto" w:fill="auto"/>
        </w:rPr>
        <w:t>工作环境：包括教 学情境、组织气氛等；</w:t>
      </w:r>
      <w:r>
        <w:rPr>
          <w:color w:val="000000"/>
          <w:spacing w:val="0"/>
          <w:w w:val="100"/>
          <w:position w:val="0"/>
          <w:sz w:val="34"/>
          <w:szCs w:val="34"/>
          <w:shd w:val="clear" w:color="auto" w:fill="auto"/>
        </w:rPr>
        <w:t>（3）</w:t>
      </w:r>
      <w:r>
        <w:rPr>
          <w:color w:val="000000"/>
          <w:spacing w:val="0"/>
          <w:w w:val="100"/>
          <w:position w:val="0"/>
          <w:shd w:val="clear" w:color="auto" w:fill="auto"/>
        </w:rPr>
        <w:t>个人因素：比如人格特征、社会能力的知觉等；</w:t>
      </w:r>
      <w:r>
        <w:rPr>
          <w:color w:val="000000"/>
          <w:spacing w:val="0"/>
          <w:w w:val="100"/>
          <w:position w:val="0"/>
          <w:sz w:val="34"/>
          <w:szCs w:val="34"/>
          <w:shd w:val="clear" w:color="auto" w:fill="auto"/>
        </w:rPr>
        <w:t>（4）</w:t>
      </w:r>
      <w:r>
        <w:rPr>
          <w:color w:val="000000"/>
          <w:spacing w:val="0"/>
          <w:w w:val="100"/>
          <w:position w:val="0"/>
          <w:shd w:val="clear" w:color="auto" w:fill="auto"/>
        </w:rPr>
        <w:t>社会 因素。</w:t>
      </w:r>
      <w:r>
        <w:rPr>
          <w:color w:val="000000"/>
          <w:spacing w:val="0"/>
          <w:w w:val="100"/>
          <w:position w:val="0"/>
          <w:sz w:val="34"/>
          <w:szCs w:val="34"/>
          <w:shd w:val="clear" w:color="auto" w:fill="auto"/>
        </w:rPr>
        <w:t>（5</w:t>
      </w:r>
      <w:r>
        <w:rPr>
          <w:color w:val="000000"/>
          <w:spacing w:val="0"/>
          <w:w w:val="100"/>
          <w:position w:val="0"/>
          <w:shd w:val="clear" w:color="auto" w:fill="auto"/>
        </w:rPr>
        <w:t>分）</w:t>
      </w:r>
    </w:p>
    <w:p>
      <w:pPr>
        <w:pStyle w:val="9"/>
        <w:keepNext w:val="0"/>
        <w:keepLines w:val="0"/>
        <w:widowControl w:val="0"/>
        <w:numPr>
          <w:ilvl w:val="0"/>
          <w:numId w:val="8"/>
        </w:numPr>
        <w:shd w:val="clear" w:color="auto" w:fill="auto"/>
        <w:tabs>
          <w:tab w:val="left" w:pos="565"/>
        </w:tabs>
        <w:bidi w:val="0"/>
        <w:spacing w:before="0" w:after="480" w:line="935" w:lineRule="exact"/>
        <w:ind w:left="0" w:right="0" w:firstLine="0"/>
        <w:jc w:val="both"/>
      </w:pPr>
      <w:r>
        <w:rPr>
          <w:color w:val="000000"/>
          <w:spacing w:val="0"/>
          <w:w w:val="100"/>
          <w:position w:val="0"/>
          <w:shd w:val="clear" w:color="auto" w:fill="auto"/>
        </w:rPr>
        <w:t>提出克服职业倦怠的办法。</w:t>
      </w:r>
      <w:r>
        <w:rPr>
          <w:color w:val="000000"/>
          <w:spacing w:val="0"/>
          <w:w w:val="100"/>
          <w:position w:val="0"/>
          <w:sz w:val="34"/>
          <w:szCs w:val="34"/>
          <w:shd w:val="clear" w:color="auto" w:fill="auto"/>
        </w:rPr>
        <w:t>（5</w:t>
      </w:r>
      <w:r>
        <w:rPr>
          <w:color w:val="000000"/>
          <w:spacing w:val="0"/>
          <w:w w:val="100"/>
          <w:position w:val="0"/>
          <w:shd w:val="clear" w:color="auto" w:fill="auto"/>
        </w:rPr>
        <w:t>分）</w:t>
      </w:r>
    </w:p>
    <w:p>
      <w:pPr>
        <w:pStyle w:val="9"/>
        <w:keepNext w:val="0"/>
        <w:keepLines w:val="0"/>
        <w:widowControl w:val="0"/>
        <w:shd w:val="clear" w:color="auto" w:fill="auto"/>
        <w:tabs>
          <w:tab w:val="left" w:pos="891"/>
        </w:tabs>
        <w:bidi w:val="0"/>
        <w:spacing w:before="0" w:after="600" w:line="935" w:lineRule="exact"/>
        <w:ind w:left="0" w:right="0" w:firstLine="0"/>
        <w:jc w:val="both"/>
        <w:sectPr>
          <w:headerReference r:id="rId6" w:type="default"/>
          <w:footerReference r:id="rId7" w:type="default"/>
          <w:footnotePr>
            <w:numFmt w:val="decimal"/>
          </w:footnotePr>
          <w:pgSz w:w="16840" w:h="23800"/>
          <w:pgMar w:top="1123" w:right="1169" w:bottom="1137" w:left="1141" w:header="0" w:footer="3" w:gutter="0"/>
          <w:cols w:space="720" w:num="1"/>
          <w:rtlGutter w:val="0"/>
          <w:docGrid w:linePitch="360" w:charSpace="0"/>
        </w:sectPr>
      </w:pPr>
      <w:r>
        <w:rPr>
          <w:color w:val="000000"/>
          <w:spacing w:val="0"/>
          <w:w w:val="100"/>
          <w:position w:val="0"/>
          <w:shd w:val="clear" w:color="auto" w:fill="auto"/>
        </w:rPr>
        <w:t>五、</w:t>
      </w:r>
      <w:r>
        <w:rPr>
          <w:color w:val="000000"/>
          <w:spacing w:val="0"/>
          <w:w w:val="100"/>
          <w:position w:val="0"/>
          <w:shd w:val="clear" w:color="auto" w:fill="auto"/>
        </w:rPr>
        <w:tab/>
      </w:r>
      <w:r>
        <w:rPr>
          <w:color w:val="000000"/>
          <w:spacing w:val="0"/>
          <w:w w:val="100"/>
          <w:position w:val="0"/>
          <w:shd w:val="clear" w:color="auto" w:fill="auto"/>
        </w:rPr>
        <w:t>分析题（分析题主要是从案例出发，灵活运用教师学的有关理论，分析案例，回</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现代教师学导论综合练习题及答案</w:t>
      </w:r>
    </w:p>
    <w:p>
      <w:pPr>
        <w:pStyle w:val="9"/>
        <w:keepNext w:val="0"/>
        <w:keepLines w:val="0"/>
        <w:widowControl w:val="0"/>
        <w:shd w:val="clear" w:color="auto" w:fill="auto"/>
        <w:bidi w:val="0"/>
        <w:spacing w:before="0" w:after="0" w:line="602" w:lineRule="exact"/>
        <w:ind w:left="0" w:right="0" w:firstLine="0"/>
        <w:jc w:val="left"/>
      </w:pPr>
      <w:r>
        <w:rPr>
          <w:color w:val="000000"/>
          <w:spacing w:val="0"/>
          <w:w w:val="100"/>
          <w:position w:val="0"/>
          <w:shd w:val="clear" w:color="auto" w:fill="auto"/>
        </w:rPr>
        <w:t>答问题。分析题答案不求一致，尤其鼓励具有创新意识的分析和体会。</w:t>
      </w:r>
      <w:r>
        <w:rPr>
          <w:color w:val="000000"/>
          <w:spacing w:val="0"/>
          <w:w w:val="100"/>
          <w:position w:val="0"/>
          <w:sz w:val="34"/>
          <w:szCs w:val="34"/>
          <w:shd w:val="clear" w:color="auto" w:fill="auto"/>
        </w:rPr>
        <w:t>15</w:t>
      </w:r>
      <w:r>
        <w:rPr>
          <w:color w:val="000000"/>
          <w:spacing w:val="0"/>
          <w:w w:val="100"/>
          <w:position w:val="0"/>
          <w:shd w:val="clear" w:color="auto" w:fill="auto"/>
        </w:rPr>
        <w:t>分）</w:t>
      </w:r>
    </w:p>
    <w:p>
      <w:pPr>
        <w:pStyle w:val="9"/>
        <w:keepNext w:val="0"/>
        <w:keepLines w:val="0"/>
        <w:widowControl w:val="0"/>
        <w:shd w:val="clear" w:color="auto" w:fill="auto"/>
        <w:bidi w:val="0"/>
        <w:spacing w:before="0" w:after="0" w:line="602" w:lineRule="exact"/>
        <w:ind w:left="0" w:right="0" w:firstLine="0"/>
        <w:jc w:val="left"/>
      </w:pPr>
      <w:r>
        <w:rPr>
          <w:color w:val="000000"/>
          <w:spacing w:val="0"/>
          <w:w w:val="100"/>
          <w:position w:val="0"/>
          <w:shd w:val="clear" w:color="auto" w:fill="auto"/>
        </w:rPr>
        <w:t>两个官司</w:t>
      </w:r>
    </w:p>
    <w:p>
      <w:pPr>
        <w:pStyle w:val="9"/>
        <w:keepNext w:val="0"/>
        <w:keepLines w:val="0"/>
        <w:widowControl w:val="0"/>
        <w:shd w:val="clear" w:color="auto" w:fill="auto"/>
        <w:tabs>
          <w:tab w:val="left" w:pos="930"/>
        </w:tabs>
        <w:bidi w:val="0"/>
        <w:spacing w:before="0" w:after="0" w:line="602" w:lineRule="exact"/>
        <w:ind w:left="0" w:right="0" w:firstLine="200"/>
        <w:jc w:val="both"/>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z w:val="34"/>
          <w:szCs w:val="34"/>
          <w:shd w:val="clear" w:color="auto" w:fill="auto"/>
        </w:rPr>
        <w:t>XX</w:t>
      </w:r>
      <w:r>
        <w:rPr>
          <w:color w:val="000000"/>
          <w:spacing w:val="0"/>
          <w:w w:val="100"/>
          <w:position w:val="0"/>
          <w:shd w:val="clear" w:color="auto" w:fill="auto"/>
        </w:rPr>
        <w:t>市首例学生状告老师人身伤害赔偿案</w:t>
      </w:r>
      <w:r>
        <w:rPr>
          <w:color w:val="000000"/>
          <w:spacing w:val="0"/>
          <w:w w:val="100"/>
          <w:position w:val="0"/>
          <w:sz w:val="34"/>
          <w:szCs w:val="34"/>
          <w:shd w:val="clear" w:color="auto" w:fill="auto"/>
        </w:rPr>
        <w:t>1 2</w:t>
      </w:r>
      <w:r>
        <w:rPr>
          <w:color w:val="000000"/>
          <w:spacing w:val="0"/>
          <w:w w:val="100"/>
          <w:position w:val="0"/>
          <w:shd w:val="clear" w:color="auto" w:fill="auto"/>
        </w:rPr>
        <w:t>日有了结果：启东市法院一审判决 被告陆某赔偿学生朱某医药费、交通费、精神抚慰金等共计</w:t>
      </w:r>
      <w:r>
        <w:rPr>
          <w:color w:val="000000"/>
          <w:spacing w:val="0"/>
          <w:w w:val="100"/>
          <w:position w:val="0"/>
          <w:sz w:val="34"/>
          <w:szCs w:val="34"/>
          <w:shd w:val="clear" w:color="auto" w:fill="auto"/>
        </w:rPr>
        <w:t>3 0 0 0</w:t>
      </w:r>
      <w:r>
        <w:rPr>
          <w:color w:val="000000"/>
          <w:spacing w:val="0"/>
          <w:w w:val="100"/>
          <w:position w:val="0"/>
          <w:shd w:val="clear" w:color="auto" w:fill="auto"/>
        </w:rPr>
        <w:t>元。被告陆某原 系</w:t>
      </w:r>
      <w:r>
        <w:rPr>
          <w:color w:val="000000"/>
          <w:spacing w:val="0"/>
          <w:w w:val="100"/>
          <w:position w:val="0"/>
          <w:sz w:val="34"/>
          <w:szCs w:val="34"/>
          <w:shd w:val="clear" w:color="auto" w:fill="auto"/>
        </w:rPr>
        <w:t>XX</w:t>
      </w:r>
      <w:r>
        <w:rPr>
          <w:color w:val="000000"/>
          <w:spacing w:val="0"/>
          <w:w w:val="100"/>
          <w:position w:val="0"/>
          <w:shd w:val="clear" w:color="auto" w:fill="auto"/>
        </w:rPr>
        <w:t>市</w:t>
      </w:r>
      <w:r>
        <w:rPr>
          <w:color w:val="000000"/>
          <w:spacing w:val="0"/>
          <w:w w:val="100"/>
          <w:position w:val="0"/>
          <w:sz w:val="34"/>
          <w:szCs w:val="34"/>
          <w:shd w:val="clear" w:color="auto" w:fill="auto"/>
        </w:rPr>
        <w:t>XX</w:t>
      </w:r>
      <w:r>
        <w:rPr>
          <w:color w:val="000000"/>
          <w:spacing w:val="0"/>
          <w:w w:val="100"/>
          <w:position w:val="0"/>
          <w:shd w:val="clear" w:color="auto" w:fill="auto"/>
        </w:rPr>
        <w:t>小学六年级班主任，去年</w:t>
      </w:r>
      <w:r>
        <w:rPr>
          <w:color w:val="000000"/>
          <w:spacing w:val="0"/>
          <w:w w:val="100"/>
          <w:position w:val="0"/>
          <w:sz w:val="34"/>
          <w:szCs w:val="34"/>
          <w:shd w:val="clear" w:color="auto" w:fill="auto"/>
        </w:rPr>
        <w:t>3</w:t>
      </w:r>
      <w:r>
        <w:rPr>
          <w:color w:val="000000"/>
          <w:spacing w:val="0"/>
          <w:w w:val="100"/>
          <w:position w:val="0"/>
          <w:shd w:val="clear" w:color="auto" w:fill="auto"/>
        </w:rPr>
        <w:t>月</w:t>
      </w:r>
      <w:r>
        <w:rPr>
          <w:color w:val="000000"/>
          <w:spacing w:val="0"/>
          <w:w w:val="100"/>
          <w:position w:val="0"/>
          <w:sz w:val="34"/>
          <w:szCs w:val="34"/>
          <w:shd w:val="clear" w:color="auto" w:fill="auto"/>
        </w:rPr>
        <w:t>1 7</w:t>
      </w:r>
      <w:r>
        <w:rPr>
          <w:color w:val="000000"/>
          <w:spacing w:val="0"/>
          <w:w w:val="100"/>
          <w:position w:val="0"/>
          <w:shd w:val="clear" w:color="auto" w:fill="auto"/>
        </w:rPr>
        <w:t>日晨会课上，她听说原告学生朱某在 值口打扫教室卫生时有乱翻凳子的情况后，顿生怒气，用手使劲地捏原告的喉颈部， 并抽打学生一记耳光。晨会课结束后又拉、推、扯原告去办公室，将原告的衣服扯坏。 当天上午第一节课时，被告陆某又强制原告立在黑板面前整整一个课时。此后，原告 一直感到头晕、头痛、喉颈部不适。后经法院法医鉴定为面颈部软组织损伤。学生的 家长万般无奈之下，将老师告上法庭，要求被告赔偿医药费、交通费等合计人民币</w:t>
      </w:r>
      <w:r>
        <w:rPr>
          <w:color w:val="000000"/>
          <w:spacing w:val="0"/>
          <w:w w:val="100"/>
          <w:position w:val="0"/>
          <w:sz w:val="34"/>
          <w:szCs w:val="34"/>
          <w:shd w:val="clear" w:color="auto" w:fill="auto"/>
        </w:rPr>
        <w:t xml:space="preserve">1 </w:t>
      </w:r>
      <w:r>
        <w:rPr>
          <w:color w:val="000000"/>
          <w:spacing w:val="0"/>
          <w:w w:val="100"/>
          <w:position w:val="0"/>
          <w:sz w:val="34"/>
          <w:szCs w:val="34"/>
          <w:shd w:val="clear" w:color="auto" w:fill="auto"/>
          <w:lang w:val="en-US" w:eastAsia="en-US" w:bidi="en-US"/>
        </w:rPr>
        <w:t xml:space="preserve">2 8 2 1. </w:t>
      </w:r>
      <w:r>
        <w:rPr>
          <w:color w:val="000000"/>
          <w:spacing w:val="0"/>
          <w:w w:val="100"/>
          <w:position w:val="0"/>
          <w:sz w:val="34"/>
          <w:szCs w:val="34"/>
          <w:shd w:val="clear" w:color="auto" w:fill="auto"/>
        </w:rPr>
        <w:t xml:space="preserve">3 0 </w:t>
      </w:r>
      <w:r>
        <w:rPr>
          <w:color w:val="000000"/>
          <w:spacing w:val="0"/>
          <w:w w:val="100"/>
          <w:position w:val="0"/>
          <w:shd w:val="clear" w:color="auto" w:fill="auto"/>
        </w:rPr>
        <w:t>元。</w:t>
      </w:r>
    </w:p>
    <w:p>
      <w:pPr>
        <w:pStyle w:val="9"/>
        <w:keepNext w:val="0"/>
        <w:keepLines w:val="0"/>
        <w:widowControl w:val="0"/>
        <w:shd w:val="clear" w:color="auto" w:fill="auto"/>
        <w:tabs>
          <w:tab w:val="left" w:pos="930"/>
        </w:tabs>
        <w:bidi w:val="0"/>
        <w:spacing w:before="0" w:after="0" w:line="602" w:lineRule="exact"/>
        <w:ind w:left="0" w:right="0" w:firstLine="200"/>
        <w:jc w:val="both"/>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夫妻均下岗失业、自己又是三级残疾的</w:t>
      </w:r>
      <w:r>
        <w:rPr>
          <w:color w:val="000000"/>
          <w:spacing w:val="0"/>
          <w:w w:val="100"/>
          <w:position w:val="0"/>
          <w:sz w:val="34"/>
          <w:szCs w:val="34"/>
          <w:shd w:val="clear" w:color="auto" w:fill="auto"/>
        </w:rPr>
        <w:t>XX</w:t>
      </w:r>
      <w:r>
        <w:rPr>
          <w:color w:val="000000"/>
          <w:spacing w:val="0"/>
          <w:w w:val="100"/>
          <w:position w:val="0"/>
          <w:shd w:val="clear" w:color="auto" w:fill="auto"/>
        </w:rPr>
        <w:t>市金</w:t>
      </w:r>
      <w:r>
        <w:rPr>
          <w:color w:val="000000"/>
          <w:spacing w:val="0"/>
          <w:w w:val="100"/>
          <w:position w:val="0"/>
          <w:sz w:val="34"/>
          <w:szCs w:val="34"/>
          <w:shd w:val="clear" w:color="auto" w:fill="auto"/>
        </w:rPr>
        <w:t>XX</w:t>
      </w:r>
      <w:r>
        <w:rPr>
          <w:color w:val="000000"/>
          <w:spacing w:val="0"/>
          <w:w w:val="100"/>
          <w:position w:val="0"/>
          <w:shd w:val="clear" w:color="auto" w:fill="auto"/>
        </w:rPr>
        <w:t>称，读初三的女儿只因在上 课时玩了一下圆珠笔，竟“被老师骂成精神病”。去年</w:t>
      </w:r>
      <w:r>
        <w:rPr>
          <w:color w:val="000000"/>
          <w:spacing w:val="0"/>
          <w:w w:val="100"/>
          <w:position w:val="0"/>
          <w:sz w:val="34"/>
          <w:szCs w:val="34"/>
          <w:shd w:val="clear" w:color="auto" w:fill="auto"/>
        </w:rPr>
        <w:t>1 1</w:t>
      </w:r>
      <w:r>
        <w:rPr>
          <w:color w:val="000000"/>
          <w:spacing w:val="0"/>
          <w:w w:val="100"/>
          <w:position w:val="0"/>
          <w:shd w:val="clear" w:color="auto" w:fill="auto"/>
        </w:rPr>
        <w:t>月</w:t>
      </w:r>
      <w:r>
        <w:rPr>
          <w:color w:val="000000"/>
          <w:spacing w:val="0"/>
          <w:w w:val="100"/>
          <w:position w:val="0"/>
          <w:sz w:val="34"/>
          <w:szCs w:val="34"/>
          <w:shd w:val="clear" w:color="auto" w:fill="auto"/>
        </w:rPr>
        <w:t xml:space="preserve">1 3 </w:t>
      </w:r>
      <w:r>
        <w:rPr>
          <w:color w:val="000000"/>
          <w:spacing w:val="0"/>
          <w:w w:val="100"/>
          <w:position w:val="0"/>
          <w:shd w:val="clear" w:color="auto" w:fill="auto"/>
        </w:rPr>
        <w:t>口，女儿上课时因玩 圆珠笔发出声音，被正在讲课的</w:t>
      </w:r>
      <w:r>
        <w:rPr>
          <w:color w:val="000000"/>
          <w:spacing w:val="0"/>
          <w:w w:val="100"/>
          <w:position w:val="0"/>
          <w:sz w:val="34"/>
          <w:szCs w:val="34"/>
          <w:shd w:val="clear" w:color="auto" w:fill="auto"/>
        </w:rPr>
        <w:t>X</w:t>
      </w:r>
      <w:r>
        <w:rPr>
          <w:color w:val="000000"/>
          <w:spacing w:val="0"/>
          <w:w w:val="100"/>
          <w:position w:val="0"/>
          <w:shd w:val="clear" w:color="auto" w:fill="auto"/>
        </w:rPr>
        <w:t>老师从三楼教室拉到底楼办公室，并遭老师拍桌子 大声训斥，还扬言要把她送到派出所。当天中午，他女儿即出现不正常现象，晚上开 始语无伦次，手舞足蹈，哭笑不止，发高烧，小便失禁。经市第一医院诊断，竟是情 感性精神障碍。今年</w:t>
      </w:r>
      <w:r>
        <w:rPr>
          <w:color w:val="000000"/>
          <w:spacing w:val="0"/>
          <w:w w:val="100"/>
          <w:position w:val="0"/>
          <w:sz w:val="34"/>
          <w:szCs w:val="34"/>
          <w:shd w:val="clear" w:color="auto" w:fill="auto"/>
        </w:rPr>
        <w:t>4</w:t>
      </w:r>
      <w:r>
        <w:rPr>
          <w:color w:val="000000"/>
          <w:spacing w:val="0"/>
          <w:w w:val="100"/>
          <w:position w:val="0"/>
          <w:shd w:val="clear" w:color="auto" w:fill="auto"/>
        </w:rPr>
        <w:t>月，女儿病情加重，在市第七医院住院</w:t>
      </w:r>
      <w:r>
        <w:rPr>
          <w:color w:val="000000"/>
          <w:spacing w:val="0"/>
          <w:w w:val="100"/>
          <w:position w:val="0"/>
          <w:sz w:val="34"/>
          <w:szCs w:val="34"/>
          <w:shd w:val="clear" w:color="auto" w:fill="auto"/>
        </w:rPr>
        <w:t>9 5</w:t>
      </w:r>
      <w:r>
        <w:rPr>
          <w:color w:val="000000"/>
          <w:spacing w:val="0"/>
          <w:w w:val="100"/>
          <w:position w:val="0"/>
          <w:shd w:val="clear" w:color="auto" w:fill="auto"/>
        </w:rPr>
        <w:t>天，花去医药费</w:t>
      </w:r>
      <w:r>
        <w:rPr>
          <w:color w:val="000000"/>
          <w:spacing w:val="0"/>
          <w:w w:val="100"/>
          <w:position w:val="0"/>
          <w:sz w:val="34"/>
          <w:szCs w:val="34"/>
          <w:shd w:val="clear" w:color="auto" w:fill="auto"/>
        </w:rPr>
        <w:t xml:space="preserve">1 </w:t>
      </w:r>
      <w:r>
        <w:rPr>
          <w:color w:val="000000"/>
          <w:spacing w:val="0"/>
          <w:w w:val="100"/>
          <w:position w:val="0"/>
          <w:sz w:val="34"/>
          <w:szCs w:val="34"/>
          <w:shd w:val="clear" w:color="auto" w:fill="auto"/>
          <w:lang w:val="en-US" w:eastAsia="en-US" w:bidi="en-US"/>
        </w:rPr>
        <w:t xml:space="preserve">. </w:t>
      </w:r>
      <w:r>
        <w:rPr>
          <w:color w:val="000000"/>
          <w:spacing w:val="0"/>
          <w:w w:val="100"/>
          <w:position w:val="0"/>
          <w:sz w:val="34"/>
          <w:szCs w:val="34"/>
          <w:shd w:val="clear" w:color="auto" w:fill="auto"/>
        </w:rPr>
        <w:t xml:space="preserve">2 </w:t>
      </w:r>
      <w:r>
        <w:rPr>
          <w:color w:val="000000"/>
          <w:spacing w:val="0"/>
          <w:w w:val="100"/>
          <w:position w:val="0"/>
          <w:shd w:val="clear" w:color="auto" w:fill="auto"/>
        </w:rPr>
        <w:t>万余元。金</w:t>
      </w:r>
      <w:r>
        <w:rPr>
          <w:color w:val="000000"/>
          <w:spacing w:val="0"/>
          <w:w w:val="100"/>
          <w:position w:val="0"/>
          <w:sz w:val="34"/>
          <w:szCs w:val="34"/>
          <w:shd w:val="clear" w:color="auto" w:fill="auto"/>
        </w:rPr>
        <w:t>XX</w:t>
      </w:r>
      <w:r>
        <w:rPr>
          <w:color w:val="000000"/>
          <w:spacing w:val="0"/>
          <w:w w:val="100"/>
          <w:position w:val="0"/>
          <w:shd w:val="clear" w:color="auto" w:fill="auto"/>
        </w:rPr>
        <w:t>多次向校方提出赔偿事宜，但均没有结果，乃代女儿向法院起诉，要 求市第六中学赔偿医药费、生活补助费和精神损失费共计</w:t>
      </w:r>
      <w:r>
        <w:rPr>
          <w:color w:val="000000"/>
          <w:spacing w:val="0"/>
          <w:w w:val="100"/>
          <w:position w:val="0"/>
          <w:sz w:val="34"/>
          <w:szCs w:val="34"/>
          <w:shd w:val="clear" w:color="auto" w:fill="auto"/>
        </w:rPr>
        <w:t>1 0 6</w:t>
      </w:r>
      <w:r>
        <w:rPr>
          <w:color w:val="000000"/>
          <w:spacing w:val="0"/>
          <w:w w:val="100"/>
          <w:position w:val="0"/>
          <w:shd w:val="clear" w:color="auto" w:fill="auto"/>
        </w:rPr>
        <w:t>万余元。市中级法院 己受理此案，不日将开庭。</w:t>
      </w:r>
    </w:p>
    <w:p>
      <w:pPr>
        <w:pStyle w:val="9"/>
        <w:keepNext w:val="0"/>
        <w:keepLines w:val="0"/>
        <w:widowControl w:val="0"/>
        <w:shd w:val="clear" w:color="auto" w:fill="auto"/>
        <w:bidi w:val="0"/>
        <w:spacing w:before="0" w:after="260" w:line="602" w:lineRule="exact"/>
        <w:ind w:left="0" w:right="0" w:firstLine="0"/>
        <w:jc w:val="left"/>
      </w:pPr>
      <w:r>
        <w:rPr>
          <w:color w:val="000000"/>
          <w:spacing w:val="0"/>
          <w:w w:val="100"/>
          <w:position w:val="0"/>
          <w:shd w:val="clear" w:color="auto" w:fill="auto"/>
        </w:rPr>
        <w:t>问题：分析以上两个案例，谈谈“依法执教”的内涵及其重要性。</w:t>
      </w:r>
    </w:p>
    <w:p>
      <w:pPr>
        <w:pStyle w:val="9"/>
        <w:keepNext w:val="0"/>
        <w:keepLines w:val="0"/>
        <w:widowControl w:val="0"/>
        <w:shd w:val="clear" w:color="auto" w:fill="auto"/>
        <w:bidi w:val="0"/>
        <w:spacing w:before="0" w:after="800" w:line="934" w:lineRule="exact"/>
        <w:ind w:left="0" w:right="0" w:firstLine="0"/>
        <w:jc w:val="both"/>
      </w:pPr>
      <w:r>
        <w:rPr>
          <w:color w:val="000000"/>
          <w:spacing w:val="0"/>
          <w:w w:val="100"/>
          <w:position w:val="0"/>
          <w:shd w:val="clear" w:color="auto" w:fill="auto"/>
        </w:rPr>
        <w:t>答：人民教师必须知法、懂法、守法。关系到教育的法律主要有：《中华人民共和国宪 法》、《中华人民共和国教育法》、《中华人民共和国教师法》、《中华人民共和国义务教 育法》、《中华人民共和国未成人保护法》、《中华人民共和国预防未成年人犯罪法》，此 外，还有党和国家对教育制定的各种政策、法规、条例。在上述法律、法规、文件、 条例中，规定了教育方针，教育者及受教育的权利及义务，教育教学内容方法，教育 改革及发展的方向目标，对教师的素质要求及培训提高等等，这涉及到每个教师的教 育教学思想，教育教学目标内容，教育教学途径方法以及教师健康成长的道路。不了 解、不熟悉以上内容就根本上谈不上依法治教。</w:t>
      </w:r>
    </w:p>
    <w:p>
      <w:pPr>
        <w:pStyle w:val="9"/>
        <w:keepNext w:val="0"/>
        <w:keepLines w:val="0"/>
        <w:widowControl w:val="0"/>
        <w:numPr>
          <w:ilvl w:val="0"/>
          <w:numId w:val="9"/>
        </w:numPr>
        <w:shd w:val="clear" w:color="auto" w:fill="auto"/>
        <w:bidi w:val="0"/>
        <w:spacing w:before="0" w:after="260" w:line="240" w:lineRule="auto"/>
        <w:ind w:left="0" w:right="0" w:firstLine="0"/>
        <w:jc w:val="both"/>
        <w:sectPr>
          <w:headerReference r:id="rId8" w:type="default"/>
          <w:footerReference r:id="rId9" w:type="default"/>
          <w:footnotePr>
            <w:numFmt w:val="decimal"/>
          </w:footnotePr>
          <w:pgSz w:w="16840" w:h="23800"/>
          <w:pgMar w:top="624" w:right="1167" w:bottom="936" w:left="1153" w:header="196" w:footer="3" w:gutter="0"/>
          <w:cols w:space="720" w:num="1"/>
          <w:rtlGutter w:val="0"/>
          <w:docGrid w:linePitch="360" w:charSpace="0"/>
        </w:sectPr>
      </w:pPr>
      <w:r>
        <w:rPr>
          <w:color w:val="000000"/>
          <w:spacing w:val="0"/>
          <w:w w:val="100"/>
          <w:position w:val="0"/>
          <w:shd w:val="clear" w:color="auto" w:fill="auto"/>
        </w:rPr>
        <w:t>如何理解教师职业的专业性质？</w:t>
      </w:r>
    </w:p>
    <w:p>
      <w:pPr>
        <w:pStyle w:val="9"/>
        <w:keepNext w:val="0"/>
        <w:keepLines w:val="0"/>
        <w:widowControl w:val="0"/>
        <w:shd w:val="clear" w:color="auto" w:fill="auto"/>
        <w:tabs>
          <w:tab w:val="left" w:pos="962"/>
        </w:tabs>
        <w:bidi w:val="0"/>
        <w:spacing w:before="0" w:after="0" w:line="609" w:lineRule="exact"/>
        <w:ind w:left="0" w:right="0" w:firstLine="220"/>
        <w:jc w:val="both"/>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教师是为社会服务的，是培养人的事业。这是它的专业功能或服务宗旨。</w:t>
      </w:r>
    </w:p>
    <w:p>
      <w:pPr>
        <w:pStyle w:val="9"/>
        <w:keepNext w:val="0"/>
        <w:keepLines w:val="0"/>
        <w:widowControl w:val="0"/>
        <w:shd w:val="clear" w:color="auto" w:fill="auto"/>
        <w:tabs>
          <w:tab w:val="left" w:pos="962"/>
        </w:tabs>
        <w:bidi w:val="0"/>
        <w:spacing w:before="0" w:after="0" w:line="610" w:lineRule="exact"/>
        <w:ind w:left="0" w:right="0" w:firstLine="220"/>
        <w:jc w:val="both"/>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教师的形成要经过比较长时间的专业训练，他有许多专业知识技能作为训练的基 础。这是它的一个基本特征。</w:t>
      </w:r>
    </w:p>
    <w:p>
      <w:pPr>
        <w:pStyle w:val="9"/>
        <w:keepNext w:val="0"/>
        <w:keepLines w:val="0"/>
        <w:widowControl w:val="0"/>
        <w:shd w:val="clear" w:color="auto" w:fill="auto"/>
        <w:tabs>
          <w:tab w:val="left" w:pos="962"/>
        </w:tabs>
        <w:bidi w:val="0"/>
        <w:spacing w:before="0" w:after="0" w:line="610" w:lineRule="exact"/>
        <w:ind w:left="0" w:right="0" w:firstLine="220"/>
        <w:jc w:val="both"/>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教师对自己专业范围内的事情有比较大的自主权，能够负责处理。也就是说，它 有自己的专业权力。</w:t>
      </w:r>
    </w:p>
    <w:p>
      <w:pPr>
        <w:pStyle w:val="9"/>
        <w:keepNext w:val="0"/>
        <w:keepLines w:val="0"/>
        <w:widowControl w:val="0"/>
        <w:numPr>
          <w:ilvl w:val="0"/>
          <w:numId w:val="9"/>
        </w:numPr>
        <w:shd w:val="clear" w:color="auto" w:fill="auto"/>
        <w:tabs>
          <w:tab w:val="left" w:pos="568"/>
        </w:tabs>
        <w:bidi w:val="0"/>
        <w:spacing w:before="0" w:after="0" w:line="610" w:lineRule="exact"/>
        <w:ind w:left="0" w:right="0" w:firstLine="0"/>
        <w:jc w:val="left"/>
      </w:pPr>
      <w:r>
        <w:rPr>
          <w:color w:val="000000"/>
          <w:spacing w:val="0"/>
          <w:w w:val="100"/>
          <w:position w:val="0"/>
          <w:shd w:val="clear" w:color="auto" w:fill="auto"/>
        </w:rPr>
        <w:t>现代教师应该充当哪些角色？</w:t>
      </w:r>
    </w:p>
    <w:p>
      <w:pPr>
        <w:pStyle w:val="9"/>
        <w:keepNext w:val="0"/>
        <w:keepLines w:val="0"/>
        <w:widowControl w:val="0"/>
        <w:shd w:val="clear" w:color="auto" w:fill="auto"/>
        <w:bidi w:val="0"/>
        <w:spacing w:before="0" w:after="0" w:line="610" w:lineRule="exact"/>
        <w:ind w:left="0" w:right="0" w:firstLine="800"/>
        <w:jc w:val="left"/>
      </w:pPr>
      <w:r>
        <w:rPr>
          <w:color w:val="000000"/>
          <w:spacing w:val="0"/>
          <w:w w:val="100"/>
          <w:position w:val="0"/>
          <w:shd w:val="clear" w:color="auto" w:fill="auto"/>
        </w:rPr>
        <w:t>在现代社会条件下，现代的教师应该具备多种角色，这些角色主要有：学生的诊 断师；学习的指导者；学生生活及心理的辅导考；评价者及激励者；学生的管理者； 研究者；教育共同体的协调员和不断进取的人。</w:t>
      </w:r>
    </w:p>
    <w:p>
      <w:pPr>
        <w:pStyle w:val="9"/>
        <w:keepNext w:val="0"/>
        <w:keepLines w:val="0"/>
        <w:widowControl w:val="0"/>
        <w:numPr>
          <w:ilvl w:val="0"/>
          <w:numId w:val="9"/>
        </w:numPr>
        <w:shd w:val="clear" w:color="auto" w:fill="auto"/>
        <w:tabs>
          <w:tab w:val="left" w:pos="568"/>
        </w:tabs>
        <w:bidi w:val="0"/>
        <w:spacing w:before="0" w:after="0" w:line="609" w:lineRule="exact"/>
        <w:ind w:left="0" w:right="0" w:firstLine="0"/>
        <w:jc w:val="left"/>
      </w:pPr>
      <w:r>
        <w:rPr>
          <w:color w:val="000000"/>
          <w:spacing w:val="0"/>
          <w:w w:val="100"/>
          <w:position w:val="0"/>
          <w:shd w:val="clear" w:color="auto" w:fill="auto"/>
        </w:rPr>
        <w:t>师生关系的意义是什么？</w:t>
      </w:r>
    </w:p>
    <w:p>
      <w:pPr>
        <w:pStyle w:val="9"/>
        <w:keepNext w:val="0"/>
        <w:keepLines w:val="0"/>
        <w:widowControl w:val="0"/>
        <w:shd w:val="clear" w:color="auto" w:fill="auto"/>
        <w:tabs>
          <w:tab w:val="left" w:pos="962"/>
        </w:tabs>
        <w:bidi w:val="0"/>
        <w:spacing w:before="0" w:after="0" w:line="609" w:lineRule="exact"/>
        <w:ind w:left="0" w:right="0" w:firstLine="20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师生关系对教学效果有着巨大的影响。</w:t>
      </w:r>
    </w:p>
    <w:p>
      <w:pPr>
        <w:pStyle w:val="9"/>
        <w:keepNext w:val="0"/>
        <w:keepLines w:val="0"/>
        <w:widowControl w:val="0"/>
        <w:shd w:val="clear" w:color="auto" w:fill="auto"/>
        <w:tabs>
          <w:tab w:val="left" w:pos="962"/>
        </w:tabs>
        <w:bidi w:val="0"/>
        <w:spacing w:before="0" w:after="0" w:line="609" w:lineRule="exact"/>
        <w:ind w:left="0" w:right="0" w:firstLine="20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师生关系对学生的个性心理、社会能力和创造性等也有着很大的影响。</w:t>
      </w:r>
    </w:p>
    <w:p>
      <w:pPr>
        <w:pStyle w:val="9"/>
        <w:keepNext w:val="0"/>
        <w:keepLines w:val="0"/>
        <w:widowControl w:val="0"/>
        <w:shd w:val="clear" w:color="auto" w:fill="auto"/>
        <w:tabs>
          <w:tab w:val="left" w:pos="962"/>
        </w:tabs>
        <w:bidi w:val="0"/>
        <w:spacing w:before="0" w:after="0" w:line="609" w:lineRule="exact"/>
        <w:ind w:left="0" w:right="0" w:firstLine="20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师生关系不仅对学生产生影响，同样也影响教师。</w:t>
      </w:r>
    </w:p>
    <w:p>
      <w:pPr>
        <w:pStyle w:val="9"/>
        <w:keepNext w:val="0"/>
        <w:keepLines w:val="0"/>
        <w:widowControl w:val="0"/>
        <w:numPr>
          <w:ilvl w:val="0"/>
          <w:numId w:val="9"/>
        </w:numPr>
        <w:shd w:val="clear" w:color="auto" w:fill="auto"/>
        <w:tabs>
          <w:tab w:val="left" w:pos="568"/>
        </w:tabs>
        <w:bidi w:val="0"/>
        <w:spacing w:before="0" w:after="0" w:line="609" w:lineRule="exact"/>
        <w:ind w:left="0" w:right="0" w:firstLine="0"/>
        <w:jc w:val="left"/>
      </w:pPr>
      <w:r>
        <w:rPr>
          <w:color w:val="000000"/>
          <w:spacing w:val="0"/>
          <w:w w:val="100"/>
          <w:position w:val="0"/>
          <w:shd w:val="clear" w:color="auto" w:fill="auto"/>
        </w:rPr>
        <w:t>简述现代教师道徳素养的重要作用。</w:t>
      </w:r>
    </w:p>
    <w:p>
      <w:pPr>
        <w:pStyle w:val="9"/>
        <w:keepNext w:val="0"/>
        <w:keepLines w:val="0"/>
        <w:widowControl w:val="0"/>
        <w:shd w:val="clear" w:color="auto" w:fill="auto"/>
        <w:tabs>
          <w:tab w:val="left" w:pos="962"/>
        </w:tabs>
        <w:bidi w:val="0"/>
        <w:spacing w:before="0" w:after="0" w:line="609" w:lineRule="exact"/>
        <w:ind w:left="0" w:right="0" w:firstLine="20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对学生的教育作用；</w:t>
      </w:r>
    </w:p>
    <w:p>
      <w:pPr>
        <w:pStyle w:val="9"/>
        <w:keepNext w:val="0"/>
        <w:keepLines w:val="0"/>
        <w:widowControl w:val="0"/>
        <w:shd w:val="clear" w:color="auto" w:fill="auto"/>
        <w:tabs>
          <w:tab w:val="left" w:pos="962"/>
        </w:tabs>
        <w:bidi w:val="0"/>
        <w:spacing w:before="0" w:after="0" w:line="608" w:lineRule="exact"/>
        <w:ind w:left="0" w:right="0" w:firstLine="20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在教师劳动过程中的调节作用；</w:t>
      </w:r>
    </w:p>
    <w:p>
      <w:pPr>
        <w:pStyle w:val="9"/>
        <w:keepNext w:val="0"/>
        <w:keepLines w:val="0"/>
        <w:widowControl w:val="0"/>
        <w:shd w:val="clear" w:color="auto" w:fill="auto"/>
        <w:tabs>
          <w:tab w:val="left" w:pos="962"/>
        </w:tabs>
        <w:bidi w:val="0"/>
        <w:spacing w:before="0" w:after="0" w:line="608" w:lineRule="exact"/>
        <w:ind w:left="0" w:right="0" w:firstLine="20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对社会生活的影响作用；</w:t>
      </w:r>
    </w:p>
    <w:p>
      <w:pPr>
        <w:pStyle w:val="9"/>
        <w:keepNext w:val="0"/>
        <w:keepLines w:val="0"/>
        <w:widowControl w:val="0"/>
        <w:shd w:val="clear" w:color="auto" w:fill="auto"/>
        <w:tabs>
          <w:tab w:val="left" w:pos="962"/>
        </w:tabs>
        <w:bidi w:val="0"/>
        <w:spacing w:before="0" w:after="0" w:line="608" w:lineRule="exact"/>
        <w:ind w:left="0" w:right="0" w:firstLine="200"/>
        <w:jc w:val="left"/>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对自身人格的陶冶作用。</w:t>
      </w:r>
    </w:p>
    <w:p>
      <w:pPr>
        <w:pStyle w:val="9"/>
        <w:keepNext w:val="0"/>
        <w:keepLines w:val="0"/>
        <w:widowControl w:val="0"/>
        <w:numPr>
          <w:ilvl w:val="0"/>
          <w:numId w:val="9"/>
        </w:numPr>
        <w:shd w:val="clear" w:color="auto" w:fill="auto"/>
        <w:tabs>
          <w:tab w:val="left" w:pos="568"/>
        </w:tabs>
        <w:bidi w:val="0"/>
        <w:spacing w:before="0" w:after="0" w:line="608" w:lineRule="exact"/>
        <w:ind w:left="0" w:right="0" w:firstLine="0"/>
        <w:jc w:val="left"/>
      </w:pPr>
      <w:r>
        <w:rPr>
          <w:color w:val="000000"/>
          <w:spacing w:val="0"/>
          <w:w w:val="100"/>
          <w:position w:val="0"/>
          <w:shd w:val="clear" w:color="auto" w:fill="auto"/>
        </w:rPr>
        <w:t>“教师的教育观念”，是指教师在理论学习过程中和教育教学实践过程中形成的，对 相关教育现象，特别是对自己的教学能力和所教学生的个体性认识。</w:t>
      </w:r>
    </w:p>
    <w:p>
      <w:pPr>
        <w:pStyle w:val="9"/>
        <w:keepNext w:val="0"/>
        <w:keepLines w:val="0"/>
        <w:widowControl w:val="0"/>
        <w:numPr>
          <w:ilvl w:val="0"/>
          <w:numId w:val="9"/>
        </w:numPr>
        <w:shd w:val="clear" w:color="auto" w:fill="auto"/>
        <w:tabs>
          <w:tab w:val="left" w:pos="568"/>
        </w:tabs>
        <w:bidi w:val="0"/>
        <w:spacing w:before="0" w:after="0" w:line="608" w:lineRule="exact"/>
        <w:ind w:left="0" w:right="0" w:firstLine="0"/>
        <w:jc w:val="left"/>
      </w:pPr>
      <w:r>
        <w:rPr>
          <w:color w:val="000000"/>
          <w:spacing w:val="0"/>
          <w:w w:val="100"/>
          <w:position w:val="0"/>
          <w:shd w:val="clear" w:color="auto" w:fill="auto"/>
        </w:rPr>
        <w:t>教师的教育观念具有以下特点：</w:t>
      </w:r>
      <w:r>
        <w:rPr>
          <w:color w:val="000000"/>
          <w:spacing w:val="0"/>
          <w:w w:val="100"/>
          <w:position w:val="0"/>
          <w:sz w:val="34"/>
          <w:szCs w:val="34"/>
          <w:shd w:val="clear" w:color="auto" w:fill="auto"/>
        </w:rPr>
        <w:t>（1）</w:t>
      </w:r>
      <w:r>
        <w:rPr>
          <w:color w:val="000000"/>
          <w:spacing w:val="0"/>
          <w:w w:val="100"/>
          <w:position w:val="0"/>
          <w:shd w:val="clear" w:color="auto" w:fill="auto"/>
        </w:rPr>
        <w:t>它是主体性的、个人化的认识，是一种微观的 观念；</w:t>
      </w:r>
      <w:r>
        <w:rPr>
          <w:color w:val="000000"/>
          <w:spacing w:val="0"/>
          <w:w w:val="100"/>
          <w:position w:val="0"/>
          <w:sz w:val="34"/>
          <w:szCs w:val="34"/>
          <w:shd w:val="clear" w:color="auto" w:fill="auto"/>
        </w:rPr>
        <w:t>（2）</w:t>
      </w:r>
      <w:r>
        <w:rPr>
          <w:color w:val="000000"/>
          <w:spacing w:val="0"/>
          <w:w w:val="100"/>
          <w:position w:val="0"/>
          <w:shd w:val="clear" w:color="auto" w:fill="auto"/>
        </w:rPr>
        <w:t>对特定的教师而言，个体化的教育观念是一种比较稳定的东西；</w:t>
      </w:r>
      <w:r>
        <w:rPr>
          <w:color w:val="000000"/>
          <w:spacing w:val="0"/>
          <w:w w:val="100"/>
          <w:position w:val="0"/>
          <w:sz w:val="34"/>
          <w:szCs w:val="34"/>
          <w:shd w:val="clear" w:color="auto" w:fill="auto"/>
        </w:rPr>
        <w:t>（3）</w:t>
      </w:r>
      <w:r>
        <w:rPr>
          <w:color w:val="000000"/>
          <w:spacing w:val="0"/>
          <w:w w:val="100"/>
          <w:position w:val="0"/>
          <w:shd w:val="clear" w:color="auto" w:fill="auto"/>
        </w:rPr>
        <w:t>教师 的教育观念具有明显的情感性和评价性；</w:t>
      </w:r>
      <w:r>
        <w:rPr>
          <w:color w:val="000000"/>
          <w:spacing w:val="0"/>
          <w:w w:val="100"/>
          <w:position w:val="0"/>
          <w:sz w:val="34"/>
          <w:szCs w:val="34"/>
          <w:shd w:val="clear" w:color="auto" w:fill="auto"/>
        </w:rPr>
        <w:t>（4）</w:t>
      </w:r>
      <w:r>
        <w:rPr>
          <w:color w:val="000000"/>
          <w:spacing w:val="0"/>
          <w:w w:val="100"/>
          <w:position w:val="0"/>
          <w:shd w:val="clear" w:color="auto" w:fill="auto"/>
        </w:rPr>
        <w:t>教师的教育观念的显现具有情境性。 论述题答题思路：</w:t>
      </w:r>
    </w:p>
    <w:p>
      <w:pPr>
        <w:pStyle w:val="9"/>
        <w:keepNext w:val="0"/>
        <w:keepLines w:val="0"/>
        <w:widowControl w:val="0"/>
        <w:shd w:val="clear" w:color="auto" w:fill="auto"/>
        <w:bidi w:val="0"/>
        <w:spacing w:before="0" w:after="0" w:line="608" w:lineRule="exact"/>
        <w:ind w:left="0" w:right="0" w:firstLine="800"/>
        <w:jc w:val="left"/>
      </w:pPr>
      <w:r>
        <w:rPr>
          <w:color w:val="000000"/>
          <w:spacing w:val="0"/>
          <w:w w:val="100"/>
          <w:position w:val="0"/>
          <w:shd w:val="clear" w:color="auto" w:fill="auto"/>
        </w:rPr>
        <w:t>结合自己和同事的实际情况，谈谈教师在对待本职工作、对待同行、对待学生和 对待自身等方面的道徳问题，并制定改进计划。</w:t>
      </w:r>
    </w:p>
    <w:p>
      <w:pPr>
        <w:pStyle w:val="9"/>
        <w:keepNext w:val="0"/>
        <w:keepLines w:val="0"/>
        <w:widowControl w:val="0"/>
        <w:shd w:val="clear" w:color="auto" w:fill="auto"/>
        <w:tabs>
          <w:tab w:val="left" w:pos="962"/>
        </w:tabs>
        <w:bidi w:val="0"/>
        <w:spacing w:before="0" w:after="0" w:line="608" w:lineRule="exact"/>
        <w:ind w:left="0" w:right="0" w:firstLine="220"/>
        <w:jc w:val="left"/>
      </w:pPr>
      <w:r>
        <w:rPr>
          <w:color w:val="000000"/>
          <w:spacing w:val="0"/>
          <w:w w:val="100"/>
          <w:position w:val="0"/>
          <w:sz w:val="34"/>
          <w:szCs w:val="34"/>
          <w:shd w:val="clear" w:color="auto" w:fill="auto"/>
        </w:rPr>
        <w:t>（1）</w:t>
      </w:r>
      <w:r>
        <w:rPr>
          <w:color w:val="000000"/>
          <w:spacing w:val="0"/>
          <w:w w:val="100"/>
          <w:position w:val="0"/>
          <w:sz w:val="34"/>
          <w:szCs w:val="34"/>
          <w:shd w:val="clear" w:color="auto" w:fill="auto"/>
        </w:rPr>
        <w:tab/>
      </w:r>
      <w:r>
        <w:rPr>
          <w:color w:val="000000"/>
          <w:spacing w:val="0"/>
          <w:w w:val="100"/>
          <w:position w:val="0"/>
          <w:shd w:val="clear" w:color="auto" w:fill="auto"/>
        </w:rPr>
        <w:t>对待工作的道徳问题：如何对待自己所从事的教育工作，体现着一个教师道徳素 养的高低。成功的教师一般能够感受到幸福感、责任感和钻研业务的紧迫感。</w:t>
      </w:r>
    </w:p>
    <w:p>
      <w:pPr>
        <w:pStyle w:val="9"/>
        <w:keepNext w:val="0"/>
        <w:keepLines w:val="0"/>
        <w:widowControl w:val="0"/>
        <w:shd w:val="clear" w:color="auto" w:fill="auto"/>
        <w:tabs>
          <w:tab w:val="left" w:pos="962"/>
        </w:tabs>
        <w:bidi w:val="0"/>
        <w:spacing w:before="0" w:after="0" w:line="608" w:lineRule="exact"/>
        <w:ind w:left="0" w:right="0" w:firstLine="220"/>
        <w:jc w:val="left"/>
      </w:pPr>
      <w:r>
        <w:rPr>
          <w:color w:val="000000"/>
          <w:spacing w:val="0"/>
          <w:w w:val="100"/>
          <w:position w:val="0"/>
          <w:sz w:val="34"/>
          <w:szCs w:val="34"/>
          <w:shd w:val="clear" w:color="auto" w:fill="auto"/>
        </w:rPr>
        <w:t>（2）</w:t>
      </w:r>
      <w:r>
        <w:rPr>
          <w:color w:val="000000"/>
          <w:spacing w:val="0"/>
          <w:w w:val="100"/>
          <w:position w:val="0"/>
          <w:sz w:val="34"/>
          <w:szCs w:val="34"/>
          <w:shd w:val="clear" w:color="auto" w:fill="auto"/>
        </w:rPr>
        <w:tab/>
      </w:r>
      <w:r>
        <w:rPr>
          <w:color w:val="000000"/>
          <w:spacing w:val="0"/>
          <w:w w:val="100"/>
          <w:position w:val="0"/>
          <w:shd w:val="clear" w:color="auto" w:fill="auto"/>
        </w:rPr>
        <w:t>对待同行的道徳问题：首先要有集体意识，要在集体的熔炉里锻炼成长；要学习 采用竞争及协作的双赢策略。</w:t>
      </w:r>
    </w:p>
    <w:p>
      <w:pPr>
        <w:pStyle w:val="9"/>
        <w:keepNext w:val="0"/>
        <w:keepLines w:val="0"/>
        <w:widowControl w:val="0"/>
        <w:shd w:val="clear" w:color="auto" w:fill="auto"/>
        <w:tabs>
          <w:tab w:val="left" w:pos="962"/>
        </w:tabs>
        <w:bidi w:val="0"/>
        <w:spacing w:before="0" w:after="0" w:line="620" w:lineRule="exact"/>
        <w:ind w:left="0" w:right="0" w:firstLine="220"/>
        <w:jc w:val="left"/>
      </w:pPr>
      <w:r>
        <w:rPr>
          <w:color w:val="000000"/>
          <w:spacing w:val="0"/>
          <w:w w:val="100"/>
          <w:position w:val="0"/>
          <w:sz w:val="34"/>
          <w:szCs w:val="34"/>
          <w:shd w:val="clear" w:color="auto" w:fill="auto"/>
        </w:rPr>
        <w:t>（3）</w:t>
      </w:r>
      <w:r>
        <w:rPr>
          <w:color w:val="000000"/>
          <w:spacing w:val="0"/>
          <w:w w:val="100"/>
          <w:position w:val="0"/>
          <w:sz w:val="34"/>
          <w:szCs w:val="34"/>
          <w:shd w:val="clear" w:color="auto" w:fill="auto"/>
        </w:rPr>
        <w:tab/>
      </w:r>
      <w:r>
        <w:rPr>
          <w:color w:val="000000"/>
          <w:spacing w:val="0"/>
          <w:w w:val="100"/>
          <w:position w:val="0"/>
          <w:shd w:val="clear" w:color="auto" w:fill="auto"/>
        </w:rPr>
        <w:t>对待学生的道徳问题：一要学会爱生；二要学会循循善诱；三要恪守公正塑造美 的心灵。</w:t>
      </w:r>
    </w:p>
    <w:p>
      <w:pPr>
        <w:pStyle w:val="9"/>
        <w:keepNext w:val="0"/>
        <w:keepLines w:val="0"/>
        <w:widowControl w:val="0"/>
        <w:shd w:val="clear" w:color="auto" w:fill="auto"/>
        <w:tabs>
          <w:tab w:val="left" w:pos="962"/>
        </w:tabs>
        <w:bidi w:val="0"/>
        <w:spacing w:before="0" w:after="0" w:line="610" w:lineRule="exact"/>
        <w:ind w:left="0" w:right="0" w:firstLine="220"/>
        <w:jc w:val="left"/>
      </w:pPr>
      <w:r>
        <w:rPr>
          <w:color w:val="000000"/>
          <w:spacing w:val="0"/>
          <w:w w:val="100"/>
          <w:position w:val="0"/>
          <w:sz w:val="34"/>
          <w:szCs w:val="34"/>
          <w:shd w:val="clear" w:color="auto" w:fill="auto"/>
        </w:rPr>
        <w:t>（4）</w:t>
      </w:r>
      <w:r>
        <w:rPr>
          <w:color w:val="000000"/>
          <w:spacing w:val="0"/>
          <w:w w:val="100"/>
          <w:position w:val="0"/>
          <w:sz w:val="34"/>
          <w:szCs w:val="34"/>
          <w:shd w:val="clear" w:color="auto" w:fill="auto"/>
        </w:rPr>
        <w:tab/>
      </w:r>
      <w:r>
        <w:rPr>
          <w:color w:val="000000"/>
          <w:spacing w:val="0"/>
          <w:w w:val="100"/>
          <w:position w:val="0"/>
          <w:shd w:val="clear" w:color="auto" w:fill="auto"/>
        </w:rPr>
        <w:t>对待自身的道徳问题：一个教师要让“义务”和“使命”激励自己；同时学学习 在“慎独”和“反省”中守住自己的良心。</w:t>
      </w:r>
    </w:p>
    <w:p>
      <w:pPr>
        <w:pStyle w:val="9"/>
        <w:keepNext w:val="0"/>
        <w:keepLines w:val="0"/>
        <w:widowControl w:val="0"/>
        <w:shd w:val="clear" w:color="auto" w:fill="auto"/>
        <w:tabs>
          <w:tab w:val="left" w:pos="962"/>
        </w:tabs>
        <w:bidi w:val="0"/>
        <w:spacing w:before="0" w:after="0" w:line="610" w:lineRule="exact"/>
        <w:ind w:left="0" w:right="0" w:firstLine="220"/>
        <w:jc w:val="left"/>
      </w:pPr>
      <w:r>
        <w:rPr>
          <w:color w:val="000000"/>
          <w:spacing w:val="0"/>
          <w:w w:val="100"/>
          <w:position w:val="0"/>
          <w:sz w:val="34"/>
          <w:szCs w:val="34"/>
          <w:shd w:val="clear" w:color="auto" w:fill="auto"/>
        </w:rPr>
        <w:t>（5）</w:t>
      </w:r>
      <w:r>
        <w:rPr>
          <w:color w:val="000000"/>
          <w:spacing w:val="0"/>
          <w:w w:val="100"/>
          <w:position w:val="0"/>
          <w:sz w:val="34"/>
          <w:szCs w:val="34"/>
          <w:shd w:val="clear" w:color="auto" w:fill="auto"/>
        </w:rPr>
        <w:tab/>
      </w:r>
      <w:r>
        <w:rPr>
          <w:color w:val="000000"/>
          <w:spacing w:val="0"/>
          <w:w w:val="100"/>
          <w:position w:val="0"/>
          <w:shd w:val="clear" w:color="auto" w:fill="auto"/>
        </w:rPr>
        <w:t>对照以上要求检查自己的问题，并写出改进计划。</w:t>
      </w:r>
    </w:p>
    <w:p>
      <w:pPr>
        <w:pStyle w:val="9"/>
        <w:keepNext w:val="0"/>
        <w:keepLines w:val="0"/>
        <w:widowControl w:val="0"/>
        <w:numPr>
          <w:ilvl w:val="0"/>
          <w:numId w:val="9"/>
        </w:numPr>
        <w:shd w:val="clear" w:color="auto" w:fill="auto"/>
        <w:tabs>
          <w:tab w:val="left" w:pos="568"/>
        </w:tabs>
        <w:bidi w:val="0"/>
        <w:spacing w:before="0" w:after="0" w:line="610" w:lineRule="exact"/>
        <w:ind w:left="0" w:right="0" w:firstLine="0"/>
        <w:jc w:val="left"/>
      </w:pPr>
      <w:r>
        <w:rPr>
          <w:color w:val="000000"/>
          <w:spacing w:val="0"/>
          <w:w w:val="100"/>
          <w:position w:val="0"/>
          <w:shd w:val="clear" w:color="auto" w:fill="auto"/>
        </w:rPr>
        <w:t>分析题答题思路：</w:t>
      </w:r>
    </w:p>
    <w:p>
      <w:pPr>
        <w:pStyle w:val="9"/>
        <w:keepNext w:val="0"/>
        <w:keepLines w:val="0"/>
        <w:widowControl w:val="0"/>
        <w:numPr>
          <w:ilvl w:val="0"/>
          <w:numId w:val="10"/>
        </w:numPr>
        <w:shd w:val="clear" w:color="auto" w:fill="auto"/>
        <w:tabs>
          <w:tab w:val="left" w:pos="940"/>
        </w:tabs>
        <w:bidi w:val="0"/>
        <w:spacing w:before="0" w:after="0" w:line="600" w:lineRule="exact"/>
        <w:ind w:left="0" w:right="0" w:firstLine="200"/>
        <w:jc w:val="left"/>
      </w:pPr>
      <w:r>
        <w:rPr>
          <w:color w:val="000000"/>
          <w:spacing w:val="0"/>
          <w:w w:val="100"/>
          <w:position w:val="0"/>
          <w:sz w:val="34"/>
          <w:szCs w:val="34"/>
          <w:shd w:val="clear" w:color="auto" w:fill="auto"/>
          <w:lang w:val="en-US" w:eastAsia="en-US" w:bidi="en-US"/>
        </w:rPr>
        <w:t>.</w:t>
      </w:r>
      <w:r>
        <w:rPr>
          <w:color w:val="000000"/>
          <w:spacing w:val="0"/>
          <w:w w:val="100"/>
          <w:position w:val="0"/>
          <w:shd w:val="clear" w:color="auto" w:fill="auto"/>
        </w:rPr>
        <w:t>先阐述我们学过的理论。</w:t>
      </w:r>
    </w:p>
    <w:p>
      <w:pPr>
        <w:pStyle w:val="9"/>
        <w:keepNext w:val="0"/>
        <w:keepLines w:val="0"/>
        <w:widowControl w:val="0"/>
        <w:shd w:val="clear" w:color="auto" w:fill="auto"/>
        <w:bidi w:val="0"/>
        <w:spacing w:before="0" w:after="0" w:line="600" w:lineRule="exact"/>
        <w:ind w:left="0" w:right="0" w:firstLine="800"/>
        <w:jc w:val="both"/>
      </w:pPr>
      <w:r>
        <w:rPr>
          <w:color w:val="000000"/>
          <w:spacing w:val="0"/>
          <w:w w:val="100"/>
          <w:position w:val="0"/>
          <w:shd w:val="clear" w:color="auto" w:fill="auto"/>
        </w:rPr>
        <w:t>在现代社会条件下，现代的教师应该具备哪些角色？我们认为，应该具备多种角 色，比如学生的诊断师、学习的指导者、学生生活及心理的辅导者、评价者及激励者、 学生的管理者、研究者、教育共同体的协调员和不断进取的人等。</w:t>
      </w:r>
    </w:p>
    <w:p>
      <w:pPr>
        <w:pStyle w:val="9"/>
        <w:keepNext w:val="0"/>
        <w:keepLines w:val="0"/>
        <w:widowControl w:val="0"/>
        <w:numPr>
          <w:ilvl w:val="0"/>
          <w:numId w:val="10"/>
        </w:numPr>
        <w:shd w:val="clear" w:color="auto" w:fill="auto"/>
        <w:tabs>
          <w:tab w:val="left" w:pos="940"/>
        </w:tabs>
        <w:bidi w:val="0"/>
        <w:spacing w:before="0" w:after="0" w:line="600" w:lineRule="exact"/>
        <w:ind w:left="0" w:right="0" w:firstLine="200"/>
        <w:jc w:val="left"/>
      </w:pPr>
      <w:r>
        <w:rPr>
          <w:color w:val="000000"/>
          <w:spacing w:val="0"/>
          <w:w w:val="100"/>
          <w:position w:val="0"/>
          <w:sz w:val="34"/>
          <w:szCs w:val="34"/>
          <w:shd w:val="clear" w:color="auto" w:fill="auto"/>
        </w:rPr>
        <w:t>・</w:t>
      </w:r>
      <w:r>
        <w:rPr>
          <w:color w:val="000000"/>
          <w:spacing w:val="0"/>
          <w:w w:val="100"/>
          <w:position w:val="0"/>
          <w:shd w:val="clear" w:color="auto" w:fill="auto"/>
        </w:rPr>
        <w:t>然后发挥和阐述。</w:t>
      </w:r>
    </w:p>
    <w:p>
      <w:pPr>
        <w:pStyle w:val="9"/>
        <w:keepNext w:val="0"/>
        <w:keepLines w:val="0"/>
        <w:widowControl w:val="0"/>
        <w:shd w:val="clear" w:color="auto" w:fill="auto"/>
        <w:bidi w:val="0"/>
        <w:spacing w:before="0" w:after="0" w:line="599" w:lineRule="exact"/>
        <w:ind w:left="0" w:right="0" w:firstLine="800"/>
        <w:jc w:val="both"/>
      </w:pPr>
      <w:r>
        <w:rPr>
          <w:color w:val="000000"/>
          <w:spacing w:val="0"/>
          <w:w w:val="100"/>
          <w:position w:val="0"/>
          <w:shd w:val="clear" w:color="auto" w:fill="auto"/>
        </w:rPr>
        <w:t>一个现代教师发挥着多种角色的作用，此外，他还作为一个人而承担着其他家庭 的和社会的角色，当这些不同的角色之间发生矛盾时，就产生了角色的冲突。教师因 为不能同时满足两种以上的角色期望、履行不同的角色行为而出现的矛盾，就是教师 的角色冲突。教师的角色冲突种类很多，主要有两种：一种是角色间的冲突，一种是 角色内的冲突。以上事例所表现的就是这个情况。</w:t>
      </w:r>
    </w:p>
    <w:p>
      <w:pPr>
        <w:pStyle w:val="9"/>
        <w:keepNext w:val="0"/>
        <w:keepLines w:val="0"/>
        <w:widowControl w:val="0"/>
        <w:numPr>
          <w:ilvl w:val="0"/>
          <w:numId w:val="10"/>
        </w:numPr>
        <w:shd w:val="clear" w:color="auto" w:fill="auto"/>
        <w:tabs>
          <w:tab w:val="left" w:pos="940"/>
        </w:tabs>
        <w:bidi w:val="0"/>
        <w:spacing w:before="0" w:after="0" w:line="599" w:lineRule="exact"/>
        <w:ind w:left="0" w:right="0" w:firstLine="200"/>
        <w:jc w:val="left"/>
      </w:pPr>
      <w:r>
        <w:rPr>
          <w:color w:val="000000"/>
          <w:spacing w:val="0"/>
          <w:w w:val="100"/>
          <w:position w:val="0"/>
          <w:sz w:val="34"/>
          <w:szCs w:val="34"/>
          <w:shd w:val="clear" w:color="auto" w:fill="auto"/>
          <w:lang w:val="en-US" w:eastAsia="en-US" w:bidi="en-US"/>
        </w:rPr>
        <w:t>.</w:t>
      </w:r>
      <w:r>
        <w:rPr>
          <w:color w:val="000000"/>
          <w:spacing w:val="0"/>
          <w:w w:val="100"/>
          <w:position w:val="0"/>
          <w:shd w:val="clear" w:color="auto" w:fill="auto"/>
        </w:rPr>
        <w:t>最后，结合案例内容加以论说。</w:t>
      </w:r>
    </w:p>
    <w:p>
      <w:pPr>
        <w:pStyle w:val="9"/>
        <w:keepNext w:val="0"/>
        <w:keepLines w:val="0"/>
        <w:widowControl w:val="0"/>
        <w:shd w:val="clear" w:color="auto" w:fill="auto"/>
        <w:bidi w:val="0"/>
        <w:spacing w:before="0" w:after="0" w:line="599" w:lineRule="exact"/>
        <w:ind w:left="0" w:right="0" w:firstLine="800"/>
        <w:jc w:val="left"/>
      </w:pPr>
      <w:r>
        <w:rPr>
          <w:color w:val="000000"/>
          <w:spacing w:val="0"/>
          <w:w w:val="100"/>
          <w:position w:val="0"/>
          <w:shd w:val="clear" w:color="auto" w:fill="auto"/>
        </w:rPr>
        <w:t>教师的角色冲突是难免的，它的产生也是有原因的，但也不是不可避免的。比如 针对在一定的时间内扮演不同的角色的情况，教师自身应该尽可能做好计划，做好安 排，统筹兼顾。而在中国特殊的文化情景中，由于我们的教师一直受着“师道尊严” 的思想意识的影响，在学生面前往往更容易端着教师的“架子”不下来，就像这个例 子中的老师一样。唯一的解决办法，就是放下“架子”，不仅单纯要做学生的管理者, 而且更要做学生学习的指导者、学生生活及心理的辅导者、评价者及激励者等等。这 师生关系才能融洽，自己的心情才能愉快和轻松。</w:t>
      </w:r>
    </w:p>
    <w:sectPr>
      <w:headerReference r:id="rId10" w:type="default"/>
      <w:footerReference r:id="rId11" w:type="default"/>
      <w:footnotePr>
        <w:numFmt w:val="decimal"/>
      </w:footnotePr>
      <w:pgSz w:w="16840" w:h="23800"/>
      <w:pgMar w:top="1183" w:right="1174" w:bottom="1177" w:left="1146"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86"/>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5139055</wp:posOffset>
              </wp:positionH>
              <wp:positionV relativeFrom="page">
                <wp:posOffset>14523720</wp:posOffset>
              </wp:positionV>
              <wp:extent cx="425450" cy="139700"/>
              <wp:effectExtent l="0" t="0" r="0" b="0"/>
              <wp:wrapNone/>
              <wp:docPr id="1" name="Shape 1"/>
              <wp:cNvGraphicFramePr/>
              <a:graphic xmlns:a="http://schemas.openxmlformats.org/drawingml/2006/main">
                <a:graphicData uri="http://schemas.microsoft.com/office/word/2010/wordprocessingShape">
                  <wps:wsp>
                    <wps:cNvSpPr txBox="1"/>
                    <wps:spPr>
                      <a:xfrm>
                        <a:off x="0" y="0"/>
                        <a:ext cx="425450" cy="1397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wps:txbx>
                    <wps:bodyPr wrap="none" lIns="0" tIns="0" rIns="0" bIns="0">
                      <a:spAutoFit/>
                    </wps:bodyPr>
                  </wps:wsp>
                </a:graphicData>
              </a:graphic>
            </wp:anchor>
          </w:drawing>
        </mc:Choice>
        <mc:Fallback>
          <w:pict>
            <v:shape id="Shape 1" o:spid="_x0000_s1026" o:spt="202" type="#_x0000_t202" style="position:absolute;left:0pt;margin-left:404.65pt;margin-top:1143.6pt;height:11pt;width:33.5pt;mso-position-horizontal-relative:page;mso-position-vertical-relative:page;mso-wrap-style:none;z-index:-251657216;mso-width-relative:page;mso-height-relative:page;" filled="f" stroked="f" coordsize="21600,21600" o:gfxdata="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1VO4dgA&#10;AAANAQAADwAAAAAAAAABACAAAAAiAAAAZHJzL2Rvd25yZXYueG1sUEsBAhQAFAAAAAgAh07iQL4X&#10;hRu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5125085</wp:posOffset>
              </wp:positionH>
              <wp:positionV relativeFrom="page">
                <wp:posOffset>14479905</wp:posOffset>
              </wp:positionV>
              <wp:extent cx="444500" cy="139700"/>
              <wp:effectExtent l="0" t="0" r="0" b="0"/>
              <wp:wrapNone/>
              <wp:docPr id="5" name="Shape 5"/>
              <wp:cNvGraphicFramePr/>
              <a:graphic xmlns:a="http://schemas.openxmlformats.org/drawingml/2006/main">
                <a:graphicData uri="http://schemas.microsoft.com/office/word/2010/wordprocessingShape">
                  <wps:wsp>
                    <wps:cNvSpPr txBox="1"/>
                    <wps:spPr>
                      <a:xfrm>
                        <a:off x="0" y="0"/>
                        <a:ext cx="444500" cy="1397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wps:txbx>
                    <wps:bodyPr wrap="none" lIns="0" tIns="0" rIns="0" bIns="0">
                      <a:spAutoFit/>
                    </wps:bodyPr>
                  </wps:wsp>
                </a:graphicData>
              </a:graphic>
            </wp:anchor>
          </w:drawing>
        </mc:Choice>
        <mc:Fallback>
          <w:pict>
            <v:shape id="Shape 5" o:spid="_x0000_s1026" o:spt="202" type="#_x0000_t202" style="position:absolute;left:0pt;margin-left:403.55pt;margin-top:1140.15pt;height:11pt;width:35pt;mso-position-horizontal-relative:page;mso-position-vertical-relative:page;mso-wrap-style:none;z-index:-251657216;mso-width-relative:page;mso-height-relative:page;" filled="f" stroked="f" coordsize="21600,21600" o:gfxdata="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GMQQ7XAAAA&#10;DQEAAA8AAAAAAAAAAQAgAAAAIgAAAGRycy9kb3ducmV2LnhtbFBLAQIUABQAAAAIAIdO4kCyC4PH&#10;rAEAAG8DAAAOAAAAAAAAAAEAIAAAACYBAABkcnMvZTJvRG9jLnhtbFBLBQYAAAAABgAGAFkBAABE&#10;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5139055</wp:posOffset>
              </wp:positionH>
              <wp:positionV relativeFrom="page">
                <wp:posOffset>14523720</wp:posOffset>
              </wp:positionV>
              <wp:extent cx="425450" cy="139700"/>
              <wp:effectExtent l="0" t="0" r="0" b="0"/>
              <wp:wrapNone/>
              <wp:docPr id="7" name="Shape 7"/>
              <wp:cNvGraphicFramePr/>
              <a:graphic xmlns:a="http://schemas.openxmlformats.org/drawingml/2006/main">
                <a:graphicData uri="http://schemas.microsoft.com/office/word/2010/wordprocessingShape">
                  <wps:wsp>
                    <wps:cNvSpPr txBox="1"/>
                    <wps:spPr>
                      <a:xfrm>
                        <a:off x="0" y="0"/>
                        <a:ext cx="425450" cy="1397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wps:txbx>
                    <wps:bodyPr wrap="none" lIns="0" tIns="0" rIns="0" bIns="0">
                      <a:spAutoFit/>
                    </wps:bodyPr>
                  </wps:wsp>
                </a:graphicData>
              </a:graphic>
            </wp:anchor>
          </w:drawing>
        </mc:Choice>
        <mc:Fallback>
          <w:pict>
            <v:shape id="Shape 7" o:spid="_x0000_s1026" o:spt="202" type="#_x0000_t202" style="position:absolute;left:0pt;margin-left:404.65pt;margin-top:1143.6pt;height:11pt;width:33.5pt;mso-position-horizontal-relative:page;mso-position-vertical-relative:page;mso-wrap-style:none;z-index:-251657216;mso-width-relative:page;mso-height-relative:page;" filled="f" stroked="f" coordsize="21600,21600" o:gfxdata="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VTuHY&#10;AAAADQEAAA8AAAAAAAAAAQAgAAAAIgAAAGRycy9kb3ducmV2LnhtbFBLAQIUABQAAAAIAIdO4kAh&#10;fwxPrgEAAG8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5125085</wp:posOffset>
              </wp:positionH>
              <wp:positionV relativeFrom="page">
                <wp:posOffset>14479905</wp:posOffset>
              </wp:positionV>
              <wp:extent cx="444500" cy="139700"/>
              <wp:effectExtent l="0" t="0" r="0" b="0"/>
              <wp:wrapNone/>
              <wp:docPr id="11" name="Shape 11"/>
              <wp:cNvGraphicFramePr/>
              <a:graphic xmlns:a="http://schemas.openxmlformats.org/drawingml/2006/main">
                <a:graphicData uri="http://schemas.microsoft.com/office/word/2010/wordprocessingShape">
                  <wps:wsp>
                    <wps:cNvSpPr txBox="1"/>
                    <wps:spPr>
                      <a:xfrm>
                        <a:off x="0" y="0"/>
                        <a:ext cx="444500" cy="1397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wps:txbx>
                    <wps:bodyPr wrap="none" lIns="0" tIns="0" rIns="0" bIns="0">
                      <a:spAutoFit/>
                    </wps:bodyPr>
                  </wps:wsp>
                </a:graphicData>
              </a:graphic>
            </wp:anchor>
          </w:drawing>
        </mc:Choice>
        <mc:Fallback>
          <w:pict>
            <v:shape id="Shape 11" o:spid="_x0000_s1026" o:spt="202" type="#_x0000_t202" style="position:absolute;left:0pt;margin-left:403.55pt;margin-top:1140.15pt;height:11pt;width:35pt;mso-position-horizontal-relative:page;mso-position-vertical-relative:page;mso-wrap-style:none;z-index:-251657216;mso-width-relative:page;mso-height-relative:page;" filled="f" stroked="f" coordsize="21600,21600" o:gfxdata="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GMQQ7XAAAA&#10;DQEAAA8AAAAAAAAAAQAgAAAAIgAAAGRycy9kb3ducmV2LnhtbFBLAQIUABQAAAAIAIdO4kCjIbLz&#10;rAEAAHEDAAAOAAAAAAAAAAEAIAAAACYBAABkcnMvZTJvRG9jLnhtbFBLBQYAAAAABgAGAFkBAABE&#10;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微软雅黑" w:hAnsi="微软雅黑" w:eastAsia="微软雅黑" w:cs="微软雅黑"/>
                        <w:color w:val="000000"/>
                        <w:spacing w:val="0"/>
                        <w:w w:val="100"/>
                        <w:position w:val="0"/>
                        <w:sz w:val="28"/>
                        <w:szCs w:val="28"/>
                        <w:shd w:val="clear" w:color="auto" w:fill="auto"/>
                      </w:rPr>
                      <w:t>#</w:t>
                    </w:r>
                    <w:r>
                      <w:rPr>
                        <w:rFonts w:ascii="微软雅黑" w:hAnsi="微软雅黑" w:eastAsia="微软雅黑" w:cs="微软雅黑"/>
                        <w:color w:val="000000"/>
                        <w:spacing w:val="0"/>
                        <w:w w:val="100"/>
                        <w:position w:val="0"/>
                        <w:sz w:val="28"/>
                        <w:szCs w:val="28"/>
                        <w:shd w:val="clear" w:color="auto" w:fill="auto"/>
                      </w:rPr>
                      <w:fldChar w:fldCharType="end"/>
                    </w:r>
                    <w:r>
                      <w:rPr>
                        <w:rFonts w:ascii="微软雅黑" w:hAnsi="微软雅黑" w:eastAsia="微软雅黑" w:cs="微软雅黑"/>
                        <w:color w:val="000000"/>
                        <w:spacing w:val="0"/>
                        <w:w w:val="100"/>
                        <w:position w:val="0"/>
                        <w:sz w:val="28"/>
                        <w:szCs w:val="28"/>
                        <w:shd w:val="clear" w:color="auto" w:fill="auto"/>
                      </w:rPr>
                      <w:t xml:space="preserve"> / 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3785235</wp:posOffset>
              </wp:positionH>
              <wp:positionV relativeFrom="page">
                <wp:posOffset>414655</wp:posOffset>
              </wp:positionV>
              <wp:extent cx="3117850" cy="196850"/>
              <wp:effectExtent l="0" t="0" r="0" b="0"/>
              <wp:wrapNone/>
              <wp:docPr id="3" name="Shape 3"/>
              <wp:cNvGraphicFramePr/>
              <a:graphic xmlns:a="http://schemas.openxmlformats.org/drawingml/2006/main">
                <a:graphicData uri="http://schemas.microsoft.com/office/word/2010/wordprocessingShape">
                  <wps:wsp>
                    <wps:cNvSpPr txBox="1"/>
                    <wps:spPr>
                      <a:xfrm>
                        <a:off x="0" y="0"/>
                        <a:ext cx="3117850" cy="196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微软雅黑" w:hAnsi="微软雅黑" w:eastAsia="微软雅黑" w:cs="微软雅黑"/>
                              <w:color w:val="000000"/>
                              <w:spacing w:val="0"/>
                              <w:w w:val="100"/>
                              <w:position w:val="0"/>
                              <w:sz w:val="30"/>
                              <w:szCs w:val="30"/>
                              <w:shd w:val="clear" w:color="auto" w:fill="auto"/>
                            </w:rPr>
                            <w:t>现代教师学导论综合练习题及答案</w:t>
                          </w:r>
                        </w:p>
                      </w:txbxContent>
                    </wps:txbx>
                    <wps:bodyPr wrap="none" lIns="0" tIns="0" rIns="0" bIns="0">
                      <a:spAutoFit/>
                    </wps:bodyPr>
                  </wps:wsp>
                </a:graphicData>
              </a:graphic>
            </wp:anchor>
          </w:drawing>
        </mc:Choice>
        <mc:Fallback>
          <w:pict>
            <v:shape id="Shape 3" o:spid="_x0000_s1026" o:spt="202" type="#_x0000_t202" style="position:absolute;left:0pt;margin-left:298.05pt;margin-top:32.65pt;height:15.5pt;width:245.5pt;mso-position-horizontal-relative:page;mso-position-vertical-relative:page;mso-wrap-style:none;z-index:-251657216;mso-width-relative:page;mso-height-relative:page;" filled="f" stroked="f" coordsize="21600,21600" o:gfxdata="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L0THNYAAAAK&#10;AQAADwAAAAAAAAABACAAAAAiAAAAZHJzL2Rvd25yZXYueG1sUEsBAhQAFAAAAAgAh07iQPs4M2qs&#10;AQAAcAMAAA4AAAAAAAAAAQAgAAAAJQ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微软雅黑" w:hAnsi="微软雅黑" w:eastAsia="微软雅黑" w:cs="微软雅黑"/>
                        <w:color w:val="000000"/>
                        <w:spacing w:val="0"/>
                        <w:w w:val="100"/>
                        <w:position w:val="0"/>
                        <w:sz w:val="30"/>
                        <w:szCs w:val="30"/>
                        <w:shd w:val="clear" w:color="auto" w:fill="auto"/>
                      </w:rPr>
                      <w:t>现代教师学导论综合练习题及答案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3785235</wp:posOffset>
              </wp:positionH>
              <wp:positionV relativeFrom="page">
                <wp:posOffset>414655</wp:posOffset>
              </wp:positionV>
              <wp:extent cx="3117850" cy="196850"/>
              <wp:effectExtent l="0" t="0" r="0" b="0"/>
              <wp:wrapNone/>
              <wp:docPr id="9" name="Shape 9"/>
              <wp:cNvGraphicFramePr/>
              <a:graphic xmlns:a="http://schemas.openxmlformats.org/drawingml/2006/main">
                <a:graphicData uri="http://schemas.microsoft.com/office/word/2010/wordprocessingShape">
                  <wps:wsp>
                    <wps:cNvSpPr txBox="1"/>
                    <wps:spPr>
                      <a:xfrm>
                        <a:off x="0" y="0"/>
                        <a:ext cx="3117850" cy="196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微软雅黑" w:hAnsi="微软雅黑" w:eastAsia="微软雅黑" w:cs="微软雅黑"/>
                              <w:color w:val="000000"/>
                              <w:spacing w:val="0"/>
                              <w:w w:val="100"/>
                              <w:position w:val="0"/>
                              <w:sz w:val="30"/>
                              <w:szCs w:val="30"/>
                              <w:shd w:val="clear" w:color="auto" w:fill="auto"/>
                            </w:rPr>
                            <w:t>现代教师学导论综合练习题及答案</w:t>
                          </w:r>
                        </w:p>
                      </w:txbxContent>
                    </wps:txbx>
                    <wps:bodyPr wrap="none" lIns="0" tIns="0" rIns="0" bIns="0">
                      <a:spAutoFit/>
                    </wps:bodyPr>
                  </wps:wsp>
                </a:graphicData>
              </a:graphic>
            </wp:anchor>
          </w:drawing>
        </mc:Choice>
        <mc:Fallback>
          <w:pict>
            <v:shape id="Shape 9" o:spid="_x0000_s1026" o:spt="202" type="#_x0000_t202" style="position:absolute;left:0pt;margin-left:298.05pt;margin-top:32.65pt;height:15.5pt;width:245.5pt;mso-position-horizontal-relative:page;mso-position-vertical-relative:page;mso-wrap-style:none;z-index:-251657216;mso-width-relative:page;mso-height-relative:page;" filled="f" stroked="f" coordsize="21600,21600" o:gfxdata="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L0THNYAAAAK&#10;AQAADwAAAAAAAAABACAAAAAiAAAAZHJzL2Rvd25yZXYueG1sUEsBAhQAFAAAAAgAh07iQDwwH8us&#10;AQAAcAMAAA4AAAAAAAAAAQAgAAAAJQ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微软雅黑" w:hAnsi="微软雅黑" w:eastAsia="微软雅黑" w:cs="微软雅黑"/>
                        <w:color w:val="000000"/>
                        <w:spacing w:val="0"/>
                        <w:w w:val="100"/>
                        <w:position w:val="0"/>
                        <w:sz w:val="30"/>
                        <w:szCs w:val="30"/>
                        <w:shd w:val="clear" w:color="auto" w:fill="auto"/>
                      </w:rPr>
                      <w:t>现代教师学导论综合练习题及答案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1">
    <w:nsid w:val="B5E306ED"/>
    <w:multiLevelType w:val="singleLevel"/>
    <w:tmpl w:val="B5E306ED"/>
    <w:lvl w:ilvl="0" w:tentative="0">
      <w:start w:val="1"/>
      <w:numFmt w:val="upperLetter"/>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2">
    <w:nsid w:val="BF205925"/>
    <w:multiLevelType w:val="singleLevel"/>
    <w:tmpl w:val="BF205925"/>
    <w:lvl w:ilvl="0" w:tentative="0">
      <w:start w:val="1"/>
      <w:numFmt w:val="upperLetter"/>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3">
    <w:nsid w:val="CF092B84"/>
    <w:multiLevelType w:val="singleLevel"/>
    <w:tmpl w:val="CF092B84"/>
    <w:lvl w:ilvl="0" w:tentative="0">
      <w:start w:val="1"/>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4">
    <w:nsid w:val="0053208E"/>
    <w:multiLevelType w:val="singleLevel"/>
    <w:tmpl w:val="0053208E"/>
    <w:lvl w:ilvl="0" w:tentative="0">
      <w:start w:val="1"/>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5">
    <w:nsid w:val="0248C179"/>
    <w:multiLevelType w:val="singleLevel"/>
    <w:tmpl w:val="0248C179"/>
    <w:lvl w:ilvl="0" w:tentative="0">
      <w:start w:val="1"/>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6">
    <w:nsid w:val="03D62ECE"/>
    <w:multiLevelType w:val="singleLevel"/>
    <w:tmpl w:val="03D62ECE"/>
    <w:lvl w:ilvl="0" w:tentative="0">
      <w:start w:val="1"/>
      <w:numFmt w:val="upperLetter"/>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7">
    <w:nsid w:val="25B654F3"/>
    <w:multiLevelType w:val="singleLevel"/>
    <w:tmpl w:val="25B654F3"/>
    <w:lvl w:ilvl="0" w:tentative="0">
      <w:start w:val="1"/>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8">
    <w:nsid w:val="59ADCABA"/>
    <w:multiLevelType w:val="singleLevel"/>
    <w:tmpl w:val="59ADCABA"/>
    <w:lvl w:ilvl="0" w:tentative="0">
      <w:start w:val="1"/>
      <w:numFmt w:val="upperLetter"/>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9">
    <w:nsid w:val="72183CF9"/>
    <w:multiLevelType w:val="singleLevel"/>
    <w:tmpl w:val="72183CF9"/>
    <w:lvl w:ilvl="0" w:tentative="0">
      <w:start w:val="2"/>
      <w:numFmt w:val="decimal"/>
      <w:lvlText w:val="%1."/>
      <w:lvlJc w:val="left"/>
      <w:rPr>
        <w:rFonts w:ascii="微软雅黑" w:hAnsi="微软雅黑" w:eastAsia="微软雅黑" w:cs="微软雅黑"/>
        <w:b w:val="0"/>
        <w:bCs w:val="0"/>
        <w:i w:val="0"/>
        <w:iCs w:val="0"/>
        <w:smallCaps w:val="0"/>
        <w:strike w:val="0"/>
        <w:color w:val="000000"/>
        <w:spacing w:val="0"/>
        <w:w w:val="100"/>
        <w:position w:val="0"/>
        <w:sz w:val="34"/>
        <w:szCs w:val="34"/>
        <w:u w:val="none"/>
        <w:shd w:val="clear" w:color="auto" w:fill="auto"/>
        <w:lang w:val="en-US" w:eastAsia="en-US" w:bidi="en-U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391E5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正文文本 (2)_"/>
    <w:basedOn w:val="3"/>
    <w:link w:val="5"/>
    <w:uiPriority w:val="0"/>
    <w:rPr>
      <w:rFonts w:ascii="微软雅黑" w:hAnsi="微软雅黑" w:eastAsia="微软雅黑" w:cs="微软雅黑"/>
      <w:sz w:val="30"/>
      <w:szCs w:val="30"/>
      <w:u w:val="none"/>
      <w:lang w:val="zh-CN" w:eastAsia="zh-CN" w:bidi="zh-CN"/>
    </w:rPr>
  </w:style>
  <w:style w:type="paragraph" w:customStyle="1" w:styleId="5">
    <w:name w:val="正文文本 (2)"/>
    <w:basedOn w:val="1"/>
    <w:link w:val="4"/>
    <w:uiPriority w:val="0"/>
    <w:pPr>
      <w:widowControl w:val="0"/>
      <w:shd w:val="clear" w:color="auto" w:fill="FFFFFF"/>
      <w:spacing w:before="60" w:after="40"/>
      <w:jc w:val="center"/>
    </w:pPr>
    <w:rPr>
      <w:rFonts w:ascii="微软雅黑" w:hAnsi="微软雅黑" w:eastAsia="微软雅黑" w:cs="微软雅黑"/>
      <w:sz w:val="30"/>
      <w:szCs w:val="30"/>
      <w:u w:val="none"/>
      <w:lang w:val="zh-CN" w:eastAsia="zh-CN" w:bidi="zh-CN"/>
    </w:rPr>
  </w:style>
  <w:style w:type="character" w:customStyle="1" w:styleId="6">
    <w:name w:val="页眉或页脚 (2)_"/>
    <w:basedOn w:val="3"/>
    <w:link w:val="7"/>
    <w:uiPriority w:val="0"/>
    <w:rPr>
      <w:rFonts w:ascii="Times New Roman" w:hAnsi="Times New Roman" w:eastAsia="Times New Roman" w:cs="Times New Roman"/>
      <w:sz w:val="20"/>
      <w:szCs w:val="20"/>
      <w:u w:val="none"/>
      <w:lang w:val="zh-CN" w:eastAsia="zh-CN" w:bidi="zh-CN"/>
    </w:rPr>
  </w:style>
  <w:style w:type="paragraph" w:customStyle="1" w:styleId="7">
    <w:name w:val="页眉或页脚 (2)"/>
    <w:basedOn w:val="1"/>
    <w:link w:val="6"/>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8">
    <w:name w:val="正文文本_"/>
    <w:basedOn w:val="3"/>
    <w:link w:val="9"/>
    <w:uiPriority w:val="0"/>
    <w:rPr>
      <w:rFonts w:ascii="微软雅黑" w:hAnsi="微软雅黑" w:eastAsia="微软雅黑" w:cs="微软雅黑"/>
      <w:sz w:val="36"/>
      <w:szCs w:val="36"/>
      <w:u w:val="none"/>
      <w:lang w:val="zh-CN" w:eastAsia="zh-CN" w:bidi="zh-CN"/>
    </w:rPr>
  </w:style>
  <w:style w:type="paragraph" w:customStyle="1" w:styleId="9">
    <w:name w:val="正文文本1"/>
    <w:basedOn w:val="1"/>
    <w:link w:val="8"/>
    <w:uiPriority w:val="0"/>
    <w:pPr>
      <w:widowControl w:val="0"/>
      <w:shd w:val="clear" w:color="auto" w:fill="FFFFFF"/>
      <w:spacing w:line="307" w:lineRule="auto"/>
    </w:pPr>
    <w:rPr>
      <w:rFonts w:ascii="微软雅黑" w:hAnsi="微软雅黑" w:eastAsia="微软雅黑" w:cs="微软雅黑"/>
      <w:sz w:val="36"/>
      <w:szCs w:val="3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5145</Words>
  <Characters>5190</Characters>
  <TotalTime>0</TotalTime>
  <ScaleCrop>false</ScaleCrop>
  <LinksUpToDate>false</LinksUpToDate>
  <CharactersWithSpaces>5329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2022-04-13T02:50:07Z</dcterms:created>
  <dc:creator>bingdian001.com</dc:creator>
  <cp:keywords>bingdian001.com</cp:keywords>
  <cp:lastModifiedBy>白老师</cp:lastModifiedBy>
  <dcterms:modified xsi:type="dcterms:W3CDTF">2022-04-13T02:50:32Z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524F787CBCE845B3B0CAAD8D953226DA</vt:lpwstr>
  </property>
</Properties>
</file>