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eastAsia="宋体"/>
          <w:lang w:eastAsia="zh-CN"/>
        </w:rPr>
      </w:pPr>
      <w:r>
        <w:rPr>
          <w:b/>
          <w:sz w:val="30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sz w:val="36"/>
          <w:szCs w:val="28"/>
        </w:rPr>
        <w:t>电工电子技术</w:t>
      </w:r>
      <w:r>
        <w:rPr>
          <w:rFonts w:hint="eastAsia" w:ascii="方正小标宋简体" w:hAnsi="方正小标宋简体" w:eastAsia="方正小标宋简体" w:cs="方正小标宋简体"/>
          <w:sz w:val="36"/>
          <w:szCs w:val="28"/>
          <w:lang w:eastAsia="zh-CN"/>
        </w:rPr>
        <w:t>模拟试题（一）</w:t>
      </w:r>
    </w:p>
    <w:p>
      <w:pPr>
        <w:numPr>
          <w:numId w:val="0"/>
        </w:numPr>
        <w:spacing w:before="400" w:after="0" w:line="240" w:lineRule="auto"/>
        <w:ind w:left="1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eastAsia="zh-CN"/>
        </w:rPr>
        <w:t>一、选择题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 xml:space="preserve"> 1．用叠加定理分析电路时，当其中一个电源单独作用时，其他电源应置零，即电压源（ ）、电流源（ 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A. 短路，开路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开路，短路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C. 短路，短路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 开路，开路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正确答案：A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numPr>
          <w:numId w:val="0"/>
        </w:numPr>
        <w:spacing w:before="400" w:after="0" w:line="240" w:lineRule="auto"/>
        <w:ind w:left="120" w:leftChars="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sz w:val="28"/>
          <w:szCs w:val="28"/>
        </w:rPr>
        <w:t>．任何一个有源二端网络，都可以等效简化为一个电压源和一个内阻（ ）的形式，该等效电压源的电压等于外电路开路时二端网络的（ ）电压。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串联，短路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并联，短路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C. 串联，开路 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 并联，开路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正确答案：C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cs="宋体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sz w:val="28"/>
          <w:szCs w:val="28"/>
        </w:rPr>
        <w:t>．已知电路某元件的电压u和电流i分别为u=10cos（ωt+20°）V，i=5sin（ωt+110°）A，则该元件的性质是（）。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color w:val="494949"/>
          <w:sz w:val="28"/>
          <w:szCs w:val="28"/>
        </w:rPr>
        <w:t>(</w:t>
      </w:r>
      <w:r>
        <w:rPr>
          <w:rFonts w:hint="eastAsia" w:ascii="宋体" w:hAnsi="宋体" w:eastAsia="宋体" w:cs="宋体"/>
          <w:sz w:val="28"/>
          <w:szCs w:val="28"/>
        </w:rPr>
        <w:t>A. 电容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电感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C. 电阻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D. 不确定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正确答案：C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</w:t>
      </w:r>
      <w:r>
        <w:rPr>
          <w:rFonts w:hint="eastAsia" w:cs="宋体"/>
          <w:sz w:val="28"/>
          <w:szCs w:val="28"/>
          <w:lang w:eastAsia="zh-CN"/>
        </w:rPr>
        <w:t>二、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1．叠加定理是用来分析计算线性电路中的电压、电流和功率的。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错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正确答案：B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2．戴维南定理只能够计算电路中某一支路的电流，若完成电路所有支路的计算则依靠支路电流法。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错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正确答案：B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 3．在交流电路中，为了研究多个同频率正弦量之间的关系，常常选择其中的一个作为参考，称为参考正弦量。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错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正确答案：A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before="400" w:after="0" w:line="240" w:lineRule="auto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10. 4．由于正弦量与相量存在对应关系，所以相量等于正弦量。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A. 对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B. 错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  <w:r>
        <w:rPr>
          <w:rFonts w:hint="eastAsia" w:ascii="宋体" w:hAnsi="宋体" w:eastAsia="宋体" w:cs="宋体"/>
          <w:sz w:val="28"/>
          <w:szCs w:val="28"/>
        </w:rPr>
        <w:t>正确答案：B</w:t>
      </w:r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p>
      <w:pPr>
        <w:spacing w:line="240" w:lineRule="auto"/>
        <w:jc w:val="left"/>
        <w:rPr>
          <w:rFonts w:hint="eastAsia" w:ascii="宋体" w:hAnsi="宋体" w:eastAsia="宋体" w:cs="宋体"/>
          <w:sz w:val="28"/>
          <w:szCs w:val="28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br w:type="textWrapping"/>
      </w:r>
    </w:p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MS Mincho">
    <w:panose1 w:val="02020609040205080304"/>
    <w:charset w:val="80"/>
    <w:family w:val="roman"/>
    <w:pitch w:val="default"/>
    <w:sig w:usb0="E00002FF" w:usb1="6AC7FDFB" w:usb2="00000012" w:usb3="00000000" w:csb0="4002009F" w:csb1="DFD70000"/>
  </w:font>
  <w:font w:name="MS Gothic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">
    <w:altName w:val="Courier New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7E"/>
    <w:multiLevelType w:val="singleLevel"/>
    <w:tmpl w:val="FFFFFF7E"/>
    <w:lvl w:ilvl="0" w:tentative="0">
      <w:start w:val="1"/>
      <w:numFmt w:val="decimal"/>
      <w:pStyle w:val="20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1">
    <w:nsid w:val="FFFFFF7F"/>
    <w:multiLevelType w:val="singleLevel"/>
    <w:tmpl w:val="FFFFFF7F"/>
    <w:lvl w:ilvl="0" w:tentative="0">
      <w:start w:val="1"/>
      <w:numFmt w:val="decimal"/>
      <w:pStyle w:val="13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2">
    <w:nsid w:val="FFFFFF82"/>
    <w:multiLevelType w:val="singleLevel"/>
    <w:tmpl w:val="FFFFFF82"/>
    <w:lvl w:ilvl="0" w:tentative="0">
      <w:start w:val="1"/>
      <w:numFmt w:val="bullet"/>
      <w:pStyle w:val="18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</w:abstractNum>
  <w:abstractNum w:abstractNumId="3">
    <w:nsid w:val="FFFFFF83"/>
    <w:multiLevelType w:val="singleLevel"/>
    <w:tmpl w:val="FFFFFF83"/>
    <w:lvl w:ilvl="0" w:tentative="0">
      <w:start w:val="1"/>
      <w:numFmt w:val="bullet"/>
      <w:pStyle w:val="23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</w:rPr>
    </w:lvl>
  </w:abstractNum>
  <w:abstractNum w:abstractNumId="4">
    <w:nsid w:val="FFFFFF88"/>
    <w:multiLevelType w:val="singleLevel"/>
    <w:tmpl w:val="FFFFFF88"/>
    <w:lvl w:ilvl="0" w:tentative="0">
      <w:start w:val="1"/>
      <w:numFmt w:val="decimal"/>
      <w:pStyle w:val="14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5">
    <w:nsid w:val="FFFFFF89"/>
    <w:multiLevelType w:val="singleLevel"/>
    <w:tmpl w:val="FFFFFF89"/>
    <w:lvl w:ilvl="0" w:tentative="0">
      <w:start w:val="1"/>
      <w:numFmt w:val="bullet"/>
      <w:pStyle w:val="16"/>
      <w:lvlText w:val=""/>
      <w:lvlJc w:val="left"/>
      <w:pPr>
        <w:tabs>
          <w:tab w:val="left" w:pos="360"/>
        </w:tabs>
        <w:ind w:left="360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1YzJhMzg5OWUxN2E1NGY3MTRlMWE4MzNlMWUwMmUifQ=="/>
  </w:docVars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  <w:rsid w:val="17F30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14:defaultImageDpi w14:val="30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semiHidden="0" w:name="macro"/>
    <w:lsdException w:uiPriority="99" w:name="toa heading"/>
    <w:lsdException w:uiPriority="99" w:semiHidden="0" w:name="List"/>
    <w:lsdException w:uiPriority="99" w:semiHidden="0" w:name="List Bullet"/>
    <w:lsdException w:uiPriority="99" w:semiHidden="0" w:name="List Number"/>
    <w:lsdException w:uiPriority="99" w:semiHidden="0" w:name="List 2"/>
    <w:lsdException w:uiPriority="99" w:semiHidden="0" w:name="List 3"/>
    <w:lsdException w:uiPriority="99" w:name="List 4"/>
    <w:lsdException w:uiPriority="99" w:name="List 5"/>
    <w:lsdException w:uiPriority="99" w:semiHidden="0" w:name="List Bullet 2"/>
    <w:lsdException w:uiPriority="99" w:semiHidden="0" w:name="List Bullet 3"/>
    <w:lsdException w:uiPriority="99" w:name="List Bullet 4"/>
    <w:lsdException w:uiPriority="99" w:name="List Bullet 5"/>
    <w:lsdException w:uiPriority="99" w:semiHidden="0" w:name="List Number 2"/>
    <w:lsdException w:uiPriority="99" w:semiHidden="0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semiHidden="0" w:name="Body Text"/>
    <w:lsdException w:uiPriority="99" w:name="Body Text Indent"/>
    <w:lsdException w:uiPriority="99" w:semiHidden="0" w:name="List Continue"/>
    <w:lsdException w:uiPriority="99" w:semiHidden="0" w:name="List Continue 2"/>
    <w:lsdException w:uiPriority="99" w:semiHidden="0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semiHidden="0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宋体" w:hAnsi="宋体" w:eastAsia="宋体" w:cstheme="minorBidi"/>
      <w:sz w:val="20"/>
      <w:szCs w:val="22"/>
      <w:lang w:val="en-US" w:eastAsia="en-US" w:bidi="ar-SA"/>
    </w:rPr>
  </w:style>
  <w:style w:type="paragraph" w:styleId="3">
    <w:name w:val="heading 1"/>
    <w:basedOn w:val="1"/>
    <w:next w:val="1"/>
    <w:link w:val="134"/>
    <w:qFormat/>
    <w:uiPriority w:val="9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paragraph" w:styleId="4">
    <w:name w:val="heading 2"/>
    <w:basedOn w:val="1"/>
    <w:next w:val="1"/>
    <w:link w:val="135"/>
    <w:unhideWhenUsed/>
    <w:qFormat/>
    <w:uiPriority w:val="9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paragraph" w:styleId="5">
    <w:name w:val="heading 3"/>
    <w:basedOn w:val="1"/>
    <w:next w:val="1"/>
    <w:link w:val="136"/>
    <w:unhideWhenUsed/>
    <w:qFormat/>
    <w:uiPriority w:val="9"/>
    <w:pPr>
      <w:keepNext/>
      <w:keepLines/>
      <w:spacing w:before="200" w:after="0"/>
      <w:outlineLvl w:val="2"/>
    </w:pPr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paragraph" w:styleId="6">
    <w:name w:val="heading 4"/>
    <w:basedOn w:val="1"/>
    <w:next w:val="1"/>
    <w:link w:val="146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paragraph" w:styleId="7">
    <w:name w:val="heading 5"/>
    <w:basedOn w:val="1"/>
    <w:next w:val="1"/>
    <w:link w:val="147"/>
    <w:semiHidden/>
    <w:unhideWhenUsed/>
    <w:qFormat/>
    <w:uiPriority w:val="9"/>
    <w:pPr>
      <w:keepNext/>
      <w:keepLines/>
      <w:spacing w:before="200" w:after="0"/>
      <w:outlineLvl w:val="4"/>
    </w:pPr>
    <w:rPr>
      <w:rFonts w:asciiTheme="majorHAnsi" w:hAnsiTheme="majorHAnsi" w:eastAsiaTheme="majorEastAsia" w:cstheme="majorBidi"/>
      <w:color w:val="254061" w:themeColor="accent1" w:themeShade="80"/>
    </w:rPr>
  </w:style>
  <w:style w:type="paragraph" w:styleId="8">
    <w:name w:val="heading 6"/>
    <w:basedOn w:val="1"/>
    <w:next w:val="1"/>
    <w:link w:val="148"/>
    <w:semiHidden/>
    <w:unhideWhenUsed/>
    <w:qFormat/>
    <w:uiPriority w:val="9"/>
    <w:pPr>
      <w:keepNext/>
      <w:keepLines/>
      <w:spacing w:before="200" w:after="0"/>
      <w:outlineLvl w:val="5"/>
    </w:pPr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paragraph" w:styleId="9">
    <w:name w:val="heading 7"/>
    <w:basedOn w:val="1"/>
    <w:next w:val="1"/>
    <w:link w:val="149"/>
    <w:semiHidden/>
    <w:unhideWhenUsed/>
    <w:qFormat/>
    <w:uiPriority w:val="9"/>
    <w:pPr>
      <w:keepNext/>
      <w:keepLines/>
      <w:spacing w:before="200" w:after="0"/>
      <w:outlineLvl w:val="6"/>
    </w:pPr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0">
    <w:name w:val="heading 8"/>
    <w:basedOn w:val="1"/>
    <w:next w:val="1"/>
    <w:link w:val="150"/>
    <w:semiHidden/>
    <w:unhideWhenUsed/>
    <w:qFormat/>
    <w:uiPriority w:val="9"/>
    <w:pPr>
      <w:keepNext/>
      <w:keepLines/>
      <w:spacing w:before="200" w:after="0"/>
      <w:outlineLvl w:val="7"/>
    </w:pPr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paragraph" w:styleId="11">
    <w:name w:val="heading 9"/>
    <w:basedOn w:val="1"/>
    <w:next w:val="1"/>
    <w:link w:val="151"/>
    <w:semiHidden/>
    <w:unhideWhenUsed/>
    <w:qFormat/>
    <w:uiPriority w:val="9"/>
    <w:pPr>
      <w:keepNext/>
      <w:keepLines/>
      <w:spacing w:before="200" w:after="0"/>
      <w:outlineLvl w:val="8"/>
    </w:pPr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default="1" w:styleId="130">
    <w:name w:val="Default Paragraph Font"/>
    <w:semiHidden/>
    <w:unhideWhenUsed/>
    <w:uiPriority w:val="1"/>
  </w:style>
  <w:style w:type="table" w:default="1" w:styleId="3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acro"/>
    <w:link w:val="143"/>
    <w:unhideWhenUsed/>
    <w:uiPriority w:val="99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pacing w:after="200" w:line="276" w:lineRule="auto"/>
    </w:pPr>
    <w:rPr>
      <w:rFonts w:ascii="Courier" w:hAnsi="Courier" w:eastAsiaTheme="minorEastAsia" w:cstheme="minorBidi"/>
      <w:sz w:val="20"/>
      <w:szCs w:val="20"/>
      <w:lang w:val="en-US" w:eastAsia="en-US" w:bidi="ar-SA"/>
    </w:rPr>
  </w:style>
  <w:style w:type="paragraph" w:styleId="12">
    <w:name w:val="List 3"/>
    <w:basedOn w:val="1"/>
    <w:unhideWhenUsed/>
    <w:uiPriority w:val="99"/>
    <w:pPr>
      <w:ind w:left="1080" w:hanging="360"/>
      <w:contextualSpacing/>
    </w:pPr>
  </w:style>
  <w:style w:type="paragraph" w:styleId="13">
    <w:name w:val="List Number 2"/>
    <w:basedOn w:val="1"/>
    <w:unhideWhenUsed/>
    <w:uiPriority w:val="99"/>
    <w:pPr>
      <w:numPr>
        <w:ilvl w:val="0"/>
        <w:numId w:val="1"/>
      </w:numPr>
      <w:contextualSpacing/>
    </w:pPr>
  </w:style>
  <w:style w:type="paragraph" w:styleId="14">
    <w:name w:val="List Number"/>
    <w:basedOn w:val="1"/>
    <w:unhideWhenUsed/>
    <w:uiPriority w:val="99"/>
    <w:pPr>
      <w:numPr>
        <w:ilvl w:val="0"/>
        <w:numId w:val="2"/>
      </w:numPr>
      <w:contextualSpacing/>
    </w:pPr>
  </w:style>
  <w:style w:type="paragraph" w:styleId="15">
    <w:name w:val="caption"/>
    <w:basedOn w:val="1"/>
    <w:next w:val="1"/>
    <w:semiHidden/>
    <w:unhideWhenUsed/>
    <w:qFormat/>
    <w:uiPriority w:val="35"/>
    <w:pPr>
      <w:spacing w:line="240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6">
    <w:name w:val="List Bullet"/>
    <w:basedOn w:val="1"/>
    <w:unhideWhenUsed/>
    <w:uiPriority w:val="99"/>
    <w:pPr>
      <w:numPr>
        <w:ilvl w:val="0"/>
        <w:numId w:val="3"/>
      </w:numPr>
      <w:contextualSpacing/>
    </w:pPr>
  </w:style>
  <w:style w:type="paragraph" w:styleId="17">
    <w:name w:val="Body Text 3"/>
    <w:basedOn w:val="1"/>
    <w:link w:val="142"/>
    <w:unhideWhenUsed/>
    <w:uiPriority w:val="99"/>
    <w:pPr>
      <w:spacing w:after="120"/>
    </w:pPr>
    <w:rPr>
      <w:sz w:val="16"/>
      <w:szCs w:val="16"/>
    </w:rPr>
  </w:style>
  <w:style w:type="paragraph" w:styleId="18">
    <w:name w:val="List Bullet 3"/>
    <w:basedOn w:val="1"/>
    <w:unhideWhenUsed/>
    <w:uiPriority w:val="99"/>
    <w:pPr>
      <w:numPr>
        <w:ilvl w:val="0"/>
        <w:numId w:val="4"/>
      </w:numPr>
      <w:contextualSpacing/>
    </w:pPr>
  </w:style>
  <w:style w:type="paragraph" w:styleId="19">
    <w:name w:val="Body Text"/>
    <w:basedOn w:val="1"/>
    <w:link w:val="140"/>
    <w:unhideWhenUsed/>
    <w:uiPriority w:val="99"/>
    <w:pPr>
      <w:spacing w:after="120"/>
    </w:pPr>
  </w:style>
  <w:style w:type="paragraph" w:styleId="20">
    <w:name w:val="List Number 3"/>
    <w:basedOn w:val="1"/>
    <w:unhideWhenUsed/>
    <w:uiPriority w:val="99"/>
    <w:pPr>
      <w:numPr>
        <w:ilvl w:val="0"/>
        <w:numId w:val="5"/>
      </w:numPr>
      <w:contextualSpacing/>
    </w:pPr>
  </w:style>
  <w:style w:type="paragraph" w:styleId="21">
    <w:name w:val="List 2"/>
    <w:basedOn w:val="1"/>
    <w:unhideWhenUsed/>
    <w:uiPriority w:val="99"/>
    <w:pPr>
      <w:ind w:left="720" w:hanging="360"/>
      <w:contextualSpacing/>
    </w:pPr>
  </w:style>
  <w:style w:type="paragraph" w:styleId="22">
    <w:name w:val="List Continue"/>
    <w:basedOn w:val="1"/>
    <w:unhideWhenUsed/>
    <w:uiPriority w:val="99"/>
    <w:pPr>
      <w:spacing w:after="120"/>
      <w:ind w:left="360"/>
      <w:contextualSpacing/>
    </w:pPr>
  </w:style>
  <w:style w:type="paragraph" w:styleId="23">
    <w:name w:val="List Bullet 2"/>
    <w:basedOn w:val="1"/>
    <w:unhideWhenUsed/>
    <w:uiPriority w:val="99"/>
    <w:pPr>
      <w:numPr>
        <w:ilvl w:val="0"/>
        <w:numId w:val="6"/>
      </w:numPr>
      <w:contextualSpacing/>
    </w:pPr>
  </w:style>
  <w:style w:type="paragraph" w:styleId="24">
    <w:name w:val="Subtitle"/>
    <w:basedOn w:val="1"/>
    <w:next w:val="1"/>
    <w:link w:val="138"/>
    <w:qFormat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25">
    <w:name w:val="List"/>
    <w:basedOn w:val="1"/>
    <w:unhideWhenUsed/>
    <w:uiPriority w:val="99"/>
    <w:pPr>
      <w:ind w:left="360" w:hanging="360"/>
      <w:contextualSpacing/>
    </w:pPr>
  </w:style>
  <w:style w:type="paragraph" w:styleId="26">
    <w:name w:val="Body Text 2"/>
    <w:basedOn w:val="1"/>
    <w:link w:val="141"/>
    <w:unhideWhenUsed/>
    <w:uiPriority w:val="99"/>
    <w:pPr>
      <w:spacing w:after="120" w:line="480" w:lineRule="auto"/>
    </w:pPr>
  </w:style>
  <w:style w:type="paragraph" w:styleId="27">
    <w:name w:val="List Continue 2"/>
    <w:basedOn w:val="1"/>
    <w:unhideWhenUsed/>
    <w:uiPriority w:val="99"/>
    <w:pPr>
      <w:spacing w:after="120"/>
      <w:ind w:left="720"/>
      <w:contextualSpacing/>
    </w:pPr>
  </w:style>
  <w:style w:type="paragraph" w:styleId="28">
    <w:name w:val="List Continue 3"/>
    <w:basedOn w:val="1"/>
    <w:unhideWhenUsed/>
    <w:uiPriority w:val="99"/>
    <w:pPr>
      <w:spacing w:after="120"/>
      <w:ind w:left="1080"/>
      <w:contextualSpacing/>
    </w:pPr>
  </w:style>
  <w:style w:type="paragraph" w:styleId="29">
    <w:name w:val="Title"/>
    <w:basedOn w:val="1"/>
    <w:next w:val="1"/>
    <w:link w:val="137"/>
    <w:qFormat/>
    <w:uiPriority w:val="10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table" w:styleId="31">
    <w:name w:val="Table Grid"/>
    <w:basedOn w:val="30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2">
    <w:name w:val="Light Shading"/>
    <w:basedOn w:val="30"/>
    <w:uiPriority w:val="60"/>
    <w:pPr>
      <w:spacing w:after="0" w:line="240" w:lineRule="auto"/>
    </w:pPr>
    <w:rPr>
      <w:color w:val="000000" w:themeColor="text1" w:themeShade="BF"/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</w:style>
  <w:style w:type="table" w:styleId="33">
    <w:name w:val="Light Shading Accent 1"/>
    <w:basedOn w:val="30"/>
    <w:uiPriority w:val="60"/>
    <w:pPr>
      <w:spacing w:after="0" w:line="240" w:lineRule="auto"/>
    </w:pPr>
    <w:rPr>
      <w:color w:val="376092" w:themeColor="accent1" w:themeShade="BF"/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34">
    <w:name w:val="Light Shading Accent 2"/>
    <w:basedOn w:val="30"/>
    <w:uiPriority w:val="60"/>
    <w:pPr>
      <w:spacing w:after="0" w:line="240" w:lineRule="auto"/>
    </w:pPr>
    <w:rPr>
      <w:color w:val="953735" w:themeColor="accent2" w:themeShade="BF"/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</w:style>
  <w:style w:type="table" w:styleId="35">
    <w:name w:val="Light Shading Accent 3"/>
    <w:basedOn w:val="30"/>
    <w:uiPriority w:val="60"/>
    <w:pPr>
      <w:spacing w:after="0" w:line="240" w:lineRule="auto"/>
    </w:pPr>
    <w:rPr>
      <w:color w:val="77933C" w:themeColor="accent3" w:themeShade="BF"/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36">
    <w:name w:val="Light Shading Accent 4"/>
    <w:basedOn w:val="30"/>
    <w:uiPriority w:val="60"/>
    <w:pPr>
      <w:spacing w:after="0" w:line="240" w:lineRule="auto"/>
    </w:pPr>
    <w:rPr>
      <w:color w:val="604A7B" w:themeColor="accent4" w:themeShade="BF"/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37">
    <w:name w:val="Light Shading Accent 5"/>
    <w:basedOn w:val="30"/>
    <w:uiPriority w:val="60"/>
    <w:pPr>
      <w:spacing w:after="0" w:line="240" w:lineRule="auto"/>
    </w:pPr>
    <w:rPr>
      <w:color w:val="31859C" w:themeColor="accent5" w:themeShade="BF"/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</w:style>
  <w:style w:type="table" w:styleId="38">
    <w:name w:val="Light Shading Accent 6"/>
    <w:basedOn w:val="30"/>
    <w:uiPriority w:val="60"/>
    <w:pPr>
      <w:spacing w:after="0" w:line="240" w:lineRule="auto"/>
    </w:pPr>
    <w:rPr>
      <w:color w:val="E46C0A" w:themeColor="accent6" w:themeShade="BF"/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</w:style>
  <w:style w:type="table" w:styleId="39">
    <w:name w:val="Light List"/>
    <w:basedOn w:val="30"/>
    <w:uiPriority w:val="61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40">
    <w:name w:val="Light List Accent 1"/>
    <w:basedOn w:val="30"/>
    <w:uiPriority w:val="61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41">
    <w:name w:val="Light List Accent 2"/>
    <w:basedOn w:val="30"/>
    <w:uiPriority w:val="61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42">
    <w:name w:val="Light List Accent 3"/>
    <w:basedOn w:val="30"/>
    <w:uiPriority w:val="61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43">
    <w:name w:val="Light List Accent 4"/>
    <w:basedOn w:val="30"/>
    <w:uiPriority w:val="61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44">
    <w:name w:val="Light List Accent 5"/>
    <w:basedOn w:val="30"/>
    <w:uiPriority w:val="61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45">
    <w:name w:val="Light List Accent 6"/>
    <w:basedOn w:val="30"/>
    <w:uiPriority w:val="61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46">
    <w:name w:val="Light Grid"/>
    <w:basedOn w:val="30"/>
    <w:uiPriority w:val="62"/>
    <w:pPr>
      <w:spacing w:after="0" w:line="240" w:lineRule="auto"/>
    </w:p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  <w:shd w:val="clear" w:color="auto" w:fill="BFBFBF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sz="8" w:space="0"/>
        </w:tcBorders>
      </w:tcPr>
    </w:tblStylePr>
  </w:style>
  <w:style w:type="table" w:styleId="47">
    <w:name w:val="Light Grid Accent 1"/>
    <w:basedOn w:val="30"/>
    <w:uiPriority w:val="62"/>
    <w:pPr>
      <w:spacing w:after="0" w:line="240" w:lineRule="auto"/>
    </w:p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sz="8" w:space="0"/>
        </w:tcBorders>
      </w:tcPr>
    </w:tblStylePr>
  </w:style>
  <w:style w:type="table" w:styleId="48">
    <w:name w:val="Light Grid Accent 2"/>
    <w:basedOn w:val="30"/>
    <w:uiPriority w:val="62"/>
    <w:pPr>
      <w:spacing w:after="0" w:line="240" w:lineRule="auto"/>
    </w:p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  <w:shd w:val="clear" w:color="auto" w:fill="EFD3D3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sz="8" w:space="0"/>
        </w:tcBorders>
      </w:tcPr>
    </w:tblStylePr>
  </w:style>
  <w:style w:type="table" w:styleId="49">
    <w:name w:val="Light Grid Accent 3"/>
    <w:basedOn w:val="30"/>
    <w:uiPriority w:val="62"/>
    <w:pPr>
      <w:spacing w:after="0" w:line="240" w:lineRule="auto"/>
    </w:p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sz="8" w:space="0"/>
        </w:tcBorders>
      </w:tcPr>
    </w:tblStylePr>
  </w:style>
  <w:style w:type="table" w:styleId="50">
    <w:name w:val="Light Grid Accent 4"/>
    <w:basedOn w:val="30"/>
    <w:uiPriority w:val="62"/>
    <w:pPr>
      <w:spacing w:after="0" w:line="240" w:lineRule="auto"/>
    </w:p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sz="8" w:space="0"/>
        </w:tcBorders>
      </w:tcPr>
    </w:tblStylePr>
  </w:style>
  <w:style w:type="table" w:styleId="51">
    <w:name w:val="Light Grid Accent 5"/>
    <w:basedOn w:val="30"/>
    <w:uiPriority w:val="62"/>
    <w:pPr>
      <w:spacing w:after="0" w:line="240" w:lineRule="auto"/>
    </w:p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  <w:shd w:val="clear" w:color="auto" w:fill="D2EAF0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sz="8" w:space="0"/>
        </w:tcBorders>
      </w:tcPr>
    </w:tblStylePr>
  </w:style>
  <w:style w:type="table" w:styleId="52">
    <w:name w:val="Light Grid Accent 6"/>
    <w:basedOn w:val="30"/>
    <w:uiPriority w:val="62"/>
    <w:pPr>
      <w:spacing w:after="0" w:line="240" w:lineRule="auto"/>
    </w:p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  <w:shd w:val="clear" w:color="auto" w:fill="FDE5D1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sz="8" w:space="0"/>
        </w:tcBorders>
      </w:tcPr>
    </w:tblStylePr>
  </w:style>
  <w:style w:type="table" w:styleId="53">
    <w:name w:val="Medium Shading 1"/>
    <w:basedOn w:val="30"/>
    <w:uiPriority w:val="63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3F3F3F" w:themeColor="text1" w:themeTint="BF" w:sz="8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3F3F3F" w:themeColor="text1" w:themeTint="BF" w:sz="6" w:space="0"/>
          <w:left w:val="single" w:color="3F3F3F" w:themeColor="text1" w:themeTint="BF" w:sz="8" w:space="0"/>
          <w:bottom w:val="single" w:color="3F3F3F" w:themeColor="text1" w:themeTint="BF" w:sz="8" w:space="0"/>
          <w:right w:val="single" w:color="3F3F3F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FBFBF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4">
    <w:name w:val="Medium Shading 1 Accent 1"/>
    <w:basedOn w:val="30"/>
    <w:uiPriority w:val="63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BA0CD" w:themeColor="accent1" w:themeTint="BF" w:sz="8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themeTint="BF" w:sz="6" w:space="0"/>
          <w:left w:val="single" w:color="7BA0CD" w:themeColor="accent1" w:themeTint="BF" w:sz="8" w:space="0"/>
          <w:bottom w:val="single" w:color="7BA0CD" w:themeColor="accent1" w:themeTint="BF" w:sz="8" w:space="0"/>
          <w:right w:val="single" w:color="7BA0CD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5">
    <w:name w:val="Medium Shading 1 Accent 2"/>
    <w:basedOn w:val="30"/>
    <w:uiPriority w:val="63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CF7B79" w:themeColor="accent2" w:themeTint="BF" w:sz="8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themeTint="BF" w:sz="6" w:space="0"/>
          <w:left w:val="single" w:color="CF7B79" w:themeColor="accent2" w:themeTint="BF" w:sz="8" w:space="0"/>
          <w:bottom w:val="single" w:color="CF7B79" w:themeColor="accent2" w:themeTint="BF" w:sz="8" w:space="0"/>
          <w:right w:val="single" w:color="CF7B79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3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6">
    <w:name w:val="Medium Shading 1 Accent 3"/>
    <w:basedOn w:val="30"/>
    <w:uiPriority w:val="63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B4CC82" w:themeColor="accent3" w:themeTint="BF" w:sz="8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4CC82" w:themeColor="accent3" w:themeTint="BF" w:sz="6" w:space="0"/>
          <w:left w:val="single" w:color="B4CC82" w:themeColor="accent3" w:themeTint="BF" w:sz="8" w:space="0"/>
          <w:bottom w:val="single" w:color="B4CC82" w:themeColor="accent3" w:themeTint="BF" w:sz="8" w:space="0"/>
          <w:right w:val="single" w:color="B4CC82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7">
    <w:name w:val="Medium Shading 1 Accent 4"/>
    <w:basedOn w:val="30"/>
    <w:uiPriority w:val="63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9F8AB9" w:themeColor="accent4" w:themeTint="BF" w:sz="8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themeTint="BF" w:sz="6" w:space="0"/>
          <w:left w:val="single" w:color="9F8AB9" w:themeColor="accent4" w:themeTint="BF" w:sz="8" w:space="0"/>
          <w:bottom w:val="single" w:color="9F8AB9" w:themeColor="accent4" w:themeTint="BF" w:sz="8" w:space="0"/>
          <w:right w:val="single" w:color="9F8AB9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1 Accent 5"/>
    <w:basedOn w:val="30"/>
    <w:uiPriority w:val="63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78C0D4" w:themeColor="accent5" w:themeTint="BF" w:sz="8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themeTint="BF" w:sz="6" w:space="0"/>
          <w:left w:val="single" w:color="78C0D4" w:themeColor="accent5" w:themeTint="BF" w:sz="8" w:space="0"/>
          <w:bottom w:val="single" w:color="78C0D4" w:themeColor="accent5" w:themeTint="BF" w:sz="8" w:space="0"/>
          <w:right w:val="single" w:color="78C0D4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0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9">
    <w:name w:val="Medium Shading 1 Accent 6"/>
    <w:basedOn w:val="30"/>
    <w:uiPriority w:val="63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9B074" w:themeColor="accent6" w:themeTint="BF" w:sz="8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themeTint="BF" w:sz="6" w:space="0"/>
          <w:left w:val="single" w:color="F9B074" w:themeColor="accent6" w:themeTint="BF" w:sz="8" w:space="0"/>
          <w:bottom w:val="single" w:color="F9B074" w:themeColor="accent6" w:themeTint="BF" w:sz="8" w:space="0"/>
          <w:right w:val="single" w:color="F9B074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5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60">
    <w:name w:val="Medium Shading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1">
    <w:name w:val="Medium Shading 2 Accent 1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2">
    <w:name w:val="Medium Shading 2 Accent 2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3">
    <w:name w:val="Medium Shading 2 Accent 3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4">
    <w:name w:val="Medium Shading 2 Accent 4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5">
    <w:name w:val="Medium Shading 2 Accent 5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6">
    <w:name w:val="Medium Shading 2 Accent 6"/>
    <w:basedOn w:val="30"/>
    <w:uiPriority w:val="64"/>
    <w:pPr>
      <w:spacing w:after="0" w:line="240" w:lineRule="auto"/>
    </w:pPr>
    <w:tblPr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background1" w:themeFillShade="D8"/>
      </w:tcPr>
    </w:tblStylePr>
    <w:tblStylePr w:type="band1Horz">
      <w:tblPr/>
      <w:tcPr>
        <w:shd w:val="clear" w:color="auto" w:fill="D7D7D7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67">
    <w:name w:val="Medium Lis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BFBFBF" w:themeFill="text1" w:themeFillTint="3F"/>
      </w:tcPr>
    </w:tblStylePr>
    <w:tblStylePr w:type="band1Horz">
      <w:tblPr/>
      <w:tcPr>
        <w:shd w:val="clear" w:color="auto" w:fill="BFBFBF" w:themeFill="text1" w:themeFillTint="3F"/>
      </w:tcPr>
    </w:tblStylePr>
  </w:style>
  <w:style w:type="table" w:styleId="68">
    <w:name w:val="Medium List 1 Accent 1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9">
    <w:name w:val="Medium List 1 Accent 2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3" w:themeFill="accent2" w:themeFillTint="3F"/>
      </w:tcPr>
    </w:tblStylePr>
    <w:tblStylePr w:type="band1Horz">
      <w:tblPr/>
      <w:tcPr>
        <w:shd w:val="clear" w:color="auto" w:fill="EFD3D3" w:themeFill="accent2" w:themeFillTint="3F"/>
      </w:tcPr>
    </w:tblStylePr>
  </w:style>
  <w:style w:type="table" w:styleId="70">
    <w:name w:val="Medium List 1 Accent 3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71">
    <w:name w:val="Medium List 1 Accent 4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72">
    <w:name w:val="Medium List 1 Accent 5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0" w:themeFill="accent5" w:themeFillTint="3F"/>
      </w:tcPr>
    </w:tblStylePr>
    <w:tblStylePr w:type="band1Horz">
      <w:tblPr/>
      <w:tcPr>
        <w:shd w:val="clear" w:color="auto" w:fill="D2EAF0" w:themeFill="accent5" w:themeFillTint="3F"/>
      </w:tcPr>
    </w:tblStylePr>
  </w:style>
  <w:style w:type="table" w:styleId="73">
    <w:name w:val="Medium List 1 Accent 6"/>
    <w:basedOn w:val="30"/>
    <w:uiPriority w:val="65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val="1F497D" w:themeColor="text2"/>
        <w14:textFill>
          <w14:solidFill>
            <w14:schemeClr w14:val="tx2"/>
          </w14:solidFill>
        </w14:textFill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5D1" w:themeFill="accent6" w:themeFillTint="3F"/>
      </w:tcPr>
    </w:tblStylePr>
    <w:tblStylePr w:type="band1Horz">
      <w:tblPr/>
      <w:tcPr>
        <w:shd w:val="clear" w:color="auto" w:fill="FDE5D1" w:themeFill="accent6" w:themeFillTint="3F"/>
      </w:tcPr>
    </w:tblStylePr>
  </w:style>
  <w:style w:type="table" w:styleId="74">
    <w:name w:val="Medium Lis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FBFBF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3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0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0">
    <w:name w:val="Medium List 2 Accent 6"/>
    <w:basedOn w:val="30"/>
    <w:uiPriority w:val="66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5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30"/>
    <w:uiPriority w:val="67"/>
    <w:pPr>
      <w:spacing w:after="0" w:line="240" w:lineRule="auto"/>
    </w:pPr>
    <w:tblPr>
      <w:tblBorders>
        <w:top w:val="single" w:color="3F3F3F" w:themeColor="text1" w:themeTint="BF" w:sz="8" w:space="0"/>
        <w:left w:val="single" w:color="3F3F3F" w:themeColor="text1" w:themeTint="BF" w:sz="8" w:space="0"/>
        <w:bottom w:val="single" w:color="3F3F3F" w:themeColor="text1" w:themeTint="BF" w:sz="8" w:space="0"/>
        <w:right w:val="single" w:color="3F3F3F" w:themeColor="text1" w:themeTint="BF" w:sz="8" w:space="0"/>
        <w:insideH w:val="single" w:color="3F3F3F" w:themeColor="text1" w:themeTint="BF" w:sz="8" w:space="0"/>
        <w:insideV w:val="single" w:color="3F3F3F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3F3F3F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82">
    <w:name w:val="Medium Grid 1 Accent 1"/>
    <w:basedOn w:val="30"/>
    <w:uiPriority w:val="67"/>
    <w:pPr>
      <w:spacing w:after="0" w:line="240" w:lineRule="auto"/>
    </w:pPr>
    <w:tblPr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BA0CD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83">
    <w:name w:val="Medium Grid 1 Accent 2"/>
    <w:basedOn w:val="30"/>
    <w:uiPriority w:val="67"/>
    <w:pPr>
      <w:spacing w:after="0" w:line="240" w:lineRule="auto"/>
    </w:pPr>
    <w:tblPr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F7B79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30"/>
    <w:uiPriority w:val="67"/>
    <w:pPr>
      <w:spacing w:after="0" w:line="240" w:lineRule="auto"/>
    </w:pPr>
    <w:tblPr>
      <w:tblBorders>
        <w:top w:val="single" w:color="B4CC82" w:themeColor="accent3" w:themeTint="BF" w:sz="8" w:space="0"/>
        <w:left w:val="single" w:color="B4CC82" w:themeColor="accent3" w:themeTint="BF" w:sz="8" w:space="0"/>
        <w:bottom w:val="single" w:color="B4CC82" w:themeColor="accent3" w:themeTint="BF" w:sz="8" w:space="0"/>
        <w:right w:val="single" w:color="B4CC82" w:themeColor="accent3" w:themeTint="BF" w:sz="8" w:space="0"/>
        <w:insideH w:val="single" w:color="B4CC82" w:themeColor="accent3" w:themeTint="BF" w:sz="8" w:space="0"/>
        <w:insideV w:val="single" w:color="B4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4CC82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30"/>
    <w:uiPriority w:val="67"/>
    <w:pPr>
      <w:spacing w:after="0" w:line="240" w:lineRule="auto"/>
    </w:pPr>
    <w:tblPr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8AB9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30"/>
    <w:uiPriority w:val="67"/>
    <w:pPr>
      <w:spacing w:after="0" w:line="240" w:lineRule="auto"/>
    </w:pPr>
    <w:tblPr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8C0D4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30"/>
    <w:uiPriority w:val="67"/>
    <w:pPr>
      <w:spacing w:after="0" w:line="240" w:lineRule="auto"/>
    </w:pPr>
    <w:tblPr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F9B074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88">
    <w:name w:val="Medium Grid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E5E5" w:themeFill="tex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7F7F7F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89">
    <w:name w:val="Medium Grid 2 Accent 1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7C0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0">
    <w:name w:val="Medium Grid 2 Accent 2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1">
    <w:name w:val="Medium Grid 2 Accent 3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4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2EFF5" w:themeFill="accent4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5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6"/>
    <w:basedOn w:val="30"/>
    <w:uiPriority w:val="68"/>
    <w:pPr>
      <w:spacing w:after="0" w:line="240" w:lineRule="auto"/>
    </w:pPr>
    <w:rPr>
      <w:rFonts w:asciiTheme="majorHAnsi" w:hAnsiTheme="majorHAnsi" w:eastAsiaTheme="majorEastAsia" w:cstheme="majorBidi"/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  <w14:textFill>
          <w14:solidFill>
            <w14:schemeClr w14:val="tx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/>
          <w:insideV w:val="single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FBFBF" w:themeFill="tex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7F7F7F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7F7F7F" w:themeFill="text1" w:themeFillTint="7F"/>
      </w:tcPr>
    </w:tblStylePr>
  </w:style>
  <w:style w:type="table" w:styleId="96">
    <w:name w:val="Medium Grid 3 Accent 1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C0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7C0DE" w:themeFill="accent1" w:themeFillTint="7F"/>
      </w:tcPr>
    </w:tblStylePr>
  </w:style>
  <w:style w:type="table" w:styleId="97">
    <w:name w:val="Medium Grid 3 Accent 2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3" w:themeFill="accent2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DFA7A6" w:themeFill="accent2" w:themeFillTint="7F"/>
      </w:tcPr>
    </w:tblStylePr>
  </w:style>
  <w:style w:type="table" w:styleId="98">
    <w:name w:val="Medium Grid 3 Accent 3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CDDDAC" w:themeFill="accent3" w:themeFillTint="7F"/>
      </w:tcPr>
    </w:tblStylePr>
  </w:style>
  <w:style w:type="table" w:styleId="99">
    <w:name w:val="Medium Grid 3 Accent 4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BFB1D0" w:themeFill="accent4" w:themeFillTint="7F"/>
      </w:tcPr>
    </w:tblStylePr>
  </w:style>
  <w:style w:type="table" w:styleId="100">
    <w:name w:val="Medium Grid 3 Accent 5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0" w:themeFill="accent5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A5D5E2" w:themeFill="accent5" w:themeFillTint="7F"/>
      </w:tcPr>
    </w:tblStylePr>
  </w:style>
  <w:style w:type="table" w:styleId="101">
    <w:name w:val="Medium Grid 3 Accent 6"/>
    <w:basedOn w:val="30"/>
    <w:uiPriority w:val="69"/>
    <w:pPr>
      <w:spacing w:after="0" w:line="240" w:lineRule="auto"/>
    </w:pPr>
    <w:tblPr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5D1" w:themeFill="accent6" w:themeFillTint="3F"/>
    </w:tcPr>
    <w:tblStylePr w:type="fir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sz="8" w:space="0"/>
          <w:insideV w:val="single" w:sz="8" w:space="0"/>
        </w:tcBorders>
        <w:shd w:val="clear" w:color="auto" w:fill="FBCAA2" w:themeFill="accent6" w:themeFillTint="7F"/>
      </w:tcPr>
    </w:tblStylePr>
  </w:style>
  <w:style w:type="table" w:styleId="102">
    <w:name w:val="Dark List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03">
    <w:name w:val="Dark List Accent 1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60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6091" w:themeFill="accent1" w:themeFillShade="BF"/>
      </w:tcPr>
    </w:tblStylePr>
  </w:style>
  <w:style w:type="table" w:styleId="104">
    <w:name w:val="Dark List Accent 2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7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734" w:themeFill="accent2" w:themeFillShade="BF"/>
      </w:tcPr>
    </w:tblStylePr>
  </w:style>
  <w:style w:type="table" w:styleId="105">
    <w:name w:val="Dark List Accent 3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7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06">
    <w:name w:val="Dark List Accent 4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0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07">
    <w:name w:val="Dark List Accent 5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08">
    <w:name w:val="Dark List Accent 6"/>
    <w:basedOn w:val="30"/>
    <w:uiPriority w:val="70"/>
    <w:pPr>
      <w:spacing w:after="0" w:line="240" w:lineRule="auto"/>
    </w:pPr>
    <w:rPr>
      <w:color w:val="FFFFFF" w:themeColor="background1"/>
      <w14:textFill>
        <w14:solidFill>
          <w14:schemeClr w14:val="bg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9" w:themeFill="accent6" w:themeFillShade="BF"/>
      </w:tcPr>
    </w:tblStylePr>
  </w:style>
  <w:style w:type="table" w:styleId="109">
    <w:name w:val="Colorful Shading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7F7F7F" w:themeFill="tex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0">
    <w:name w:val="Colorful Shading Accent 1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B4D74" w:themeFill="accent1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B4D74" w:themeFill="accent1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B4D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C0DE" w:themeFill="accent1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1">
    <w:name w:val="Colorful Shading Accent 2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2">
    <w:name w:val="Colorful Shading Accent 3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13">
    <w:name w:val="Colorful Shading Accent 4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4C3A62" w:themeFill="accent4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4C3A62" w:themeFill="accent4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A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4">
    <w:name w:val="Colorful Shading Accent 5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5">
    <w:name w:val="Colorful Shading Accent 6"/>
    <w:basedOn w:val="30"/>
    <w:uiPriority w:val="71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single" w:color="FFFFFF" w:themeColor="background1" w:sz="6" w:space="0"/>
        </w:tcBorders>
        <w:shd w:val="clear" w:color="auto" w:fill="B65607" w:themeFill="accent6" w:themeFillShade="99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single" w:sz="4" w:space="0"/>
          <w:insideV w:val="nil"/>
        </w:tcBorders>
        <w:shd w:val="clear" w:color="auto" w:fill="B65607" w:themeFill="accent6" w:themeFillShade="99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7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  <w14:textFill>
          <w14:solidFill>
            <w14:schemeClr w14:val="tx1"/>
          </w14:solidFill>
        </w14:textFill>
      </w:rPr>
    </w:tblStylePr>
    <w:tblStylePr w:type="nwCell">
      <w:rPr>
        <w:color w:val="000000" w:themeColor="text1"/>
        <w14:textFill>
          <w14:solidFill>
            <w14:schemeClr w14:val="tx1"/>
          </w14:solidFill>
        </w14:textFill>
      </w:rPr>
    </w:tblStylePr>
  </w:style>
  <w:style w:type="table" w:styleId="116">
    <w:name w:val="Colorful List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E5E5" w:themeFill="tex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FBFBF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17">
    <w:name w:val="Colorful List Accent 1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18">
    <w:name w:val="Colorful List Accent 2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val="9F3B38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3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19">
    <w:name w:val="Colorful List Accent 3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val="664F83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20">
    <w:name w:val="Colorful List Accent 4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5" w:themeFill="accent4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val="7E9D40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21">
    <w:name w:val="Colorful List Accent 5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F3730A" w:themeFill="accent6" w:themeFillShade="CC"/>
      </w:tcPr>
    </w:tblStylePr>
    <w:tblStylePr w:type="lastRow">
      <w:rPr>
        <w:b/>
        <w:bCs/>
        <w:color w:val="F3740B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0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22">
    <w:name w:val="Colorful List Accent 6"/>
    <w:basedOn w:val="30"/>
    <w:uiPriority w:val="72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val="358EA6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D1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23">
    <w:name w:val="Colorful Grid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7F7F7F" w:themeFill="text1" w:themeFillTint="7F"/>
      </w:tcPr>
    </w:tblStylePr>
    <w:tblStylePr w:type="band1Horz">
      <w:tblPr/>
      <w:tcPr>
        <w:shd w:val="clear" w:color="auto" w:fill="7F7F7F" w:themeFill="text1" w:themeFillTint="7F"/>
      </w:tcPr>
    </w:tblStylePr>
  </w:style>
  <w:style w:type="table" w:styleId="124">
    <w:name w:val="Colorful Grid Accent 1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66091" w:themeFill="accent1" w:themeFillShade="BF"/>
      </w:tcPr>
    </w:tblStylePr>
    <w:tblStylePr w:type="band1Vert">
      <w:tblPr/>
      <w:tcPr>
        <w:shd w:val="clear" w:color="auto" w:fill="A7C0DE" w:themeFill="accent1" w:themeFillTint="7F"/>
      </w:tcPr>
    </w:tblStylePr>
    <w:tblStylePr w:type="band1Horz">
      <w:tblPr/>
      <w:tcPr>
        <w:shd w:val="clear" w:color="auto" w:fill="A7C0DE" w:themeFill="accent1" w:themeFillTint="7F"/>
      </w:tcPr>
    </w:tblStylePr>
  </w:style>
  <w:style w:type="table" w:styleId="125">
    <w:name w:val="Colorful Grid Accent 2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9437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26">
    <w:name w:val="Colorful Grid Accent 3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7">
    <w:name w:val="Colorful Grid Accent 4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28">
    <w:name w:val="Colorful Grid Accent 5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29">
    <w:name w:val="Colorful Grid Accent 6"/>
    <w:basedOn w:val="30"/>
    <w:uiPriority w:val="73"/>
    <w:pPr>
      <w:spacing w:after="0" w:line="240" w:lineRule="auto"/>
    </w:pPr>
    <w:rPr>
      <w:color w:val="000000" w:themeColor="text1"/>
      <w14:textFill>
        <w14:solidFill>
          <w14:schemeClr w14:val="tx1"/>
        </w14:solidFill>
      </w14:textFill>
    </w:rPr>
    <w:tblPr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  <w14:textFill>
          <w14:solidFill>
            <w14:schemeClr w14:val="tx1"/>
          </w14:solidFill>
        </w14:textFill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lastCol">
      <w:rPr>
        <w:color w:val="FFFFFF" w:themeColor="background1"/>
        <w14:textFill>
          <w14:solidFill>
            <w14:schemeClr w14:val="bg1"/>
          </w14:solidFill>
        </w14:textFill>
      </w:rPr>
      <w:tblPr/>
      <w:tcPr>
        <w:shd w:val="clear" w:color="auto" w:fill="E36C09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131">
    <w:name w:val="Strong"/>
    <w:basedOn w:val="130"/>
    <w:qFormat/>
    <w:uiPriority w:val="22"/>
    <w:rPr>
      <w:b/>
      <w:bCs/>
    </w:rPr>
  </w:style>
  <w:style w:type="character" w:styleId="132">
    <w:name w:val="Emphasis"/>
    <w:basedOn w:val="130"/>
    <w:qFormat/>
    <w:uiPriority w:val="20"/>
    <w:rPr>
      <w:i/>
      <w:iCs/>
    </w:rPr>
  </w:style>
  <w:style w:type="paragraph" w:styleId="133">
    <w:name w:val="No Spacing"/>
    <w:qFormat/>
    <w:uiPriority w:val="1"/>
    <w:pPr>
      <w:spacing w:after="0" w:line="240" w:lineRule="auto"/>
    </w:pPr>
    <w:rPr>
      <w:rFonts w:asciiTheme="minorHAnsi" w:hAnsiTheme="minorHAnsi" w:eastAsiaTheme="minorEastAsia" w:cstheme="minorBidi"/>
      <w:sz w:val="22"/>
      <w:szCs w:val="22"/>
      <w:lang w:val="en-US" w:eastAsia="en-US" w:bidi="ar-SA"/>
    </w:rPr>
  </w:style>
  <w:style w:type="character" w:customStyle="1" w:styleId="134">
    <w:name w:val="Heading 1 Char"/>
    <w:basedOn w:val="130"/>
    <w:link w:val="3"/>
    <w:uiPriority w:val="9"/>
    <w:rPr>
      <w:rFonts w:asciiTheme="majorHAnsi" w:hAnsiTheme="majorHAnsi" w:eastAsiaTheme="majorEastAsia" w:cstheme="majorBidi"/>
      <w:b/>
      <w:bCs/>
      <w:color w:val="376092" w:themeColor="accent1" w:themeShade="BF"/>
      <w:sz w:val="28"/>
      <w:szCs w:val="28"/>
    </w:rPr>
  </w:style>
  <w:style w:type="character" w:customStyle="1" w:styleId="135">
    <w:name w:val="Heading 2 Char"/>
    <w:basedOn w:val="130"/>
    <w:link w:val="4"/>
    <w:uiPriority w:val="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  <w14:textFill>
        <w14:solidFill>
          <w14:schemeClr w14:val="accent1"/>
        </w14:solidFill>
      </w14:textFill>
    </w:rPr>
  </w:style>
  <w:style w:type="character" w:customStyle="1" w:styleId="136">
    <w:name w:val="Heading 3 Char"/>
    <w:basedOn w:val="130"/>
    <w:link w:val="5"/>
    <w:uiPriority w:val="9"/>
    <w:rPr>
      <w:rFonts w:asciiTheme="majorHAnsi" w:hAnsiTheme="majorHAnsi" w:eastAsiaTheme="majorEastAsia" w:cstheme="majorBidi"/>
      <w:b/>
      <w:b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37">
    <w:name w:val="Title Char"/>
    <w:basedOn w:val="130"/>
    <w:link w:val="29"/>
    <w:uiPriority w:val="10"/>
    <w:rPr>
      <w:rFonts w:asciiTheme="majorHAnsi" w:hAnsiTheme="majorHAnsi" w:eastAsiaTheme="majorEastAsia" w:cstheme="majorBidi"/>
      <w:color w:val="17375E" w:themeColor="text2" w:themeShade="BF"/>
      <w:spacing w:val="5"/>
      <w:kern w:val="28"/>
      <w:sz w:val="52"/>
      <w:szCs w:val="52"/>
    </w:rPr>
  </w:style>
  <w:style w:type="character" w:customStyle="1" w:styleId="138">
    <w:name w:val="Subtitle Char"/>
    <w:basedOn w:val="130"/>
    <w:link w:val="24"/>
    <w:uiPriority w:val="11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  <w14:textFill>
        <w14:solidFill>
          <w14:schemeClr w14:val="accent1"/>
        </w14:solidFill>
      </w14:textFill>
    </w:rPr>
  </w:style>
  <w:style w:type="paragraph" w:styleId="139">
    <w:name w:val="List Paragraph"/>
    <w:basedOn w:val="1"/>
    <w:qFormat/>
    <w:uiPriority w:val="34"/>
    <w:pPr>
      <w:ind w:left="720"/>
      <w:contextualSpacing/>
    </w:pPr>
  </w:style>
  <w:style w:type="character" w:customStyle="1" w:styleId="140">
    <w:name w:val="Body Text Char"/>
    <w:basedOn w:val="130"/>
    <w:link w:val="19"/>
    <w:uiPriority w:val="99"/>
  </w:style>
  <w:style w:type="character" w:customStyle="1" w:styleId="141">
    <w:name w:val="Body Text 2 Char"/>
    <w:basedOn w:val="130"/>
    <w:link w:val="26"/>
    <w:uiPriority w:val="99"/>
  </w:style>
  <w:style w:type="character" w:customStyle="1" w:styleId="142">
    <w:name w:val="Body Text 3 Char"/>
    <w:basedOn w:val="130"/>
    <w:link w:val="17"/>
    <w:uiPriority w:val="99"/>
    <w:rPr>
      <w:sz w:val="16"/>
      <w:szCs w:val="16"/>
    </w:rPr>
  </w:style>
  <w:style w:type="character" w:customStyle="1" w:styleId="143">
    <w:name w:val="Macro Text Char"/>
    <w:basedOn w:val="130"/>
    <w:link w:val="2"/>
    <w:uiPriority w:val="99"/>
    <w:rPr>
      <w:rFonts w:ascii="Courier" w:hAnsi="Courier"/>
      <w:sz w:val="20"/>
      <w:szCs w:val="20"/>
    </w:rPr>
  </w:style>
  <w:style w:type="paragraph" w:styleId="144">
    <w:name w:val="Quote"/>
    <w:basedOn w:val="1"/>
    <w:next w:val="1"/>
    <w:link w:val="145"/>
    <w:qFormat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5">
    <w:name w:val="Quote Char"/>
    <w:basedOn w:val="130"/>
    <w:link w:val="144"/>
    <w:uiPriority w:val="29"/>
    <w:rPr>
      <w:i/>
      <w:iCs/>
      <w:color w:val="000000" w:themeColor="text1"/>
      <w14:textFill>
        <w14:solidFill>
          <w14:schemeClr w14:val="tx1"/>
        </w14:solidFill>
      </w14:textFill>
    </w:rPr>
  </w:style>
  <w:style w:type="character" w:customStyle="1" w:styleId="146">
    <w:name w:val="Heading 4 Char"/>
    <w:basedOn w:val="130"/>
    <w:link w:val="6"/>
    <w:semiHidden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47">
    <w:name w:val="Heading 5 Char"/>
    <w:basedOn w:val="130"/>
    <w:link w:val="7"/>
    <w:semiHidden/>
    <w:uiPriority w:val="9"/>
    <w:rPr>
      <w:rFonts w:asciiTheme="majorHAnsi" w:hAnsiTheme="majorHAnsi" w:eastAsiaTheme="majorEastAsia" w:cstheme="majorBidi"/>
      <w:color w:val="254061" w:themeColor="accent1" w:themeShade="80"/>
    </w:rPr>
  </w:style>
  <w:style w:type="character" w:customStyle="1" w:styleId="148">
    <w:name w:val="Heading 6 Char"/>
    <w:basedOn w:val="130"/>
    <w:link w:val="8"/>
    <w:semiHidden/>
    <w:uiPriority w:val="9"/>
    <w:rPr>
      <w:rFonts w:asciiTheme="majorHAnsi" w:hAnsiTheme="majorHAnsi" w:eastAsiaTheme="majorEastAsia" w:cstheme="majorBidi"/>
      <w:i/>
      <w:iCs/>
      <w:color w:val="254061" w:themeColor="accent1" w:themeShade="80"/>
    </w:rPr>
  </w:style>
  <w:style w:type="character" w:customStyle="1" w:styleId="149">
    <w:name w:val="Heading 7 Char"/>
    <w:basedOn w:val="130"/>
    <w:link w:val="9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50">
    <w:name w:val="Heading 8 Char"/>
    <w:basedOn w:val="130"/>
    <w:link w:val="10"/>
    <w:semiHidden/>
    <w:uiPriority w:val="9"/>
    <w:rPr>
      <w:rFonts w:asciiTheme="majorHAnsi" w:hAnsiTheme="majorHAnsi" w:eastAsiaTheme="majorEastAsia" w:cstheme="majorBidi"/>
      <w:color w:val="4F81BD" w:themeColor="accent1"/>
      <w:sz w:val="20"/>
      <w:szCs w:val="20"/>
      <w14:textFill>
        <w14:solidFill>
          <w14:schemeClr w14:val="accent1"/>
        </w14:solidFill>
      </w14:textFill>
    </w:rPr>
  </w:style>
  <w:style w:type="character" w:customStyle="1" w:styleId="151">
    <w:name w:val="Heading 9 Char"/>
    <w:basedOn w:val="130"/>
    <w:link w:val="11"/>
    <w:semiHidden/>
    <w:uiPriority w:val="9"/>
    <w:rPr>
      <w:rFonts w:asciiTheme="majorHAnsi" w:hAnsiTheme="majorHAnsi" w:eastAsiaTheme="majorEastAsia" w:cstheme="majorBidi"/>
      <w:i/>
      <w:iCs/>
      <w:color w:val="404040" w:themeColor="text1" w:themeTint="BF"/>
      <w:sz w:val="20"/>
      <w:szCs w:val="20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152">
    <w:name w:val="Intense Quote"/>
    <w:basedOn w:val="1"/>
    <w:next w:val="1"/>
    <w:link w:val="153"/>
    <w:qFormat/>
    <w:uiPriority w:val="30"/>
    <w:pPr>
      <w:pBdr>
        <w:bottom w:val="single" w:color="4F81BD" w:themeColor="accent1" w:sz="4" w:space="4"/>
      </w:pBdr>
      <w:spacing w:before="200" w:after="280"/>
      <w:ind w:left="936" w:right="936"/>
    </w:pPr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3">
    <w:name w:val="Intense Quote Char"/>
    <w:basedOn w:val="130"/>
    <w:link w:val="152"/>
    <w:uiPriority w:val="30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4">
    <w:name w:val="Subtle Emphasis"/>
    <w:basedOn w:val="130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155">
    <w:name w:val="Intense Emphasis"/>
    <w:basedOn w:val="130"/>
    <w:qFormat/>
    <w:uiPriority w:val="21"/>
    <w:rPr>
      <w:b/>
      <w:bCs/>
      <w:i/>
      <w:iCs/>
      <w:color w:val="4F81BD" w:themeColor="accent1"/>
      <w14:textFill>
        <w14:solidFill>
          <w14:schemeClr w14:val="accent1"/>
        </w14:solidFill>
      </w14:textFill>
    </w:rPr>
  </w:style>
  <w:style w:type="character" w:customStyle="1" w:styleId="156">
    <w:name w:val="Subtle Reference"/>
    <w:basedOn w:val="130"/>
    <w:qFormat/>
    <w:uiPriority w:val="31"/>
    <w:rPr>
      <w:smallCaps/>
      <w:color w:val="C0504D" w:themeColor="accent2"/>
      <w:u w:val="single"/>
      <w14:textFill>
        <w14:solidFill>
          <w14:schemeClr w14:val="accent2"/>
        </w14:solidFill>
      </w14:textFill>
    </w:rPr>
  </w:style>
  <w:style w:type="character" w:customStyle="1" w:styleId="157">
    <w:name w:val="Intense Reference"/>
    <w:basedOn w:val="130"/>
    <w:qFormat/>
    <w:uiPriority w:val="32"/>
    <w:rPr>
      <w:b/>
      <w:bCs/>
      <w:smallCaps/>
      <w:color w:val="C0504D" w:themeColor="accent2"/>
      <w:spacing w:val="5"/>
      <w:u w:val="single"/>
      <w14:textFill>
        <w14:solidFill>
          <w14:schemeClr w14:val="accent2"/>
        </w14:solidFill>
      </w14:textFill>
    </w:rPr>
  </w:style>
  <w:style w:type="character" w:customStyle="1" w:styleId="158">
    <w:name w:val="Book Title"/>
    <w:basedOn w:val="130"/>
    <w:qFormat/>
    <w:uiPriority w:val="33"/>
    <w:rPr>
      <w:b/>
      <w:bCs/>
      <w:smallCaps/>
      <w:spacing w:val="5"/>
    </w:rPr>
  </w:style>
  <w:style w:type="paragraph" w:customStyle="1" w:styleId="159">
    <w:name w:val="TOC Heading"/>
    <w:basedOn w:val="3"/>
    <w:next w:val="1"/>
    <w:semiHidden/>
    <w:unhideWhenUsed/>
    <w:qFormat/>
    <w:uiPriority w:val="39"/>
    <w:pPr>
      <w:outlineLvl w:val="9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969</Words>
  <Characters>1131</Characters>
  <Lines>0</Lines>
  <Paragraphs>0</Paragraphs>
  <TotalTime>3</TotalTime>
  <ScaleCrop>false</ScaleCrop>
  <LinksUpToDate>false</LinksUpToDate>
  <CharactersWithSpaces>1304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cp:lastModifiedBy>fay</cp:lastModifiedBy>
  <dcterms:modified xsi:type="dcterms:W3CDTF">2022-11-03T12:53:26Z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86CB8B8D95514650A95C739C896F77D4</vt:lpwstr>
  </property>
</Properties>
</file>