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lang w:eastAsia="zh-CN"/>
        </w:rPr>
      </w:pPr>
      <w:bookmarkStart w:id="0" w:name="_GoBack"/>
      <w:bookmarkEnd w:id="0"/>
      <w:r>
        <w:rPr>
          <w:rFonts w:ascii="宋体" w:hAnsi="宋体" w:eastAsia="宋体"/>
          <w:b/>
          <w:sz w:val="44"/>
        </w:rPr>
        <w:t>《会计信息系统》在线作业一附满分答案</w:t>
      </w:r>
    </w:p>
    <w:p>
      <w:pPr>
        <w:jc w:val="center"/>
        <w:rPr>
          <w:rFonts w:hint="eastAsia" w:ascii="宋体" w:hAnsi="宋体" w:eastAsia="宋体"/>
          <w:b/>
          <w:sz w:val="44"/>
          <w:lang w:eastAsia="zh-CN"/>
        </w:rPr>
      </w:pPr>
    </w:p>
    <w:p>
      <w:r>
        <w:t>1.财务报告包括以下哪些信息？（）</w:t>
      </w:r>
    </w:p>
    <w:p>
      <w:r>
        <w:t>A。资产负债表</w:t>
      </w:r>
    </w:p>
    <w:p>
      <w:r>
        <w:t>B。利润表</w:t>
      </w:r>
    </w:p>
    <w:p>
      <w:r>
        <w:t>C。现金流量表</w:t>
      </w:r>
    </w:p>
    <w:p>
      <w:r>
        <w:t>D。财务情况说明书</w:t>
      </w:r>
    </w:p>
    <w:p>
      <w:r>
        <w:t>E。会计凭证</w:t>
      </w:r>
    </w:p>
    <w:p>
      <w:r>
        <w:t>答案：A、B、C、D</w:t>
      </w:r>
    </w:p>
    <w:p>
      <w:r>
        <w:t>2.以下哪些属于信息系统的组成部分？（）</w:t>
      </w:r>
    </w:p>
    <w:p>
      <w:r>
        <w:t>A。硬件</w:t>
      </w:r>
    </w:p>
    <w:p>
      <w:r>
        <w:t>B。软件</w:t>
      </w:r>
    </w:p>
    <w:p>
      <w:r>
        <w:t>C。数据库</w:t>
      </w:r>
    </w:p>
    <w:p>
      <w:r>
        <w:t>D。人员</w:t>
      </w:r>
    </w:p>
    <w:p>
      <w:r>
        <w:t>E。机器</w:t>
      </w:r>
    </w:p>
    <w:p>
      <w:r>
        <w:t>答案：A、B、C、D</w:t>
      </w:r>
    </w:p>
    <w:p>
      <w:r>
        <w:t>3.以下哪些是信息系统的特征？（）</w:t>
      </w:r>
    </w:p>
    <w:p>
      <w:r>
        <w:t>A。自动化</w:t>
      </w:r>
    </w:p>
    <w:p>
      <w:r>
        <w:t>B。集成化</w:t>
      </w:r>
    </w:p>
    <w:p>
      <w:r>
        <w:t>C。开放性</w:t>
      </w:r>
    </w:p>
    <w:p>
      <w:r>
        <w:t>D。实时性</w:t>
      </w:r>
    </w:p>
    <w:p>
      <w:r>
        <w:t>E。独立性</w:t>
      </w:r>
    </w:p>
    <w:p>
      <w:r>
        <w:t>答案：A、B、C、D</w:t>
      </w:r>
    </w:p>
    <w:p>
      <w:r>
        <w:t>4.以下哪些属于数据模型的类型？（）</w:t>
      </w:r>
    </w:p>
    <w:p>
      <w:r>
        <w:t>A。层次模型</w:t>
      </w:r>
    </w:p>
    <w:p>
      <w:r>
        <w:t>B。网状模型</w:t>
      </w:r>
    </w:p>
    <w:p>
      <w:r>
        <w:t>C。关系模型</w:t>
      </w:r>
    </w:p>
    <w:p>
      <w:r>
        <w:t>D。对象模型</w:t>
      </w:r>
    </w:p>
    <w:p>
      <w:r>
        <w:t>E。属性模型</w:t>
      </w:r>
    </w:p>
    <w:p>
      <w:r>
        <w:t>答案：A、B、C、D</w:t>
      </w:r>
    </w:p>
    <w:p>
      <w:r>
        <w:t>5.以下哪些属于数据的质量要求？（）</w:t>
      </w:r>
    </w:p>
    <w:p>
      <w:r>
        <w:t>A。准确性</w:t>
      </w:r>
    </w:p>
    <w:p>
      <w:r>
        <w:t>B。完整性</w:t>
      </w:r>
    </w:p>
    <w:p>
      <w:r>
        <w:t>C。一致性</w:t>
      </w:r>
    </w:p>
    <w:p>
      <w:r>
        <w:t>D。及时性</w:t>
      </w:r>
    </w:p>
    <w:p>
      <w:r>
        <w:t>E。可靠性</w:t>
      </w:r>
    </w:p>
    <w:p>
      <w:r>
        <w:t>答案：A、B、C、D、E</w:t>
      </w:r>
    </w:p>
    <w:p>
      <w:r>
        <w:t>6.以下哪些属于信息系统的开发方法？（）</w:t>
      </w:r>
    </w:p>
    <w:p>
      <w:r>
        <w:t>A。结构化方法</w:t>
      </w:r>
    </w:p>
    <w:p>
      <w:r>
        <w:t>B。面向对象方法</w:t>
      </w:r>
    </w:p>
    <w:p>
      <w:r>
        <w:t>C。原型法</w:t>
      </w:r>
    </w:p>
    <w:p>
      <w:r>
        <w:t>D。RAD方法</w:t>
      </w:r>
    </w:p>
    <w:p>
      <w:r>
        <w:t>E。敏捷开发</w:t>
      </w:r>
    </w:p>
    <w:p>
      <w:r>
        <w:t>答案：A、B、C、D、E</w:t>
      </w:r>
    </w:p>
    <w:p>
      <w:r>
        <w:t>7.以下哪些属于数据处理的基本操作？（）</w:t>
      </w:r>
    </w:p>
    <w:p>
      <w:r>
        <w:t>A。输入</w:t>
      </w:r>
    </w:p>
    <w:p>
      <w:r>
        <w:t>B。输出</w:t>
      </w:r>
    </w:p>
    <w:p>
      <w:r>
        <w:t>C。存储</w:t>
      </w:r>
    </w:p>
    <w:p>
      <w:r>
        <w:t>D。处理</w:t>
      </w:r>
    </w:p>
    <w:p>
      <w:r>
        <w:t>E。计算</w:t>
      </w:r>
    </w:p>
    <w:p>
      <w:r>
        <w:t>答案：A、B、C、D</w:t>
      </w:r>
    </w:p>
    <w:p>
      <w:r>
        <w:t>8.以下哪些属于信息系统的安全措施？（）</w:t>
      </w:r>
    </w:p>
    <w:p>
      <w:r>
        <w:t>A。访问控制</w:t>
      </w:r>
    </w:p>
    <w:p>
      <w:r>
        <w:t>B。密码控制</w:t>
      </w:r>
    </w:p>
    <w:p>
      <w:r>
        <w:t>C。审计跟踪</w:t>
      </w:r>
    </w:p>
    <w:p>
      <w:r>
        <w:t>D。防火墙</w:t>
      </w:r>
    </w:p>
    <w:p>
      <w:r>
        <w:t>E。病毒防护</w:t>
      </w:r>
    </w:p>
    <w:p>
      <w:r>
        <w:t>答案：A、B、C、D、E</w:t>
      </w:r>
    </w:p>
    <w:p>
      <w:r>
        <w:t>9.以下哪些属于信息系统的评价指标？（）</w:t>
      </w:r>
    </w:p>
    <w:p>
      <w:r>
        <w:t>A。可用性</w:t>
      </w:r>
    </w:p>
    <w:p>
      <w:r>
        <w:t>B。可靠性</w:t>
      </w:r>
    </w:p>
    <w:p>
      <w:r>
        <w:t>C。安全性</w:t>
      </w:r>
    </w:p>
    <w:p>
      <w:r>
        <w:t>D。效率</w:t>
      </w:r>
    </w:p>
    <w:p>
      <w:r>
        <w:t>E。灵活性</w:t>
      </w:r>
    </w:p>
    <w:p>
      <w:r>
        <w:t>答案：A、B、C、D、E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ZTNmNjczMTU5YWZkYzNhZTRiZTEzNDlhYTlkNGM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6062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640" w:lineRule="exact"/>
      <w:ind w:firstLine="640"/>
    </w:pPr>
    <w:rPr>
      <w:rFonts w:ascii="Times New Roman" w:hAnsi="Times New Roman" w:eastAsia="仿宋" w:cstheme="minorBidi"/>
      <w:sz w:val="3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None</dc:creator>
  <cp:lastModifiedBy>李晓霞</cp:lastModifiedBy>
  <dcterms:modified xsi:type="dcterms:W3CDTF">2023-11-14T08:24:23Z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477386E39A2A4004938DC0229CCF349C_12</vt:lpwstr>
  </property>
</Properties>
</file>